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3c91" w14:textId="37a3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ақпараттық-коммуникациялық технологияларды қолдану жөніндегі қызметінің тиімділігін бағалау әдістемесін бекіту туралы" Қазақстан Республикасы Инвестициялар және даму министрінің міндетін атқарушының 2015 жылғы 30 желтоқсандағы № 1279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2021 жылғы 15 маусымдағы № 210/НҚ бұйрығы. Қазақстан Республикасының Әділет министрлігінде 2021 жылғы 19 маусымда № 23121 болып тіркелді. Күші жойылды - Қазақстан Республикасының Цифрлық даму, инновациялар және аэроғарыш өнеркәсібі министрінің 2024 жылғы 12 шiлдедегi № 420/НҚ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Цифрлық даму, инновациялар және аэроғарыш өнеркәсібі министрінің 12.07.2024 </w:t>
      </w:r>
      <w:r>
        <w:rPr>
          <w:rFonts w:ascii="Times New Roman"/>
          <w:b w:val="false"/>
          <w:i w:val="false"/>
          <w:color w:val="ff0000"/>
          <w:sz w:val="28"/>
        </w:rPr>
        <w:t>№ 420/НҚ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(22.07.2024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органдардың ақпараттық-коммуникациялық технологияларды қолдану жөніндегі қызметінің тиімділігін бағалау әдістемесін бекіту туралы" Қазақстан Республикасы Инвестициялар және даму министрінің міндетін атқарушының 2015 жылғы 30 желтоқсандағы № 1279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12961 болып тіркелген) келесі өзгеріс енгізу: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Мемлекеттік органдардың ақпараттық-коммуникациялық технологияларды қолдану жөніндегі қызметінің тиімділігін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және қандастарды медициналық көмекпен және дәрі дәрмекпен, тегін медициналық көмекпен кепілдемелік көлем шеңберінде медициналық белгіленген заттармен қамтамасыз ету;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Цифрлық даму, инновациялар және аэроғарыш өнеркәсібі министрлігінің Цифрлық трансформация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Цифрлық даму, инновациялар және аэроғарыш өнеркәсібі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Республикасының Цифрлық даму, инновациялар және аэроғарыш өнеркәсібі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 аэроғарыш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