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bb5d" w14:textId="fcbb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"Ветеринарлық зертханаларға арналған материалдар шығысының заттай нормаларын бекіту туралы" Қазақстан Республикасы Ауыл шаруашылығы министрінің 2015 жылғы 29 желтоқсандағы № 16-04/1142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2021 жылғы 16 маусымдағы № 186 бұйрығы. Қазақстан Республикасының Әділет министрлігінде 2021 жылғы 19 маусымда № 23100 болып тіркелді. Күші жойылды - Қазақстан Республикасы Ауыл шаруашылығы министрінің м.а. 2025 жылғы 22 сәуірдегі № 120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м.а. 22.04.2025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"Ветеринарлық зертханаларға арналған материалдар шығысының заттай нормаларын бекіту туралы" Қазақстан Республикасы Ауыл шауашылығы министрінің 2015 жылғы 29 желтоқсандағы № 16-04/1142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13424 болып тіркелген)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жануарлар ауруларын зертханалық-диагностикалық зерттеулерге материалдар шығысының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хлорлы натрий (бұғылар, маралдар)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хлорлы натрий (бұғылар, маралдар)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26, 27 және 28-жолдар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ҰМ-ға, енекелерге, бұғыларға (маралдарға), иттерге арналған позитивті қан сарысуы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ІҚМ-ға, жылқыларға, түйелер мен теңіз шошқаларына арналған негативті қан сарысуы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ҰМ-ға, енекелерге, бұғыларға (маралдарға), иттерге арналған негативті қан сарысуы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31-жол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хлорлы натрий (бұғылар, маралдар)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43, 44, 45, 46, 47 және 48-жолдар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КБР-ға арналған бруцеллездік антиген (жұмыс титрі 1:75)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(жұмыс титрі 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комплемент (жұмыс титрі 0,12-ден артық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Бруцеллездің позитивті қан сарысуы (титрі кемінде төрт кірес)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Бруцеллездің негативті қан сарысуы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0,85 % хлорлы натрий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50 және 51-жолдар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ІҚМ-ға, жылқыларға, түйелерге арналған түсті роз бенгал антигені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ҰМ-ға, шошқаларға, енекелерге, солтүстік бұғыларына (маралдарға), иттерге арналған түсті роз бенгал антигені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52 және 53-жолдар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ІҚМ-ға, жылқыларға, түйелерге арналған түсті роз бенгал антигені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ҰМ-ға, шошқаларға, енекелерге, солтүстік бұғыларына (маралдарға), иттерге арналған түсті роз бенгал антигені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55-1 және 55-2-жолдармен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РБС араластырғышын жууға арналған 0,85% хлорлы натрий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(РБС араластырғышын жууға арналған 0,5% ерітінді)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мерзімсіз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63-жол алып тасталсын;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64-жол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(бояу дайындау үшін)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67 және 68-жолдар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Сафранин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малахит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69, 70 және 71-жолдар алып тасталсын;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108 және 109-жолдар алып тасталсын;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85-параграфтың тақырыбына орыс тілінде өзгеріс енгізіледі, мемлекеттік тілдегі мәтін өзгермейді;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376-жол алып тасталсын;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Диагностикалық материалдарды фабрикалық өлшеп-орауды, сондай-ақ оларды жұмыста пайдалану, тасымалдау және сақтау кезіндегі күтпеген табиғи технологиялық ысыраптарды ескере отырып, диагностикумдардың жоғарыда келтірілген шығыс нормаларының 10 пайыз шегінде ұлғайтылуына жол беріледі.".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бақылау және қадағалау комитеті заңнамада белгіленген тәртіппен: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күнiнен кейін күнтiзбелiк он күн өткен соң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