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a09c" w14:textId="448a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2021 жылғы 14 маусымдағы № 209 бұйрығы. Қазақстан Республикасының Әділет министрлігінде 2021 жылғы 18 маусымда № 23084 болып тіркелді. Күші жойылды - Қазақстан Республикасы Мәдениет және ақпарат министрінің 2024 жылғы 25 желтоқсандағы № 610-НҚ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25.12.2024 </w:t>
      </w:r>
      <w:r>
        <w:rPr>
          <w:rFonts w:ascii="Times New Roman"/>
          <w:b w:val="false"/>
          <w:i w:val="false"/>
          <w:color w:val="ff0000"/>
          <w:sz w:val="28"/>
        </w:rPr>
        <w:t>№ 610-НҚ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 туралы" Қазақстан Республикасының Заңы 4-3-бабының 7-2)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Мәдениет және ақпарат министрінің 30.11.2023 </w:t>
      </w:r>
      <w:r>
        <w:rPr>
          <w:rFonts w:ascii="Times New Roman"/>
          <w:b w:val="false"/>
          <w:i w:val="false"/>
          <w:color w:val="00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 (бұдан әрі – Әдістеме), "Бұқаралық ақпарат құралдары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7-2) тармақшасына сәйкес әзірленді және республикалық бюджет есебінен мемлекеттік ақпараттық саясатын жүргізу үшін сатып алынатын бұқаралық ақпарат құралдары көрсететін қызметтерінің құнын алгоритмін айқындайды.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Мәдениет және ақпарат министрінің 30.11.2023 </w:t>
      </w:r>
      <w:r>
        <w:rPr>
          <w:rFonts w:ascii="Times New Roman"/>
          <w:b w:val="false"/>
          <w:i w:val="false"/>
          <w:color w:val="00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бюджет есебінен бұқаралық ақпарат құралдарында мемлекеттік ақпараттық саясатты жүргізу үшін сатып алынатын қызметтердің құнын айқындау әдістемесін бекіту туралы" Қазақстан Республикасы Ақпарат және қоғамдық даму министрінің 2019 жылғы 29 тамыздағы № 313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19310 болып тіркелген)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 және қоғамдық даму министрлігінің Ақпарат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 (бұдан әрі – Әдістеме), "Бұқаралық ақпарат құралдары туралы" 1999 жылғы 23 шілдедегі Қазақстан Республикасы Заңының 4-3-бабының </w:t>
      </w:r>
      <w:r>
        <w:rPr>
          <w:rFonts w:ascii="Times New Roman"/>
          <w:b w:val="false"/>
          <w:i w:val="false"/>
          <w:color w:val="000000"/>
          <w:sz w:val="28"/>
        </w:rPr>
        <w:t>7-2)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 есебінен мемлекеттік ақпараттық саясатын жүргізу үшін сатып алынатын бұқаралық ақпарат құралдары көрсететін қызметтерінің құнын алгоритмін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Әдістемеде мынадай негізгі ұғымдар пайдаланылады: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ақпараттық-талдамалық бағдарлама – аудиторияға қоғамдық маңызы бар қызығушылық тудыратын, белгілі бір уақыт аралығында болған оқиғаларды жалпылама, жүйелендірілген ақпарат және талдау ұсынылған теле-, радиобағдарламаның форматы;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 бағдарлама – телерадиокомпаниялар мерзімді тарататын және ағымдағы оқиғалар мен фактілер туралы ақпаратты қамтитын теле-, радиобағдарлама форматы;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аудиоролик – радиоарнада хронометражы 10 секундтан 60 секундқа дейін жаңғыртылатын, ақпараттық, әлеуметтік мазмұндағы (әлеуметтік жарнама) уакыт бойынша қысқа ақпараттық хабарлар;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әзіл-оспақ бағдарламасы – әзіл-оспақ жанрының теле-, радиобағдарламасы (скетчтер, әзілдер, берілген тақырыптарға диалогтар, музыкалық пародиялар);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бейнеролик – телевизияда хронометражы 10 секундтан 60 секундқа дейін жаңғыртылатын ақпараттық, әлеуметтік мазмұндағы (әлеуметтік жарнама) көркем дәйекті кадрлар;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музыкалық бағдарлама – музыкалық бағыттар, үрдістер және тұлғалар туралы ойын-сауық және/немесе танымдық теле-, радиобағдарлама;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ойын-сауық шоу – музыкалық және/немесе әзіл - сықақ бағыттағы интерактивті теле-, радиобағдарлама ойын-сауық сипатында болады, ойын, конкурстар, викториналар және ұтыс ойын элементтері болуы мүмкін;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реалити-шоу – ойын-сауық бағдарламасы, онда сюжет адам тобының (немесе топтарының) өмірге жақын жағдайдағы іс - әрекеттерін көрсету болып табылады;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сериал – хронометражы 20-дан 60 минутқа дейін екі және одан да көп эпизодтан (сериядан) тұратын бірнеше сюжеттік желісі бар көркем және/немесе деректі экрандық не радио туынды;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телевизиялық бағдарлама – ток-шоу, тележурнал, музыкалық бағдарламалар, ақпараттық-танымдық бағдарламалар, белгілі тақырыптағы деректі фильмдерге жататын телевизиялық жанрлардың барлық түрлері;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ток-шоу – теле-, радиобағдарлама, оның барысында берілген тақырыпқа жетекші/спикерлер, қонақтар мен көрермендер/радио тыңдаушылар арасында еркін пікір алмасу болады.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Республикалық бюджет есебінен мемлекеттік ақпараттық саясатты жүзеге асыру шеңберінде (бұдан әрі – Қызмет) ақпараттық материалдарды дайындау (даярлау және құру) және оларды бұқаралық ақпарат құралдарында орналастыру құны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 есебінен бұқаралық ақпарат құралдарында мемлекеттік ақпаратттық саясатты жүргізу үшін сатып алынатын қызметтердің базалық бағаларына байланысты айқындалады.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 материалдарды дайындау (даярлау және құру) және оларды мерзімді баспасөз басылымдарында орналастыру бойынша Қызмет құны мынадай формула бойынша айқындалады: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газеттер үшін Pn=Bn x V x Kq формуласы бойынша, онда: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қосымша құн салығын есепке ала отырып, ақпараттық материалдарды газеттерде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газетте орналастырылатын ақпараттық материалдың бір см2 үшін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см2 саналатын, газетте орналастырылатын ақпараттық материалдың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газет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данаға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данаға дейін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0,5;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журналдар үшін Pm=Bm x V x Kq формуласы бойынша, онда: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қосымша құн салығын есепке ала отырып, ақпараттық материалдарды журналдарда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журналда орналастырылатын ақпараттық материалдың бір см2 үшін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см2 саналатын, журналда орналастырылатын ақпараттық материалдың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журнал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данаға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данаға дейін – 0,7.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Ақпараттық материалдарды дайындау (даярлау және құру) және оларды интернет-ресурста орналастыру бойынша Қызмет құны Pi=Bi x V x Kq формуласы бойынша айқындалады, онда: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қосымша құн салығын есепке ала отырып, ақпараттық материалдарды интернет-ресурста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интернет-ресурста орналастырылатын, ақпараттық материалдың бір символы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символмен саналатын, интернет-ресурста орналастырылатын ақпараттық материалдың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бірегей пайдаланушылардың интернет-ресурсты қолданушының орташа айлық санын есептеу үшін түзету коэффиценті: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500 000 қолданушыға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1 000 000 қолданушыға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2 000 000 қолданушыға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қолданушыға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қолданушыдан жоғары – 1,4.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Ақпараттық материалдарды дайындау (даярлау және құру) және оларды теледидарда орналастыру бойынша Қызмет құны Ptv=Btv x V формуласы бойынша айқындалады, онда: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қосымша құн салығын есепке ала отырып, ақпараттық материалдарды теледидарда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теледидарда орналастырылатын ақпараттық материалдың бір секундына, минутына, сериясына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секундпен, минутпен, сериялармен саналатын теледидарда орналастырылатын ақпараттық материалдың көлемі.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Ақпараттық материалдарды және аудиороликтерді дайындау (даярлау және құру) және оларды радиода орналастыру бойынша Қызмет құны Pr=Br x V формуласы бойынша айқындалады, онда: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қосымша құн салығын есепке ала отырып, ақпараттық материалдарды радиоарнаның эфирінде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радиоарна эфирінде орналастырылатын ақпараттық бағдарламаның бір минутына, радиоарнада аудиороликтің бір секундына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минутпен саналатын, радиоарна эфирінде орналастырылатын ақпараттық бағдарламаның көлемі.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сатып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айқындау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деңгейде бұқаралық ақпарат құралдарында мемлекеттік ақпараттық саясатты жүргізу үшін сатып алынатын қызметтердің базалық бағасы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Мәдениет және ақпарат министрінің 30.11.2023 </w:t>
      </w:r>
      <w:r>
        <w:rPr>
          <w:rFonts w:ascii="Times New Roman"/>
          <w:b w:val="false"/>
          <w:i w:val="false"/>
          <w:color w:val="ff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бағасы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 ақпараттық материалдарды орналастыру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 ақпараттық материалдарды орналастыру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 ақпараттық материалдарды орналастыру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Ақпараттық-талдамалық бағдарламаларды әзірлеу және орналастыру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 (оның ішінде орналастыру қызметтері 10 000)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шоуды әзірлеу және орналастыру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 (оның ішінде орналастыру қызметтері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сауық шоуын әзірлеу және орналастыру (музыкалық, әзіл бағдарламалары)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(оның ішінде орналастыру қызметтері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Реалити-шоуды әзірлеу және орналастыру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 (оның ішінде орналастыру қызметтері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бағдарламаларды әзірлеу және орналастыру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60 812* (оның ішінде орналастыру қызметтері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фильмдерді әзірлеу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Бейнероликті әзірлеу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Сериалды әзірлеу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Радиоарнада ақпараттық бағдарламаларды әзірлеу және орналастыру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Радиоарнада аудиороликті әзірлеу және орналастыру(Br)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Егер мемлекеттік ақпараттық тапсырысты қалыптастыру кезінде жанрлар бойынша теледидарлық бағдарламаларды бөлу ескерілмесе, онда теледидарлық бағдарламаларды әзірлеу және орналастыру құны базалық болады (Btv).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