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7142" w14:textId="9aa7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кепілдіктер беру үшін инвестициялық жобаның техникалық-экономикалық негіздемесін әзірлеуге немесе түзетуге, сондай-ақ қажетті сараптамалар жүргізуге қойылатын талаптарды бекіту туралы" Қазақстан Республикасы Экономикалық даму және сауда министрінің міндетін атқарушының 2010 жылғы 6 тамыздағы № 136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2021 жылғы 15 маусымдағы № 63 бұйрығы. Қазақстан Республикасының Әділет министрлігінде 2021 жылғы 17 маусымда № 23047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кепілдіктер беру үшін инвестициялық жобаның техникалық-экономикалық негіздемесін әзірлеуге немесе түзетуге, сондай-ақ қажетті сараптамалар жүргізуге қойылатын талаптарды бекіту туралы" Қазақстан Республикасы Экономикалық даму және сауда министрінің міндетін атқарушының 2010 жылғы 6 тамыздағы № 136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6402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 217-бабының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кепілдіктер беру үшін инвестициялық жобаның техникалық-экономикалық негіздемесін әзірлеуге немесе түзетуге, сондай-ақ қажетті сараптамалар жүргізуге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"1-тарау. Жалпы ережелер";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егер жоба бойынша құрылыс (құрылыс-монтаж) жұмыстарын жүргізу болжанған жағдайда, "Қазақстан Республикасындағы сәулет, қала құрылысы және құрылыс қызметі туралы" Қазақстан Республикасы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39-1)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 уәкілеттік берген заңды тұлға (бұдан әрі – Заңды тұлға) жүзеге асыратын ведомстводан тыс кешенді сараптаманың оң қорытындысы;";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"4-2. Жобаны іске асыру үшін, оның ішінде мемлекеттік кепілдік берілген бұрын тартылған мемлекеттік емес қарызды өтеу үшін мемлекеттік кепілдікпен жаңа мемлекеттік емес қарызды тарту инвестициялық жобаның ТЭН-ін түзету және жаңа ТЭН әзірлеу үшін негіз болып табылмайды.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Бұрын мемлекеттік кепілдік берілген инвестициялық жобалар бойынша мемлекеттік кепілдікпен мемлекеттік емес қарыз тартылған, сондай-ақ тиісті қорытындылар берілген инвестициялық жобаның ТЭН негізінде мемлекеттік жоспарлау жөніндегі орталық уәкілетті органның қорытындысы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ретте, қарыз алушы ішкі нарықта мемлекеттік кепілдікпен мемлекеттік емес қарыз тартылғаннан кейін бір ай ішінде мемлекеттік кепілдікпен бұрын тартылған қарызды толық көлемде өтеуді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216-бабына сәйкес бекітілетін, тиісті жылдың мемлекеттік кепілдіктерімен мемлекеттік емес қарыздардың қаражаты есебінен қаржыландыруға ұсынылатын инвестициялық жобалардың тізбесіне енгізу үшін мемлекеттік жоспарлау жөніндегі орталық уәкілетті органның қорытындысы негіз болып табылады.";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"2-тарау. Қазақстан Республикасының мемлекеттік кепілдігімен мемлекеттік емес қарыз қаражаттары есебінен қаржыландыруға ұсынылған инвестициялық жобаның ТЭН-ін әзірлеуге немесе түзетуге қойылатын талаптар";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Инвестициялық жобаның ТЭН-ін сараптауға қойылатын талаптар".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Инвестициялық саясат департаменті заңнамада белгіленген тәртіппен: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