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1ada" w14:textId="77a1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Қорғаныс министрлігі әскери оқу орындарының ақылы негізде берілетін тауарларына (жұмыстарына, көрсетілетін қызметтеріне) бағаларды бекіту туралы" Қазақстан Республикасы Қорғаныс министрінің 2018 жылғы 22 қарашадағы № 752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2021 жылғы 10 маусымдағы № 370 бұйрығы. Қазақстан Республикасының Әділет министрлігінде 2021 жылғы 17 маусымда № 23044 болып тіркелді. Күші жойылды - Қазақстан Республикасы Қорғаныс министрінің 2025 жылғы 28 шiлдедегi № 911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Қорғаныс министрінің 28.07.2025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Қорғаныс министрлігі әскери оқу орындарының ақылы негізде берілетін тауарларына (жұмыстарына, көрсетілетін қызметтеріне) бағаларды бекіту туралы" Қазақстан Республикасы Қорғаныс министрінің 2018 жылғы 22 қарашадағы № 752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17771 болып тіркелген, 2018 жылғы 29 қарашада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Қорғаныс министрлігі әскери оқу орындарының ақылы негізде берілетін тауарларына (жұмыстарына, көрсетілетін қызметтеріне) </w:t>
      </w:r>
      <w:r>
        <w:rPr>
          <w:rFonts w:ascii="Times New Roman"/>
          <w:b w:val="false"/>
          <w:i w:val="false"/>
          <w:color w:val="000000"/>
          <w:sz w:val="28"/>
        </w:rPr>
        <w:t>бағаларда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7-тараудағы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кестеде "Тауарлардың (жұмыстардың, көрсетілетін қызметтердің) атауы" деген бағанда орыс тіліндегі мәтінге өзгеріс енгізілді, мемлекеттік тілдегі мәтін өзгермейді.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"8-тарау. Қазақстан Республикасы Қорғаныс министрлігінің Қазақстан Республикасының Тұңғыш Президенті – Елбасы атындағы Ұлттық қорғаныс университетінің Canon 6011 цифрлық аппаратында басып шығару қызметтері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(жұмыстардың, көрсетілетін қызметтердің)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бағасы (теңгемен)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форматының бір жағынан түрлі-түсті басып шығару (5-тен 20 параққа дейін)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форматының бір жағынан түрлі-түсті басып шығару (21-ден 50 параққа дейін)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форматының бір жағынан түрлі-түсті басып шығару (51-ден 300 параққа дейін)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форматының бір жағынан түрлі-түсті басып шығару (301 парақтан)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форматының екі жағынан түрлі-түсті басып шығару (5-тен 20 параққа дейін)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форматының екі жағынан түрлі-түсті басып шығару (21-ден 50 параққа дейін)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форматының екі жағынан түрлі-түсті басып шығару (51-ден 300 параққа дейін)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форматының екі жағынан түрлі-түсті басып шығару (301 парақтан)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форматының бір жағынан түрлі-түсті басып шығару (5-тен 20 параққа дейін)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форматының бір жағынан түрлі-түсті басып шығару (21-ден 50 параққа дейін)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форматының бір жағынан түрлі-түсті басып шығару (51-ден 300 параққа дейін)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форматының бір жағынан түрлі-түсті басып шығару (301 парақтан)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форматының екі жағынан түрлі-түсті басып шығару (5-тен 20 параққа дейін)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форматының екі жағынан түрлі-түсті басып шығару (21-ден 50 параққа дейін)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форматының екі жағынан түрлі-түсті басып шығару (51-ден 300 параққа дейін)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форматының екі жағынан түрлі-түсті басып шығару (301 парақтан)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Ескертпеде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9-тарауларда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тауарлар (жұмыстар, көрсетілетін қызметтер) А4 және А3 форматындағы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-ге тығыздығы 80 грамм стандартты парақтарда әзірленеді және орындалады.".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министрлігінің Әскери білім және ғылым департаменті Қазақстан Республикасының заңнамасында белгіленген тәртіппен: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алғашқы ресми жарияланған күнінен бастап күнтізбелік он күн ішінде осы тармақтың 1) және 2) тармақшаларында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жетекшілік ететін орынбасарына жүктелсін.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"___"_______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"___"_______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