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9b95" w14:textId="13c9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2021 жылғы 10 маусымдағы № 3 бұйрығы. Қазақстан Республикасының Әділет министрлігінде 2021 жылғы 14 маусымда № 23025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министрінің мынадай бұйрықтарының: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Қаржы министрлігінің Қаржы мониторингі комитеті туралы ережені бекіту туралы" Қазақстан Республикасы Қаржы министрінің 2014 жылғы 10 қазандағы № 430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9846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Қаржы министрлігінің Қаржы мониторингі комитеті туралы ережені бекіту туралы" Қазақстан Республикасы Қаржы министрінің 2014 жылғы 10 қазандағы № 430 бұйрығына өзгерістер енгізу туралы" Қазақстан Республикасы Қаржы министрінің 2015 жылғы 20 қарашадағы № 581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12465 болып тіркелген)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Қаржылық мониторинг агенттігінің Құқықтық қамтамасыз ету департаменті заңнамада белгіленген тәртіпте: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Қаржылық мониторинг агенттігінің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мониторинг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