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d75b" w14:textId="3eed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10 маусымдағы № 286 бұйрығы. Қазақстан Республикасының Әділет министрлігінде 2021 жылғы 14 маусымда № 23008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20708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жасайтын Қазақстан Республикасының Білім және ғылым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"22" мамырдағы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159"/>
        <w:gridCol w:w="2940"/>
        <w:gridCol w:w="641"/>
        <w:gridCol w:w="298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ұйымдарына арналған 1-11-сыныптарының оқулықтары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Құрман,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Сабденова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(Үнтаспа: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Учебник 1, 2 часть +Аудиодиск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+Электрондық қосымша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Жетпісбаева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1, 2 -бөлім 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Дашкевич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 - 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Беспалова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(Ежелгі дүние).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Құлымбетова,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Мағзұмова,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Зикирина,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Айтбай,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Нүркенова,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Әуезова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Прахнау,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+СD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 СD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Жантасова,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ұлдарға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Жақманов,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қыздарға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Даркембаева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 CD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Нұрмұханбетова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Голикова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Шевчук,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Сақариянова,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ХХ ғ. басы -1945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1945 жылдан бүгінгі күнге дейін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Сақтағанова,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Зуева,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Сақтағанова,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(1946 жылдан бүгінгі күнге дейін)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Тулеуов,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Ержанов,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Айдарбаев,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Артыкбаев,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Ауелбаева,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Рысқұлбек,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 қәдебиетi.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Ескендирова,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Шекербекова,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Рахымжанова,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Тоқтыбаева,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Оқулық.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Рахымжанова,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Киселева,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Аманжолов,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Қыстаубаев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Тимченко,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Жұбатова,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1-бөлім.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Далалық-оқу жиыны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СД. 1-бөлім.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Оқу-далалық (лагерлік) жиындар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1,2-бөлім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Фазылжанова,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Г.Найманбаева,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11-сыныптар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Бекишев,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Касымжанова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Қ.Шүнкеев,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Л.Мясникова,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Жантурина,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Бармина,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Тантыбаева,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Даутова,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 CD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Беристемова,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Н.Абылайханова,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А.Қалыбаева,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А.Пәрімбекова,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Үсіпбек,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Шүнкеев,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Мясникова,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Жантурина,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Бармина,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Бекишев,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Сандыбаева,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Ханин,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1-бөлім. Жағдаяттық тапсырмаларды орындауға арналған практикум.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Лим,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Гудков,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Дубинец,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Учебник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Оқулық+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+электронное приложение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Учебник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Клевцова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Рудькова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2-бөлімдер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Избасарова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Темникова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2, 3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Даулеткереева,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видеодиск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Кадиркулов,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Токжанов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Айтбай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Прахнау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Матвеева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Мусаходжаева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видеодиск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девочек).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Мучник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Бисенбаева,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 нәдебиеті.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Курманалиева,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Саипов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Балгабаева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Сакарьянова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1часть (с начала ХХ в. до 1945г.).2 часть (с 1945 года до наших дней)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Сактаганова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года по настоящее время)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Гесен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Айдарбаев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Шокобалинов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Карабатыров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Байешов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Байрам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Ардакулы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Тимченко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Бондаренко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Учебник.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Иманбеков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Тимченко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Ергожина,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Учебно-полевые сборы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+СД. 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Часть 2. Учебно-полевые (лагерные) сборы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Ерекешев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Усербаев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Учебник+СД.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Аганина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Ханин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1, 2.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Мухамадиев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ОГН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Абдулкаримова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Рсалина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Абдиманапов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Шункеев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Жантурина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Бармина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Еркинбаева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Назаркулова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Бондаренко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Абдулкаримова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Абдиманапов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Аблайханова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Паримбекова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Усипбек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Шункеев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Жантурина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Бармина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Еркинбаева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Назаркулова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Бисенбаева,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+СД. Часть 1. Практикум по решению ситуационных задач. Часть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Дубинец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Ханин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курсына арналған оқулық. 10-11сынып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Қамысбаева,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Мақышева,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Маханбетова,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Сәтбай,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Оразбақов,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Тайман,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Смағұл,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Кенжалиева,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Құрманбаев,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Айдаров,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Аплатинова,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Сыздықова,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Шакаева,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Хамзин,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Литовкина,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Жумагазиева,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Таскарина,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Ахатова,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Куспанова,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Терещенко,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Тургумбаев,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Сидарова,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Каирлиева,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Галкина,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Кунанбаева,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Бектасов,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Плачинта,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Құрастырғандар: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Михалькова,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Кривоносова,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Испамбетов,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Купеев,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Нюнюкова,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Искиндирова,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Суебаева,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Дегтярева,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Туякбаева,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Жаңбыршы,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Көшбайұлы,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Ыбырайұлы,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Кабекенов,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Кузбулова,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Кабдұлова,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Досаева,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Әуезова,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Шотбакова,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Бекназаров,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Идирисова,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Танымкулова,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Мектепова,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Смадияр,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Кайбалдина,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Жанбосынова,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Столярова,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Савчук,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Жириндинова,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Әубәкірова,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Цыганов,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Құнафина,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Есембаева,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Нұрмұхаметова,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Қалмырзаева,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Әлқожаева,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Жаңатуғанова,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Шыныбекұлы,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Бейсетаева,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Нухулы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Сабданбекова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Аушахманова Б.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Литовкина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Жумагазиева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Ахатова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Куспанова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Терещенко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Тургумбаев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Сидарова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Плачинта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Михалькова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Кривоносова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Испамбетов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Нюнюкова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Искиндирова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Суебаева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Дегтярева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Бейсенбекова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Шотбакова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Турдалина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Идрешева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Далишова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Мухина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Жанбосинова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Столярова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Жириндинова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Цыганов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Кунафина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Есембаева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Жундибаева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Дикань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Тайшыбай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Южно-Казахстанский регион (Туркестанская область и город Шымкент) 5,6,7 классы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Anastasia Potemkina,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Ulshan Abdrachimova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Schülerbuch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Sagyngul Schakenova,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Express Publishing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Emma Heyderman,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James Styring,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Kazakhstan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IT.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P.M. Heathcote,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Burumkulova Gaukhar,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Yerzhanov,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Akhmetov,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N.Shokobalinov,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Karabatyrov,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Baieshov,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Artykbayev,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Baikenov,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T. Khassen,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 Yussupov,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Akhmetova,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Nuraliyeva,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Yesbol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Askhad Artykbayev,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Timur Zhigibay,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Nazerke Karimova,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Zhasulan Almaganbetov,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Kuralay Zhanassova,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Ilyas Sakimov,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Olzhas Yussupov,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Abylay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Dauren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AliTor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Yerzhanov,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(Humanities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Digital 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Premium Pack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(Science Schools)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ZakhidamJ 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(Humanities) Student`s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Adlet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Zhigitbayev,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Batyrlan Ayash,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Shaniyev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Һошурова,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1-бөлүм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2-бөлүм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Қусаинова, М.Тасболатова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Сауқатова,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Рембакиева,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Ушурова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Тоғжанов,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+ 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Темникова,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Шарипов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Әхбаратлиқ – коммуникацияликтехнологияләр.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–ПВ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Әхбаратлиқ-коммуникацияликтехнологияләр.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Сабитова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Баратова,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Муһәммәтова,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Дүнияйүзи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Ауезова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бөлүм.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Сербин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(ХХ ғасырдың басынан Екінші дүниежүзілік соғыс аяқталғанға дейін)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9(8)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Байзақова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Маликова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географияси. 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Умумий билим беридиған мәктәпниң 9-синип оқуғучилириға беғишланған дәрислик (оғуллар үчүн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вә анализ башланмилири.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Рсалина,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Мәхпиров,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Һ. Һәмраев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Қалыбаева,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Паримбекова,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Үсипбек,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Салгараева,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Ишанова,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Турсынқулова,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Сандыбаева,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булим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булим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Васева,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Дунëтаниш.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Саукатова,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Ахборот- коммуникацион технологиялари.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Кадыркулов,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Ахборот-коммуникацион технологиялари.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зияткерлікмектептері-Жазушы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 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Абилқосимова,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Тулебаев,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Абдалиев,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Қадирқулов,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Рисқулбекова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Туқбергенова,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географияси.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 синф Уқувчилари учун дарслик (қизлар учун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9-синф Уқувчилари учун дарслик (уғил болалар учун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Садирдинова,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Хамитов,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 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 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Оламшиноси.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Сауқатова,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Табиатшиноси.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Васева,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Садовская,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Плешакова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дарсий синфи 2 мактаби умуми таълимй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Оламшиносй.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 бароисинфхои 2 мактабимиенаитахсилотиумуми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дарси таълимотиумимибароисинфи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Китобидарсйбароисинфи 2 дар мактабхоитахсилотиумими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Китобихониш.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Мирзаюсупова,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Зворигина,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Адабиетиточик.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Мирзоев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Курманалина,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Сагидуллина,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Шарабко,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1-бөлім: https://topiq.kz/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Бидайбеков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(СD)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Қ.Тұрғанбай,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Тулемисова,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Панченко,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Берістемова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Сейтақов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Шәкілікова,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Берикканова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Берикканов,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Бериккановжәнет.б.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Изгуттынова,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 Соколова,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Берикканов,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Рахметова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8-сынып оқушыларына арналған электрондық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Рамазанова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Баекенов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нұсқасы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Нургалиев,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Мадиярова,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Қозыбай,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Тәжіғұлова,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Рисмагамбетова,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Тәжіғулова,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Джусубалиева,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Сыдықбекова,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Хамзина,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Әлімжанова,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Пентина,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Ардақұлы,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10-сынып оқушыларына арналған электрондық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нұсқасы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және 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1-бөлім. 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2-бөлім. Оқу-далалық (лагерлік) жиындар.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Асилов,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Ерекешев,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Усербаев,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Саткулов,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Куптилеуова,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Пентина,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Кутольвас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часть: 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(СD)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Тұрғанбай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Садовская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Оразалиева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Электронный учебник(web-платформа)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Лихобабенко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Джубатова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Кудышева Б.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Дәулеткереева,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4-класс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5-класс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Мункеева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Мункеева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Чакликова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Мащенских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Бормотова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Г. и др.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7 класс. Электронный учебник (СD)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Козтаева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7 класса общеобразовательной школы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7-класс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8 класса общеобразовательной школы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9-класс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Козтаева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9 класса общеобразовательной школы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Удачина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Мадиярова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Козыбай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Рисмагамбетова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Джусубалиева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Шамганова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Бредихина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Торгаева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Алимжанова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Есумхан Ы.,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Наби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Ибишев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Сырлыбаев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Баймбетова К.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Султанова,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анализа.Часть 1,2. Электронный учебник(web-платформа)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Ардақұлы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10 класса общеобразовательной школы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версия на платформе 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Шахова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Беспалько О. и др.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Торгаева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Учебно-полевые (лагерные) сборы. Часть 2. Электронный учебник. 10 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Куптилеуова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Михайленко,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(ОГН).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Хабло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11класса общеобразовательной школы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для учащихся 11 класса естественно-математического направления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(ОГН).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Антошина 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Милованова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қазақ, орыс, ұйғыр, өзбек, тәжік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Pupil’s Book for Kazakhstan Grade 1 "Smiles 1". 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білім алушыларға арналған оқу әдебиеті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Рельефті-нүктелі әліппе. Көру қабілеті зақымдалған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Ү.Зейнетоллина,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Нусипова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Ильясова,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Тоқтыбаева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 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Колмакова,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Имантаева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Колмакова,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Ү.Зенетоллина,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бөлім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мектептердің (сыныптардың) көру қабілеті бұзылған (нашар көретін) 4-сынып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бөлім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 6-сынып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бөлім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Ильясова,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Тоқтыбаева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2. Естімейтін балаларға арналған арнайы мектептің 0-сыныбына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Ибрагимова,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Өміржанова,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бұзылыстары бар балаларға арналған, арнайы мектептердің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оқулығы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бұзылыстары бар балаларға арналған арнайы мектептердің 3- сыныбына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5-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9-сыныбына (10 кезең)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Бекмухамбетова,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мектептердің6- сыныбынаарналған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С.Парканова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учащихся 9 класса с нарушением интеллекта специальных школ (классов) (с нерусским языком обучения)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Хвойницкая,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даму бұзылыстары бар балаларға арналған арнайы мектептің10-сыныбына арналған оқу- әдістемелік кешен.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дайындық кезеңіне арналған оқу-әдістемелік кешен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Воронкова 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Учебник для 1-класса специальных общеобразовательных школ для детей с нарушением зрения.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Лихобабенко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Ч.,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Жунусканова И.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Колмакова И.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Бакбергенова Д.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Вишневская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Учебник4 части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Бучина,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Штукина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Штукина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- 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- 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№ 1, 2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2 класса специальных школ, для детей с нарушением интеллекта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2 класса специальных школ, для детей с нарушением интеллекта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бұзылыстары бар балаларға арналған, арнайы мектептердің 2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интеллекта.Часть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3класса специальных школ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оқыту орыс тілінде жүретін арнайы мектептердің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ұйымдарға, орта білім беру ұйымдарына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Алимбетова,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Кожанова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Рахимова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Виноградова,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Ибрагимова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Шумаева,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Кожанова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Сахарханова,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Жумагалиева.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Сахарханова,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Жумагалиева.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Канайбекова,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Канайбекова,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Начинаем говорить.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Каримова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№1, 2 жұмыс дәптері.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нұсқаулық.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Стамбекова,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дәптері.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Стамбекова,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Кадочникова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Стефанская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Альбом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Федотова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Шайхина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Шилова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Демонстрациялықматериалдар (электронды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нұсқаулық.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Рахманбергенова,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Дәптері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Рахманбергенова,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Жолдагулова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 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Хоцян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№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Алексеева,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Сартаева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Сартаева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.Кожанова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Тұрдалиева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Инабаттылық тәрбиесі. Әдістемелік нұсқаулық 4 және 5 жастан бастап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Алимбетова.,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жастан бастап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Шаденова,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5 жастан бастап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Қауіпсізмінез-құлықнегіздері.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 змінез-құлық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Атыманова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от 5-и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тетрадь. от 5-и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Нүсіпәлиева,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ортаментанысу.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Бултекова,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Дәптер. 1-бөлім,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жастан бастап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 и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Слепнева В.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Супергиева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Супергиева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Тетрадь.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Методическое руководство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Дәптер.3+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Грушина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Грушина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37.Т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Тетрадь №1, №2. 3+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Альбом. от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Стефанская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Альбом.3+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от 3-х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Демонстрационный 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(электронный вариант)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руководство. 4+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Веселый колокольчик и его друзья.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руководство+Аудиодиск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ортаңғы топта ұйымдастырылғаноқу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 үйренеміз"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мен оқыту орыс тілінде жүргізілетін ортаңғы топ балаларына арналған жұмыс дәптері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средней группы с русским языком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К.Ильяшева,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А.Шалаханова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К.Ильяшева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Увлекательная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Веселые уроки.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 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Кумарбаева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Музыкально-дидактические игры.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ересек топта ұйымдастырылғаноқу қызметін жүргізуге арналған әдістемелік нұсқаулық ("Қазақ тілінде сөйлейміз" оқу әдістемелі кешеніне)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тілінде сөйлейміз"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мен оқыту орыс тілінде жүргізілетін ересек топ балаларына арналған жұмыс дәптері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старшей группы с русским языком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 Альбом.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Аппликации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Демонстрациялықжәне үлестірме метариалдар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и 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Дидактикалықматериалдар / 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құрылысшы / Волшебный строитель.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демонстрациялық материалдар / Демонстрационный материал по конструированию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Демонстрациялықжәнеүлестірмематериалдар/ Демонстрационный и 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материал.Аппликация.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альбомы/ Альбом по лепке.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/ от 3-х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Кадочникова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Стефанская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Тутаева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альбомы/Альбом по аппликации. 3 жастан бастап / от 3-х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Федотова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Шайхина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Шилова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материалдар/Конструирование.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/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қалыптастыру.Демонстрациялық материал./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танысу.Демонстрациялық материал./ Ознакомление с окружающим миром.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материал / 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материал/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танысу/ 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/Естествознание. Рабочая тетрадь от 5-и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 5 жастан бастап / Рисование. Демонстрационный материал от 5-и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(18 цифрлық оқу-әдістемелік кешен) Ойыншықтар; Күн мен жаңбыр; Жемістер мен көгөністер; Нанның қасиеті; Балапан; Көжек; Міне, қар жауды!; Ғажайып дорба; Қуыршақ Данамен серуендеу; Аю мен әтеш; Жануарлар қалай дыбыстайды?; Шәйнек; Аю, тұр! Ояншы!; Қуыршақ Дананы тамақтандыру; Саяхатшылар әні; Көктем келді; Аспаптар қалай дыбыстайды?; Тауық пен балапан;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(9 цифрлық оқу-әдістемелік кешен) Қуыршақтарға кәмпиттер; Үлкен және кішкентай сәбіздер; Тиінге жаңғақ; Қар; Шырша моншақтары; Бауырсақ әні; Құстарға жем шашайық; Сақина; Мерекелік шелпектер;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(9 цифрлық оқу-әдістемелік кешен) Доппен ойнаған мысық; Піскен бауырсақтар; Қонжықтың сылдырмақтары; Шырша шары; Қоян; Теледидарда қар жауып тұр; Алаша; Алқаны жинайық; Бұлттар ұшып келеді;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(18 цифрлық оқу-әдістемелік кешен) Түрлі ойыншықтар; Ғажайып дорба; Жапырақтар; Жеміс-көгөністерден жасалған тоқаш; Үлкен және кішкентай үйшіктер; Көліктегі аңдар; Қорқақ қоян; Шыршаны безендіру; Қолғап; Ормандағы қыс; Ыдыстар; Пирамида; Қуыршақ Дананың киімі; Әдемі кілем; Ғарыштағы бояулар; Пойызбен саяхат; Қорапшадағы мерекелік кәмпиттер; Кемпірқосақ;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(18 цифрлық оқу-әдістемелік кешен) Жолмен жүрейік; Құлыншаққа қоршау; Күздік алмаларға қорапша; Балапанға саты; Жүк машинасы жолы; Күшік Викидің үйшігі; Жүргінші жолы; Мұнара; Шаңғы жолы; Жемшашар; Қошақанға шарбақ; Қонаққа орындықтар; Қонжыққа төсек; Диван; Құс ұясы; Гараж; Аула қақпасы; Біздің көше;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(18 цифрлық оқу-әдістемелік кешен) "Маша мен Аю" ертегісі; Саусақ санамағы; "Шалқан" ертегісі; М. Мақатаевтің "Сап-сары жапырақтар" өлеңі; Паровоз; "Бауырсақ" ертегісі; Менің Отаным; "Үйшік" ертегісі; Қар; "Шұбар тауық" ертегісі; Көше тазалаушы; "Жеті лақ" ертегісі; Қоянның үйшігі; М. Жұмабаевтың "Бесік жыры" өлеңі; Құлыншақ; "Мысық, қораз және түлкі" ертегісі; Көктем келді гүл алып; "Үш аю" ертегісі;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(36 цифрлық оқу-әдістемелік кешен) Доп кетті домалап; Әжемнің жіптері; Жаңбыр; Алаша; Жапырақтар түсіп қалды; Алма; Тоқаштар; Сары балапан; Күн; Пойыз келе жатыр; Кірпі; Бауырсақ қашты қояннан; Аппақ қар; Бәйтерек; Мерекелік жалаулар; Шыршадағы ойыншықтар; Қысқы алашадағы қар; Ақша қар; Түлкі іздері; Құстар жем шоқиды; Ала Марғау; Сөредегі табақтар; Қорапшаға кәмпит жинадық; Доп; Әжеге алқа; Бұлақтар; Бауырсақтар; Сүлгіні безендірейік; Жұлдыздар; Құлыншаққа шарбақ; Жасыл желек; Әуедегі шарлар; Отшашулар (Салют); Гүлдер; Қозы; Алуан түсті алақан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(36 цифрлық оқу-әдістемелік кешен) Қуыршақ Дана; Аю мен қонжық; Саңырауқұлақ; Қуыршақ Дана мен балапандар; Қош келдің, алтын күз; Жапырақтар; Наубайшы; Көлдегі үйректер; Жемістер мен көгөністер; Жүк машинасы; Тиін; Ит пен күшік; Алақай, қыс келді!; Алтын балық; Қар жауды; Жасыл шырша; Қысқы ойынға шығайық; Қардың қасиеті; Қысқы ормандағы аңдар; Ауладағы құстар; Жіппен ойнаған марғау; Көше тазалаушы; Тоңазытқыш; Қуыршақ Дана және дәрігер; Көктем шақырады; Бұлақ; Шәйнек; Асатаяқ; Ұшақ; Жылқы мен құлын; Аққайың; Ауаның қасиеті; Дауылпаз; Бақбақ гүл; Ешкі мен лақ; Құмның қасиеті;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(36 цифрлық оқу-әдістемелік кешен) Дана қуыршақпен сапқа тұру; Аюмен шеңберге тұру; Қояндармен бірге жүгіру; Қазақстан туы; Салтанатты адым; Еңбектеп жеміс жинайық; Нан қадірі; Секіреді торғай; Домалайды алмалар; Көліктегі жемістер; Жарысайық, аюмен!; Қасқырдан ептіміз; Секірейік, тоңбайық!; Тәуелсіз Қазақстан; Қалайық қардан аққала; Жаңа доп; Өрмелейік, дөңге; Тоңады қардан аяқтар; Қысқы ормандағы аңдар; Құстарға жем шашайық; Еңбектеген марғау; Мен спортшы боламын!; Велосипед; Шынықсақ – шымыр боламыз!; Көңілді құстар; Бұлақ көрсең, көзін аш; Арқан тарту; Спорт – өнер; Ғарышқа алыс самғайық!; Еңбектейміз ерінбей!; Егейік көктем ағашын; Дөп-дөңгелек шаңырақ; Солдаттармыз саптағы; Бақ-бақ гүлдер; Көк машина; Шынығамыз жазда;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(36 цифрлық оқу-әдістемелік кешен) Қуыршақ Әйгерімнің барабаны; Асыл әжем; Сылдырмақтар сылдырлап; Айгөлектей дөңгелеп; Ару күз; Күз сыйлаған топ-топ; Көңілді тоқаштар; Торғайсың, тынбайсың!; Жайсаң күз; Пойыз; Кірпі; Ормандағы бауырсақ (мюзикл); Аппақ қар; Елтаңбасы елімнің; Әсем шырша; Аяз ата сыйлығы; Көңілді қыс; Ақша қар; Сұр көжек; Суық торғай; Қошақан; Ұшқыш; Электроника әлемі; Домалайды доп; Көңілді торғай; Таза бұлақ; Наурыз – жыл басы; Нағыз қазақ – домбыра; Ғарыштағы ғажайып; Ана, кең дала!; Жасыл желек; Әлди, әлди, бөпешім!; Отшашулар; Нәзік гүлдер; Еңбек түбі – зейнет; Жаз кереметтері;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Көктем (6 мультимедиалық цифрлықбілім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(3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Жаттығулар: Есту арқылы қабылдау және есту-моторлы координациясы; Қосымша материалдар: Жазғы демалыс қорабы; Өсімдіктер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 (7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 (12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ойындары. Жаттығулар.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дамыту: Иллюстрациялық диктант (мультимедиалықцифрлық білім беру кешені)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пазлдар.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бояу.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Жұмбақтар.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Сөйлейтін суреттер.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Жаттығулар (14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Сөздер, дыбыстар және еліктеуіш сөздер: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Ойындар мен жаттығулар: Есту қабілетін дамытатын жұмбақтар; Ойындар; Тақпақтар.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Логоритмика. Жаттығулар (29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Локомоторлы жаттығулар: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Локомоторлы қозғалыстар – Жүру және жүгіру; Секіруге және қарғуға арналған жаттығулар; Моторлы координацияға арналған жаттығулар.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Есту жаттығулары: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Ауызша және сазды жаттығулар: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Виртуалды пернетақта; Әуен жазу құралы; До мажор гаммасы; Созылыңқылық.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дайындық. Жаттығулар (30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Лингвистикалық және есту дағдылары: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жете түсіну; Есту есі және себеп-салдар байланысы; Сөйлемдерді саралау; Сөздерді саралау; Естуесі және сезімталдық;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Ырғақты жаттығулар; Сөздерді тіркестіру; Есту арқылы қабылдау және есту-көру координациясы; Артикуляция.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Моторикалық дағдылар: Жалпы және ұсақ моторика.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 (6 мультимедийных цифровых образовательных комплексов): Упражнения: Визуальное восприятие и зрительно-моторная координация; Навыки мышления.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материалы: Коробка с лета; Замок из песка; Книга растений; Мои летние каникулы.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Осенний альбом; Моя книга; Рамка для фотографии; Игра для тренировки памяти. 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материалы: Произношение; Дополнительные материалы; Картинка-загадки.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Элементарные математические представления.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раскраска.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Загадки.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Говорящие картинки.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Упражнения (14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Слова, звуки и звуко-подражательные слова: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и упражнения: Слуховые загадки; Игры; Стихотворения.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Логоритмика. Упражнения (29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Локомоторные упражнения: Локомоторные движения – ходьба и бег; Прыжковые упражнения; Упражнения для развития моторной координации.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Инструменты: Виртуальная клавиатура; Сочинитель музыки; Гамма до мажор; Длительность.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школе. Упражнения (30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Моторные навыки: Крупная и мелкая моторика.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 сыныптарға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Сабденова,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Методическое руководство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Тетрадь ученика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№1, 2, 3 жұмыс дәптерлері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№1, 2, 3, 4 жұмыс дәптері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Мұғалімге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Жартыбаева,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Оқыту әдістемесі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+электрондық қосымша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Маханбетова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Гунько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1,2,3,4 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жұмысдәптерлері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Отыншинова,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коммуникациялықтехнологиялар.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коммуникациялық 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Оқытуәдiстемесi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(Ежелгі дүние).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Құлымбетова,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Мағзұмова,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Ежелгі Қазақстан тарихы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Букаева,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Зикирина,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Мукатаева,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Олимпиадаға дайындық есептер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Беристемова,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Ғайыпбаева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Соскин,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Лукина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Орта ғасырлардағы Қазақстан тарихы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Окунева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Мәшімбаев,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Касимова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Сабырова,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Әбуғазы,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Абдирасилова,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Ахмадуллаева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Шуиншина,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Көпекбай,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Дүниежүзі тарихы 1640-1900 жж.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ұлдарға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Жақманов,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Есептермен тест тапсырмаларыжинағы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жаттықтырғыш: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Байзақова,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К. Мақашева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Мұнасаева,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Рапашева,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Құлшашпай,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для общеобразовательных школ с нерусским языком обучения.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Захаржевская,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Смирнова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Усикова,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Королева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кестеде.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(9-11)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Мырзахметова,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Әдиет,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9-сыныбына арналған 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Тулеуов,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Әбдіраман,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Қайыпжанқызы,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Үсенова,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 (электрондық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Завертунова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Бекмолдаева,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Керейбаева,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Маджара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Дүсіпова,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Дүсіпова,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Керейбаева,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Жұбатова,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Куптилеуова,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 бойыншаоқу-материалдық базасы.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жетілдіру жөнінде ұсыныстар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мектепке арналған көрнекі құралдар топтамасы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Аганина,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Сұлтанов,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Фазылжанова,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Г.Найманбаева,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Қайыпжанқызы,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Жаттықтырғыш.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деңгей.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сыныптар. ҚҒБ, ЖМБ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Салгараева,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Куприй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Салыкбаева,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Зәкариянова,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Мұнасаева,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Дайрбаева,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тренажер.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10,11-сыныптар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Нұрпейсова,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Абылайханова,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Лим,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Дубинец,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 өзін-өзі дұрыс бағалау бойынша психологиялық жаттығулар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Көшкімбаев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Ефимик,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Шаргалина,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Жиынтық бағалауға арналған электрондық дәптер-конструктор. 7-сынып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Ефимик,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Шаргалина,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Алибеков,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Жиынтық бағалауға арналған электрондық дәптер-конструктор.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Нипрук,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Жиынтық бағалауға арналған электрондық дәптер-конструктор.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Абдрашитова,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Буякова,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Зайко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Алибеков,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Зайко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 "Өмір сабақтары"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- "Ұлы дала батыры"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- "Аңызға айналған ғұмыр"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- "Ұлы дала қолбасшысы"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 сұлтан - "Арпалысқа толы ғұмыр"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Шәкен Айманов – "Қазақ киносының аңызы"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Григорий Потанин – "Қазақ мұңлығы"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 "Тұлпардың ізі"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"Үзілген тағдыр"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 "Алтын адам"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 би Едігеұлы: "Қарадан шығып хан болған"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 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- халқыма"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Методическое руководство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(оқыту қазақ тілінде емес мектептер үшін) №1, 2, 3 жұмыс дәптері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№1, 2, 3.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руководство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КлевцоваЕ.,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Рудькова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Руководство для учителя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Рабочая тетрадь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1,2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жазу дәптерлері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Әубекерова,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дневничок.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Избасарова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Н.Дәулеткереева,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Кенжина,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Мынжасарова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тетради№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+ фонохрестоматия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Белозерова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древнего Казахстана.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древнего мира.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Мирманов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Токжанов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для подготовки к олимпиадам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Казахстана в период средневековья.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Картабаева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наглядных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Мусахаджаева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Абугазы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Сейфоллина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Всемирная история 1640-1900 гг.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руководство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наглядных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Джундубаева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Джундубаева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Багдашкина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Мучник Г.М.,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Мучник Г.М.,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Құрманәлиева,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Захаржевская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Сакарьянова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 наглядных пособий для 9-класса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Зайцева О.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Кутукова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Ескендирова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Бекмолдаева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Керейбаева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Демченко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Зайцева О.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Бекмолдаева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Керейбаева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Ергожина,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Джандосова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Усербаев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Саткулов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Аганина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Мухамадиев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Забинякова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уровень.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классы. ОГН, ЕМН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Рсалина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Бейкитова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Куприй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Г.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Забинякова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Бейкитова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Нурпейсова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Г.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Майхиев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Дубинец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ЕМН.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Электронное пособие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ОГН.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Электронное пособие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Шаргалина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Бащук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Электронная тетрадь.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Машхур Жусуп Копеев – "Я – камень, забытый Богом на земле"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Калижан Бекхожин: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Kulshanat Bulatbayeva,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“Zug mit Buchstaben”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Hörtexte zum Lehrbuch und Arbeitsbuch (Аудиоматериалы к учебнику и рабочей тетради)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Anastasia Potemkina,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CD Hörtexte zum Lehrbuch und Arbeitsbuch (Аудиоматериалы к учебнику и рабочей тетради)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Anastasia Potemkina,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Arbeitsbuch Teil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Ulshan Abdrachimova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 zum Lehrbuch und Arbeitsbuch (Аудиоматериалы к учебнику и рабочей тетради)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Arbeitsbuch Teil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Sagyngul Schakenova,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Gulsira Kenshetaeva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Sagyngul Schakenova,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Gubernieva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Gubernieva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1. Livre du professeur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Story Cards,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IWS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Teacher's 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 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Vocabulary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Multimedia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(Class CDs/DVD/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Vocabulary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Posters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Pupil's Multi-ROM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(Pupil`s CD\DVD)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Teacher's 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Class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 (3)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EyesOpen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Activity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PAL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Ronan McGuinness,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Lara Storton,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EnglishPlus Аудио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(1,2,3)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 Sved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TigerTime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Audio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(1,2,3)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Emma Heyderman,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McKeegan,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(Digibook,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Grammar Section+ Student’s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Teacher’s Resource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 2, 3, 4)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 Material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3 Class Audio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PAL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CD (1,2,3)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 Bradfield,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Peter McDonnel,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Builder Kazakhstan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class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UpbeatPre-IntermediateMotivator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Wakeman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Class audio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Izabella Hearn,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Janet Hardy-Gould,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2, 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Шэйла Дигнэн,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Питер Редпат,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Уоткинс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Peter Redpath,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(Digibook,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8 Workbook &amp; Grammar Section+ Student’s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8 Teacher’s Resource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Workbook (Term 1, 2, 3, 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 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Student’sOnlineMaterial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Supplementary Materials forTeachers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Audio CDs (1,2,3)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DigitalResources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DigitalResources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Annie Cornford,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 Watkins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(Humanities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Anna Cole,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 Mallows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Class CDs (1,2)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Jessica Williams,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Lewis Lansford,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Robyn Brinks Lockwood,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Suplementary Materials for Teachers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Lewis Lansford,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Robyn Brinks Lockwood,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Frances Treloar,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 Holley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B2 forKazakhstan (Humanities )Workbook Audio CD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)Teacher`s Book with DVD-ROM and Digibook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11HumanitiesStudent’s Online Material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G.Bekzhanova,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Supplementary materials for teachers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Workbook&amp; Grammar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Activity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KazakhstanGrade 11 (Science Schools) Teacher`s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Video (PAL)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DVDActivity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BookKEY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(ScienceSchools)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 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(ScienceSchools)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Helen Halliwell,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 Stannett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Bowell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Audio CDs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Resource Disk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 карталар. Ежелгі Қазақстан тарихы / Контурные карты. История древнего Казахстана.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 карталар. Орта ғасырлардағы Қазақстан тарихы / Контурные карты. История Казахстана в период средневековья.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Һошурова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 һөснихәт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2-қисим.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№1-иш дәптири,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№2-иш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Һошурова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1-бөлүм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Мәдхалықова,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 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2-бөлүм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Қусаинова,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Тасболатова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Сауқатова,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Омарова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Рембакиева,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Ушурова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№1-иш дәптири,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№2-иш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ишдәптири.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 1, 2, 3, 4 бөлүм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Методикилиқ қурал.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дәптири.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Әхбаратлиқ – коммуникацияликтехнологияләр.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–ПВ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Өзини-өзит 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Бакаш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Ниязова,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Зилавдинова,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үчүнн усха.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Илиева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Һашимова,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Илиева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Дуганова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Дуганова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(8) сыныпқа арналған оқу-әдістемелік кешен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Мұғалімдерге арналған оқу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 таълими.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Хуснихат №1, 2, 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 таълими.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3-қисм.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булим.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Мәдхалықова,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булим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Васева,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Дунëтаниш.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Саукатова,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Уқувчи 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Тузувчи: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Услубий қулланма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Укувчи 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Муқажонова,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Тузувчилар: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–Жазушы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 коммуникацион технологиялари.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Кадыркулов,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Уқувчи дафтари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учунн 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(Тузувчилар)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(Тузувчилар)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Турдиқулов,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Дафтариталаба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Дастуриметодйбароимуаллим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сыныптарға арналған "Абайтану" және "Өлкетану" оқу-әдістемелік кешендері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Қорабай,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Сужикова,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Әбдішүкірұлы,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Диденко,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Абайтану: 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мұғалімдеріне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Құнафина,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Абдигалиев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Абдишукурулы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балаларғы арналған оқу әдебиеттері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Дауыссыз К, Х, дыбыстарын дұрыс айтуға үйрету.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Рельефті-нүктелі әліппе. 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Вишневская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 1, 2, 3, 4, 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Ибрагимова,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Өміржанова,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Ибрагимова,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Өміржанова,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даму бұзылыстары бар балаларға арналған арнайы мектептің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сыныбына арналған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даму бұзылыстары бар балаларға арналған арнайы мектептің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сыныбына арналған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Кестелік көбейту және бөлу. Білім алуда ерекше қажеттіліктері бар оқушыларға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Кестелік көбейту және бөлу.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логопедтнр мен тәрбиешілерге арналған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 мектепке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 мектепке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Әдістемелік құрал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Хвойницкая,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мектептің10-сыныбына арналған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берудің бірінші кезеңі (дайындық кезеңі).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бірінші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(дайындық кезеңі)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даму бұзылыстары бар балаларға арналған арнайы мектеп.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Оқу-әдістемелік кешен. "Қағазбен және қатырма қағазбен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бағдарламалық-әдістемелік кұрал.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өнеркәсібі.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"Моншақпен және шытыра моншақпен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Оқу-әдістемеліккешен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 ебаулу.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Қолөнеркәсібі. 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Қолөнер кәсібі. "Моншақпен және шытыра моншақпен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даму бұзылыстары бар балаларға арналған арнайы мектеп.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бөлім. Оқу-әдістемелік кешен. "Қалдық материалдармен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бағдарламалық-әдістемелік кұрал.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 менжұмыс. Бұйымдарды жасаудың технологиялық картасы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Қалдық материалдармен 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 ккешен. Сазбен және тұзды қамырмен жұмыс. Мұғалімге арналған бағдарламалық-әдістемелік кұрал.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Қолөнеркәсібі.Сазбенжұмыс. Жұмысдәптер №1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Бұйымдардың технологиялық картасы.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Қолөнерк 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Тұздық амырме нжұмыс.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жұмыс.Бұйымдарды жасаудың технологиялық картасы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 еркәсібі. Табиғи материалдармен жұмыс.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 ебаулу. Қолөнер кәсібі. Зерде даму бұзылыстары бар балаларға арналған арнайымектеп.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 бөлім. Оқу-әдістемелік кешен. Тоқыма материалдармен жұмыс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баулу.Қолөнер кәсібі. Тоқыма материалдармен жұмыс. Изонить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даму бұзылыстары бар балаларға арналған арнайы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 бөлім).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 ақағазбе нжұмыс. Бұйымдардың технологиялық картасы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кәcібі. Қағазбен және қатырма қағазбен 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Рсалдинова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Рсалдинова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табличного умножения и деления со школьниками, имеющими трудности в обучении.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Табличное умножение и деление.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Летошко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