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b460" w14:textId="a5eb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7 маусымдағы № 540 бұйрығы. Қазақстан Республикасының Әділет министрлігінде 2021 жылғы 14 маусымда № 23002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7 маусымдағы</w:t>
            </w:r>
            <w:r>
              <w:br/>
            </w:r>
            <w:r>
              <w:rPr>
                <w:rFonts w:ascii="Times New Roman"/>
                <w:b w:val="false"/>
                <w:i w:val="false"/>
                <w:color w:val="000000"/>
                <w:sz w:val="20"/>
              </w:rPr>
              <w:t>№ 540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халықаралық ынтымақтастық жөніндегі арнаулы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жақын елді мекендерге қызметтік автокөлікпен іссапарға жіберген жағдайлардағы жүруді қамтымайды.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