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8c63" w14:textId="6878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 маусымдағы № 179 бұйрығы. Қазақстан Республикасының Әділет министрлігінде 2021 жылғы 9 маусымда № 22972 болып тіркелді. Күші жойылды - Қазақстан Республикасы Ауыл шаруашылығы министрінің 2025 жылғы 3 қазандағы № 350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03.10.2025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19957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аталаған бұйрықпен бекітілген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w:t>
      </w:r>
      <w:r>
        <w:rPr>
          <w:rFonts w:ascii="Times New Roman"/>
          <w:b w:val="false"/>
          <w:i w:val="false"/>
          <w:color w:val="000000"/>
          <w:sz w:val="28"/>
        </w:rPr>
        <w:t>қағидаларының</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"8) комиссия – аңшылық алқаптар мен балық шаруашылығы су айдындарын және (немесе) учаскелерін бекітіп беру бойынша конкурс өткізу қағидаларына және конкурсқа қатысушыларға қойылатын біліктілік талаптарына сәйкес,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11227 тіркелген) бір облыстың аумағында орналасқан халықаралық және республикалық маңызы бар және жергілікті маңызы бар балық шаруашылығы су айдындарын және (немесе) учаскелерін бекітіп беру бойынша уәкілетті орган ведомствосының аумақтық бөлімшелері құратын конкурстық комиссия (бұдан әрі – комиссия);";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"9. Кәсіпшілік балық аулауды және (немесе) шарбақ шаруашылығын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жөніндегі жергілікті атқарушы органның шешімі негізінде бес жұмыс күні ішінде "Аңшылық, балық шаруашылықтарын жүргізуге арналған шарттардың үлгі нысандарын бекіту туралы" Қазақстан Республикасы Премьер-Министрінің орынбасары-Қазақстан Республикасы Ауыл шаруашылығы министрінің 2018 жылғы 27 желтоқсандағы № 542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18158 болып тіркелген) бекітілген нысан бойынша уәкілетті орган ведомствосының аумақтық бөлімшелері мен балық шаруашылығы субъектісі арасында балық шаруашылығын жүргізуге арналған шарт (көл-тауарлы балық өсіру шаруашылығын немесе тор қоршамада балық өсіру шаруашылығын жүргізу кезінде) 49 жыл мерзімге жасалады.".</w:t>
      </w:r>
    </w:p>
    <w:bookmarkEnd w:id="5"/>
    <w:bookmarkStart w:name="z8" w:id="6"/>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ресуртар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ресурстарының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Экология, геология және табиғи ресурстар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