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5cf5" w14:textId="9a65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3 маусымдағы № 525 бұйрығы. Қазақстан Республикасының Әділет министрлігінде 2021 жылғы 4 маусымда № 22940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Қарағанды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692 493 000 (алты жүз тоқсан екі миллион төрт жүз тоқсан үш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