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2ccc" w14:textId="55e2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Қарулы Күштерінің аумақтық әскерлері туралы ережені бекіту туралы" Қазақстан Республикасы Қорғаныс министрінің 2017 жылғы 16 тамыздағы № 459қбпү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2021 жылғы 3 маусымдағы № 345 бұйрығы. Қазақстан Республикасының Әділет министрлігінде 2021 жылғы 4 маусымда № 22937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35-1-бабы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Қарулы Күштерінің аумақтық әскерлері туралы ережені бекіту туралы" Қазақстан Республикасы Қорғаныс министрінің 2017 жылғы 16 тамыздағы № 459қбпү бұйрығының (Нормативтік құқықтық актілерді мемлекеттік тіркеу тізілімінде № 15709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 Бас штабының Аумақтық қорғаныс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Қорғаныс министрлігінің интернет-ресурсына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тіркелген күннен бастап күнтізбелік он күн ішінде осы тармақтың 1) және 2) тармақшаларында көзделген іс-шаралардың орындалуы туралы мәліметтерді Қазақстан Республикасы Қорғаныс министрлігінің Заң департаментіне жолдауды қамтамасыз етсін.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Қорғаныс министрінің бірінші орынбасары – Қазақстан Республикасы Қарулы Күштері Бас штабының бастығына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лауазымды адамдарға, оларға қатысты бөлігінде жеткізілсін.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Қорғаныс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