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74e6" w14:textId="3d974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4 маусымдағы № 531 бұйрығы. Қазақстан Республикасының Әділет министрлігінде 2021 жылғы 4 маусымда № 22932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Қазақстан Республикасы Қаржы министрлігінің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4 маусымдағы</w:t>
            </w:r>
            <w:r>
              <w:br/>
            </w:r>
            <w:r>
              <w:rPr>
                <w:rFonts w:ascii="Times New Roman"/>
                <w:b w:val="false"/>
                <w:i w:val="false"/>
                <w:color w:val="000000"/>
                <w:sz w:val="20"/>
              </w:rPr>
              <w:t>№ 531 бұйрығына қосымша</w:t>
            </w:r>
          </w:p>
        </w:tc>
      </w:tr>
    </w:tbl>
    <w:bookmarkStart w:name="z9" w:id="7"/>
    <w:p>
      <w:pPr>
        <w:spacing w:after="0"/>
        <w:ind w:left="0"/>
        <w:jc w:val="left"/>
      </w:pPr>
      <w:r>
        <w:rPr>
          <w:rFonts w:ascii="Times New Roman"/>
          <w:b/>
          <w:i w:val="false"/>
          <w:color w:val="000000"/>
        </w:rPr>
        <w:t xml:space="preserve"> Қазақстан Республикасы Қаржы министрлігінің өзгерістер мен толықтырулар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"Бухгалтерлік есепті жүргізу қағидаларын бекіту туралы" Қазақстан Республикасы Қаржы министрінің 2015 жылғы 31 наурыздағы № 241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10954 болып тіркелген):</w:t>
      </w:r>
    </w:p>
    <w:bookmarkEnd w:id="8"/>
    <w:bookmarkStart w:name="z11" w:id="9"/>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9"/>
    <w:bookmarkStart w:name="z12" w:id="10"/>
    <w:p>
      <w:pPr>
        <w:spacing w:after="0"/>
        <w:ind w:left="0"/>
        <w:jc w:val="both"/>
      </w:pP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Бухгалтерлік есепті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xml:space="preserve">
      "1. Осы Бухгалтерлік есепті жүргізу қағидалары (бұдан әрі – Қағидалар) "Бухгалтерлік есеп пен қаржылық есептілік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қаржылық есептіліктің халықаралық және ұлттық стандарттарына сәйкес әзірленді, дара кәсіпкерлердің, заңды тұлғалардың, Қазақстан Республикасының аумағында тіркелген шетелдік заңды тұлғалардың филиалдары, өкілдіктері мен тұрақты мекемелерінің (бұдан әрі - субъектілер) бухгалтерлік есепті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жүргізу тәртібін белгілейді. </w:t>
      </w:r>
    </w:p>
    <w:bookmarkEnd w:id="12"/>
    <w:bookmarkStart w:name="z16" w:id="13"/>
    <w:p>
      <w:pPr>
        <w:spacing w:after="0"/>
        <w:ind w:left="0"/>
        <w:jc w:val="both"/>
      </w:pPr>
      <w:r>
        <w:rPr>
          <w:rFonts w:ascii="Times New Roman"/>
          <w:b w:val="false"/>
          <w:i w:val="false"/>
          <w:color w:val="000000"/>
          <w:sz w:val="28"/>
        </w:rPr>
        <w:t>
      2. Осы Қағидалардың қолданысы:</w:t>
      </w:r>
    </w:p>
    <w:bookmarkEnd w:id="13"/>
    <w:p>
      <w:pPr>
        <w:spacing w:after="0"/>
        <w:ind w:left="0"/>
        <w:jc w:val="both"/>
      </w:pPr>
      <w:r>
        <w:rPr>
          <w:rFonts w:ascii="Times New Roman"/>
          <w:b w:val="false"/>
          <w:i w:val="false"/>
          <w:color w:val="000000"/>
          <w:sz w:val="28"/>
        </w:rPr>
        <w:t>
      1) Заңға сәйкес Бухгалтерлік есеп пен қаржылық есептілік жүйесін реттеуді Қазақстан Республикасының Ұлттық Банкі жүзеге асыратын қаржы ұйымдары, Қазақстан Республикасының бейрезидент банктерінің филиалдары, Қазақстан Республикасының бейрезидент сақтандыру (қайта сақтандыру) ұйымдарының филиалдары, Қазақстан Республикасының бейрезидент Сақтандыру брокерлерінің филиалдары және Қазақстанның Даму Банкі;</w:t>
      </w:r>
    </w:p>
    <w:p>
      <w:pPr>
        <w:spacing w:after="0"/>
        <w:ind w:left="0"/>
        <w:jc w:val="both"/>
      </w:pPr>
      <w:r>
        <w:rPr>
          <w:rFonts w:ascii="Times New Roman"/>
          <w:b w:val="false"/>
          <w:i w:val="false"/>
          <w:color w:val="000000"/>
          <w:sz w:val="28"/>
        </w:rPr>
        <w:t>
      2) бухгалтерлік есеп пен қаржылық есептілік жүйесін реттеу Қазақстан Республикасының бюджет заңнамасымен белгіленетін мемлекеттік мекемелерге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"7. Бухгалтерлік қызметтің басшысы (бұдан әрі – бас бухгалтер) бас бухгалтер немесе халықаралық және ұлттық стандарттарға, Қазақстан Республикасының бухгалтерлік есеп пен қаржылық есептілік туралы заңнамасының талаптарына сәйкес бухгалтерлік есептің жүргізілуі мен қаржылық есептіліктің жасалуын қамтамасыз ететін басқа лауазымды тұлға болып табылады.</w:t>
      </w:r>
    </w:p>
    <w:bookmarkEnd w:id="14"/>
    <w:p>
      <w:pPr>
        <w:spacing w:after="0"/>
        <w:ind w:left="0"/>
        <w:jc w:val="both"/>
      </w:pPr>
      <w:r>
        <w:rPr>
          <w:rFonts w:ascii="Times New Roman"/>
          <w:b w:val="false"/>
          <w:i w:val="false"/>
          <w:color w:val="000000"/>
          <w:sz w:val="28"/>
        </w:rPr>
        <w:t>
      Бас бухгалтерді субъекті басшысы тағайындайды және лауазымынан босатады және субъекті басшысына тікелей бағынады.</w:t>
      </w:r>
    </w:p>
    <w:p>
      <w:pPr>
        <w:spacing w:after="0"/>
        <w:ind w:left="0"/>
        <w:jc w:val="both"/>
      </w:pPr>
      <w:r>
        <w:rPr>
          <w:rFonts w:ascii="Times New Roman"/>
          <w:b w:val="false"/>
          <w:i w:val="false"/>
          <w:color w:val="000000"/>
          <w:sz w:val="28"/>
        </w:rPr>
        <w:t xml:space="preserve">
      Бас бухгалтердің лауазымына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22003 болып тіркелген) бекітілген, Басшылар, мамандар және басқа да қызметшілер лауазымдарының біліктілік анықтамалығына сәйкес қойылатын біліктілік талаптарына сай келетін тұлға тағайындалады. Жария мүдделi ұйымның бас бухгалтерi лауазымына кәсiби бухгалтер тағайындалады.</w:t>
      </w:r>
    </w:p>
    <w:p>
      <w:pPr>
        <w:spacing w:after="0"/>
        <w:ind w:left="0"/>
        <w:jc w:val="both"/>
      </w:pPr>
      <w:r>
        <w:rPr>
          <w:rFonts w:ascii="Times New Roman"/>
          <w:b w:val="false"/>
          <w:i w:val="false"/>
          <w:color w:val="000000"/>
          <w:sz w:val="28"/>
        </w:rPr>
        <w:t xml:space="preserve">
      Лауазымға тағайындау жазбаша нысанда ресімделеді. </w:t>
      </w:r>
    </w:p>
    <w:p>
      <w:pPr>
        <w:spacing w:after="0"/>
        <w:ind w:left="0"/>
        <w:jc w:val="both"/>
      </w:pPr>
      <w:r>
        <w:rPr>
          <w:rFonts w:ascii="Times New Roman"/>
          <w:b w:val="false"/>
          <w:i w:val="false"/>
          <w:color w:val="000000"/>
          <w:sz w:val="28"/>
        </w:rPr>
        <w:t>
      Бас бухгалтердiң талаптары бухгалтерлiк қызметке құжаттар мен мәлiметтерді тиісті ресімдеу және уақтылы ұсыну бөлігінде субъектiнiң барлық бөлiмшелерi үшін мiндеттi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xml:space="preserve">
      "29. Субъектінің бөлімшелері арасында активтердің қозғалысын есепке алу үшін нысандары "Бастапқы есепке алу құжаттарының нысандарын бекіту туралы" № 562 </w:t>
      </w:r>
      <w:r>
        <w:rPr>
          <w:rFonts w:ascii="Times New Roman"/>
          <w:b w:val="false"/>
          <w:i w:val="false"/>
          <w:color w:val="000000"/>
          <w:sz w:val="28"/>
        </w:rPr>
        <w:t>Бұйрықпен</w:t>
      </w:r>
      <w:r>
        <w:rPr>
          <w:rFonts w:ascii="Times New Roman"/>
          <w:b w:val="false"/>
          <w:i w:val="false"/>
          <w:color w:val="000000"/>
          <w:sz w:val="28"/>
        </w:rPr>
        <w:t xml:space="preserve"> бекітілген, Нормативтік құқықтық актілерді мемлекеттік тіркеу тізілімінде № 8265 болып тіркелген (бұдар әрі – 562-бұйрық) ішкі орнын ауыстыруға арналған жүкқұжат қолданылады.</w:t>
      </w:r>
    </w:p>
    <w:bookmarkEnd w:id="15"/>
    <w:p>
      <w:pPr>
        <w:spacing w:after="0"/>
        <w:ind w:left="0"/>
        <w:jc w:val="both"/>
      </w:pPr>
      <w:r>
        <w:rPr>
          <w:rFonts w:ascii="Times New Roman"/>
          <w:b w:val="false"/>
          <w:i w:val="false"/>
          <w:color w:val="000000"/>
          <w:sz w:val="28"/>
        </w:rPr>
        <w:t>
      Қазақстан Республикасының Қаржы министрлігі Мемлекеттік кірістер комитетінің электрондық шот-фактураларының ақпараттық жүйесінде "Ішкі өткізу" нысаны немесе тауарларға арналған ілеспе жүкқұжат ресімделген жағдайда қорларды ішкі өткізуге арналған жүкқұжатты жасау (ресімдеу)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"32. Қорлардың өткізілуін есепке алу үшін нысаны 562-бұйрықпен бекітілген, қорларды шетке беруге арналған жүкқұжаты қолданылады.</w:t>
      </w:r>
    </w:p>
    <w:bookmarkEnd w:id="16"/>
    <w:p>
      <w:pPr>
        <w:spacing w:after="0"/>
        <w:ind w:left="0"/>
        <w:jc w:val="both"/>
      </w:pPr>
      <w:r>
        <w:rPr>
          <w:rFonts w:ascii="Times New Roman"/>
          <w:b w:val="false"/>
          <w:i w:val="false"/>
          <w:color w:val="000000"/>
          <w:sz w:val="28"/>
        </w:rPr>
        <w:t>
      Қазақстан Республикасының Қаржы министрлігі Мемлекеттік кірістер комитетінің электрондық шот-фактураларының ақпараттық жүйесінде тауарларға арналған ілеспе жүкқұжат ресімделген жағдайда қорларды шетке беруге арналған жүкқұжатты жасау (ресімдеу) талап етілмейді.".</w:t>
      </w:r>
    </w:p>
    <w:bookmarkStart w:name="z23" w:id="17"/>
    <w:p>
      <w:pPr>
        <w:spacing w:after="0"/>
        <w:ind w:left="0"/>
        <w:jc w:val="both"/>
      </w:pPr>
      <w:r>
        <w:rPr>
          <w:rFonts w:ascii="Times New Roman"/>
          <w:b w:val="false"/>
          <w:i w:val="false"/>
          <w:color w:val="000000"/>
          <w:sz w:val="28"/>
        </w:rPr>
        <w:t xml:space="preserve">
      2. "Электрондық шот-фактуралардың ақпараттық жүйесінде шот-фактураны электронды нысанда жазып беру қағидаларын және оның нысандарын бекіту туралы" Қазақстан Республикасы Премьер-Министрінің бірінші орынбасары – Қазақстан Республикасы Қаржы министрінің 2019 жылғы 22 сәуірдегі № 370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18583 болып тіркелген):</w:t>
      </w:r>
    </w:p>
    <w:bookmarkEnd w:id="17"/>
    <w:bookmarkStart w:name="z24" w:id="18"/>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18"/>
    <w:bookmarkStart w:name="z25" w:id="19"/>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412-бабы </w:t>
      </w:r>
      <w:r>
        <w:rPr>
          <w:rFonts w:ascii="Times New Roman"/>
          <w:b w:val="false"/>
          <w:i w:val="false"/>
          <w:color w:val="000000"/>
          <w:sz w:val="28"/>
        </w:rPr>
        <w:t>3-тармағына</w:t>
      </w:r>
      <w:r>
        <w:rPr>
          <w:rFonts w:ascii="Times New Roman"/>
          <w:b w:val="false"/>
          <w:i w:val="false"/>
          <w:color w:val="000000"/>
          <w:sz w:val="28"/>
        </w:rPr>
        <w:t xml:space="preserve">,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9"/>
    <w:bookmarkStart w:name="z26" w:id="20"/>
    <w:p>
      <w:pPr>
        <w:spacing w:after="0"/>
        <w:ind w:left="0"/>
        <w:jc w:val="both"/>
      </w:pPr>
      <w:r>
        <w:rPr>
          <w:rFonts w:ascii="Times New Roman"/>
          <w:b w:val="false"/>
          <w:i w:val="false"/>
          <w:color w:val="000000"/>
          <w:sz w:val="28"/>
        </w:rPr>
        <w:t xml:space="preserve">
      көрсетілген бұйрықпен бекітілген, Электрондық шот-фактуралардың ақпараттық жүйесінде электрондық нысандағы шот-фактураларды жазып беру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8" w:id="21"/>
    <w:p>
      <w:pPr>
        <w:spacing w:after="0"/>
        <w:ind w:left="0"/>
        <w:jc w:val="both"/>
      </w:pPr>
      <w:r>
        <w:rPr>
          <w:rFonts w:ascii="Times New Roman"/>
          <w:b w:val="false"/>
          <w:i w:val="false"/>
          <w:color w:val="000000"/>
          <w:sz w:val="28"/>
        </w:rPr>
        <w:t xml:space="preserve">
      "1. Осы Электрондық шот-фактуралардың ақпараттық жүйесінде электрондық нысандағы шот-фактураларды жазып беру қағидалары "Салық және бюджетке төленетін басқа да міндетті төлемдер туралы" Қазақстан Республикасы Кодексінің (Салық кодексі) 412-бабы </w:t>
      </w:r>
      <w:r>
        <w:rPr>
          <w:rFonts w:ascii="Times New Roman"/>
          <w:b w:val="false"/>
          <w:i w:val="false"/>
          <w:color w:val="000000"/>
          <w:sz w:val="28"/>
        </w:rPr>
        <w:t>2-тармағына</w:t>
      </w:r>
      <w:r>
        <w:rPr>
          <w:rFonts w:ascii="Times New Roman"/>
          <w:b w:val="false"/>
          <w:i w:val="false"/>
          <w:color w:val="000000"/>
          <w:sz w:val="28"/>
        </w:rPr>
        <w:t xml:space="preserve">,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электрондық шот-фактуралар ақпараттық жүйесінде (бұдан әрі – ЭШФ АЖ) электрондық нысанда шот-фактураны жазып беру тәртібін анықтайды.";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p>
    <w:bookmarkStart w:name="z30" w:id="22"/>
    <w:p>
      <w:pPr>
        <w:spacing w:after="0"/>
        <w:ind w:left="0"/>
        <w:jc w:val="both"/>
      </w:pPr>
      <w:r>
        <w:rPr>
          <w:rFonts w:ascii="Times New Roman"/>
          <w:b w:val="false"/>
          <w:i w:val="false"/>
          <w:color w:val="000000"/>
          <w:sz w:val="28"/>
        </w:rPr>
        <w:t>
      "2) виртуалды қойма – Қазақстан Республикасы ратификациялаған халықаралық шартқа сәйкес тауарларды қадағалап отыру тетігінің жұмыс істеуін автоматты режимде қамтамасыз етуге арналған ЭШФ АЖ модулі (бұдан әрі – Модуль)";</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"44. ЭШФ "Алушының деректемелері" С бөлімінде:</w:t>
      </w:r>
    </w:p>
    <w:bookmarkEnd w:id="23"/>
    <w:p>
      <w:pPr>
        <w:spacing w:after="0"/>
        <w:ind w:left="0"/>
        <w:jc w:val="both"/>
      </w:pPr>
      <w:r>
        <w:rPr>
          <w:rFonts w:ascii="Times New Roman"/>
          <w:b w:val="false"/>
          <w:i w:val="false"/>
          <w:color w:val="000000"/>
          <w:sz w:val="28"/>
        </w:rPr>
        <w:t>
      1) "ЖСН/БСН" деген 16-жолда тауарларды, жұмыстарды, көрсетілетін қызметтерді алушының ЖСН немесе БСН көрсетіледі (жол толтыруға жатады).</w:t>
      </w:r>
    </w:p>
    <w:p>
      <w:pPr>
        <w:spacing w:after="0"/>
        <w:ind w:left="0"/>
        <w:jc w:val="both"/>
      </w:pPr>
      <w:r>
        <w:rPr>
          <w:rFonts w:ascii="Times New Roman"/>
          <w:b w:val="false"/>
          <w:i w:val="false"/>
          <w:color w:val="000000"/>
          <w:sz w:val="28"/>
        </w:rPr>
        <w:t>
      Егер "Алушының санаты" деген 20-жолдың "Резидент емес" Ғ немесе "Бөлшек сауда" деген "I" торкөзі белгіленсе, бұл жол толтыруға міндетті болып табылмайды;</w:t>
      </w:r>
    </w:p>
    <w:p>
      <w:pPr>
        <w:spacing w:after="0"/>
        <w:ind w:left="0"/>
        <w:jc w:val="both"/>
      </w:pPr>
      <w:r>
        <w:rPr>
          <w:rFonts w:ascii="Times New Roman"/>
          <w:b w:val="false"/>
          <w:i w:val="false"/>
          <w:color w:val="000000"/>
          <w:sz w:val="28"/>
        </w:rPr>
        <w:t>
      2) "Заңды тұлғаның құрылымдық бөлімшелерінің БСН" деген 16.0-жолда тауарларды, жұмыстарды, көрсетілетін қызметтерді алушы заңды тұлғаның құрылымдық бөлімшелерінің БСН немесе заңды тұлғаның татратылған құрылымдық бөлімшелерінің БСН немесе заңды тұлғаның татратылған құрылымдық бөлімшелерінің БСН көрсетіледі;</w:t>
      </w:r>
    </w:p>
    <w:p>
      <w:pPr>
        <w:spacing w:after="0"/>
        <w:ind w:left="0"/>
        <w:jc w:val="both"/>
      </w:pPr>
      <w:r>
        <w:rPr>
          <w:rFonts w:ascii="Times New Roman"/>
          <w:b w:val="false"/>
          <w:i w:val="false"/>
          <w:color w:val="000000"/>
          <w:sz w:val="28"/>
        </w:rPr>
        <w:t>
      3) "Қайта ұйымдастырылған тұлғаның БСН" деген 16.1-жолда түзетілген немесе қосымша ЭШФ жазып берген кезде қосылу, бірігу, бөлініп шығу жолымен қайта ұйымдастырылған заңды тұлғаның БСН көрсетіледі;</w:t>
      </w:r>
    </w:p>
    <w:p>
      <w:pPr>
        <w:spacing w:after="0"/>
        <w:ind w:left="0"/>
        <w:jc w:val="both"/>
      </w:pPr>
      <w:r>
        <w:rPr>
          <w:rFonts w:ascii="Times New Roman"/>
          <w:b w:val="false"/>
          <w:i w:val="false"/>
          <w:color w:val="000000"/>
          <w:sz w:val="28"/>
        </w:rPr>
        <w:t>
      4) "Алушы" деген 17-жолда тауарларды, жұмыстарды, көрсетілетін қызметтерді алушының атауы көрсетіледі (жол толтыруға жатады):</w:t>
      </w:r>
    </w:p>
    <w:p>
      <w:pPr>
        <w:spacing w:after="0"/>
        <w:ind w:left="0"/>
        <w:jc w:val="both"/>
      </w:pPr>
      <w:r>
        <w:rPr>
          <w:rFonts w:ascii="Times New Roman"/>
          <w:b w:val="false"/>
          <w:i w:val="false"/>
          <w:color w:val="000000"/>
          <w:sz w:val="28"/>
        </w:rPr>
        <w:t>
      тауарларды, жұмыстарды, көрсетілетін қызметтерді алушылар болып табылатын жеке тұлғаларға қатысты - тегі, аты, әкесінің аты (болған жағдайда), егер "Алушының санаты" деген 20-жолда "Бөлшек саудада өткізу" деген "I" торкөзі белгіленген жағдайда, бұл жол толтыру үшін міндетті болып табылмайды;</w:t>
      </w:r>
    </w:p>
    <w:p>
      <w:pPr>
        <w:spacing w:after="0"/>
        <w:ind w:left="0"/>
        <w:jc w:val="both"/>
      </w:pPr>
      <w:r>
        <w:rPr>
          <w:rFonts w:ascii="Times New Roman"/>
          <w:b w:val="false"/>
          <w:i w:val="false"/>
          <w:color w:val="000000"/>
          <w:sz w:val="28"/>
        </w:rPr>
        <w:t>
      тауарларды, жұмыстарды, көрсетілетін қызметтерді алушылар болып табылатын дара кәсіпкерлерге қатысты не жеке практикамен айналысатын адамдардың – ҚҚС бойынша тіркеу есебіне қою туралы куәлікте көрсетілген салық төлеушінің тегі, аты, әкесінің аты (болған жағдайда) және (немесе) атауы;</w:t>
      </w:r>
    </w:p>
    <w:p>
      <w:pPr>
        <w:spacing w:after="0"/>
        <w:ind w:left="0"/>
        <w:jc w:val="both"/>
      </w:pPr>
      <w:r>
        <w:rPr>
          <w:rFonts w:ascii="Times New Roman"/>
          <w:b w:val="false"/>
          <w:i w:val="false"/>
          <w:color w:val="000000"/>
          <w:sz w:val="28"/>
        </w:rPr>
        <w:t>
      тауарларды, жұмыстарды, көрсетілетін қызметтерді алушылар болып табылатын заңды тұлғаларға (заңды тұлғаның құрылымдық бөлімшелеріне) қатысты – заңды тұлғаны (заңды тұлғаның құрылымдық бөлімшені) мемлекеттік тіркеу (қайта тіркеу) туралы анықтамада көрсетілген атауы. Бұл ретте, ұйымдық-құқықтық нысанын көрсету бөлігіндегі дәстүрге, оның ішінде іскерлік айналымдағы дәстүрге сәйкес аббревиатуралар пайдаланылуы мүмкін;</w:t>
      </w:r>
    </w:p>
    <w:p>
      <w:pPr>
        <w:spacing w:after="0"/>
        <w:ind w:left="0"/>
        <w:jc w:val="both"/>
      </w:pPr>
      <w:r>
        <w:rPr>
          <w:rFonts w:ascii="Times New Roman"/>
          <w:b w:val="false"/>
          <w:i w:val="false"/>
          <w:color w:val="000000"/>
          <w:sz w:val="28"/>
        </w:rPr>
        <w:t>
      5) "Қатысу үлесі" деген 17.1-жолда бірлескен қызметке қатысу үлесі көрсетіледі. Бұл жол "Жеткізушінің санаты" деген 20-жолда "D" деген ұяшықты белгілеген жағдайда толтырылуы мүмкін;</w:t>
      </w:r>
    </w:p>
    <w:p>
      <w:pPr>
        <w:spacing w:after="0"/>
        <w:ind w:left="0"/>
        <w:jc w:val="both"/>
      </w:pPr>
      <w:r>
        <w:rPr>
          <w:rFonts w:ascii="Times New Roman"/>
          <w:b w:val="false"/>
          <w:i w:val="false"/>
          <w:color w:val="000000"/>
          <w:sz w:val="28"/>
        </w:rPr>
        <w:t>
      6) "Орналасқан орнының мекенжайы" деген 18-жолда Салық кодексінің 74-бабы 7-тармағына сәйкес тауарларды, жұмыстарды, көрсетілетін қызметтерді алушының орналасқан жері көрсетіледі. Орналасқан жерінің мекенжайы туралы ақпараттар болмаған жағдайда, жол толтырылмай қалдырылады оны қолмен толтыру құқығы болмайды (жеке тұлғаның атына ЭШФ жазып берген жағдайда, жол толтыру үшін міндетті емес);</w:t>
      </w:r>
    </w:p>
    <w:p>
      <w:pPr>
        <w:spacing w:after="0"/>
        <w:ind w:left="0"/>
        <w:jc w:val="both"/>
      </w:pPr>
      <w:r>
        <w:rPr>
          <w:rFonts w:ascii="Times New Roman"/>
          <w:b w:val="false"/>
          <w:i w:val="false"/>
          <w:color w:val="000000"/>
          <w:sz w:val="28"/>
        </w:rPr>
        <w:t>
      7) "Ел коды" деген 18.1-жолда "Кедендік декларацияларды толтыру үшін пайдаланатын жіктеушілер туралы" Кеден одағы комиссиясының 2010 жылғы 20 қыркүйектегі № 378 шешімімен (бұдан әрі – КОК-ның №378 шешімі) бекітілген әлем елдерінің жіктеуішіне сәйкес елдің әріптік коды көрсетіледі (Шешімге 22-қосымша).</w:t>
      </w:r>
    </w:p>
    <w:p>
      <w:pPr>
        <w:spacing w:after="0"/>
        <w:ind w:left="0"/>
        <w:jc w:val="both"/>
      </w:pPr>
      <w:r>
        <w:rPr>
          <w:rFonts w:ascii="Times New Roman"/>
          <w:b w:val="false"/>
          <w:i w:val="false"/>
          <w:color w:val="000000"/>
          <w:sz w:val="28"/>
        </w:rPr>
        <w:t>
      Аталған жол тауарды экспортқа өткізген кезде немесе бір заңды тұлға шегінде тауарды Қазақстан Республикасының аумағынан тыс жерге беруге (жылжытуға) байланысты толтыруға жатады, басқа да жағдайларда "KZ" автоматты түрде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34" w:id="24"/>
    <w:p>
      <w:pPr>
        <w:spacing w:after="0"/>
        <w:ind w:left="0"/>
        <w:jc w:val="both"/>
      </w:pPr>
      <w:r>
        <w:rPr>
          <w:rFonts w:ascii="Times New Roman"/>
          <w:b w:val="false"/>
          <w:i w:val="false"/>
          <w:color w:val="000000"/>
          <w:sz w:val="28"/>
        </w:rPr>
        <w:t>
      "53. "Тауарларды, жұмыстарды, көрсетілетін қызметтерді жеткізуді растайтын құжаттардың деректемелері" F бөлімде "Тауарларды, жұмыстарды, көрсетілетін қызметтерді жеткізуді растайтын құжат" деген 32-жолда тауарларды, жұмыстарды, көрсетілетін қызметтерді жеткізуді растайтын құжаттың нөмірі мен күні көрсетіледі, "Нөмірі" деген 32.1 және "Күні" деген 32.2-жолдардан тұрады (егер 32.1 немесе 32.2-жолдардың бірін толтырған жағдайда, онда аталған жолдың екіншісі толтырылуы тиіс).</w:t>
      </w:r>
    </w:p>
    <w:bookmarkEnd w:id="24"/>
    <w:p>
      <w:pPr>
        <w:spacing w:after="0"/>
        <w:ind w:left="0"/>
        <w:jc w:val="both"/>
      </w:pPr>
      <w:r>
        <w:rPr>
          <w:rFonts w:ascii="Times New Roman"/>
          <w:b w:val="false"/>
          <w:i w:val="false"/>
          <w:color w:val="000000"/>
          <w:sz w:val="28"/>
        </w:rPr>
        <w:t xml:space="preserve">
      "Тауарларға арналған ілеспе жүкқұжаттарды ресімдеу жөніндегі міндет қолданылатын тауарлар тізбесін, сондай-ақ Ресімдеу және олардың құжат айналымы қағидаларын бекіту туралы" Қазақстан Республикасы Премьер-Министрінің бірінші орынбасары – Қазақстан Республикасы Қаржы министрінің 2019 жылғы 26 желтоқсандағы № 1424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19784 болып тіркелген) сәйкес ТІЖ ресімдеу қолданылатын тауарлар бойынша ЭШФ жазып берген кезде, "Тауарлардың, жұмыстардың, көрсетілетін қызметтердің жеткізілгенін растайтын құжат" деген ашық жолда:</w:t>
      </w:r>
    </w:p>
    <w:p>
      <w:pPr>
        <w:spacing w:after="0"/>
        <w:ind w:left="0"/>
        <w:jc w:val="both"/>
      </w:pPr>
      <w:r>
        <w:rPr>
          <w:rFonts w:ascii="Times New Roman"/>
          <w:b w:val="false"/>
          <w:i w:val="false"/>
          <w:color w:val="000000"/>
          <w:sz w:val="28"/>
        </w:rPr>
        <w:t>
      1) ЭШФ АЖ тіркелген ТІЖ нөмірі мен күні;</w:t>
      </w:r>
    </w:p>
    <w:p>
      <w:pPr>
        <w:spacing w:after="0"/>
        <w:ind w:left="0"/>
        <w:jc w:val="both"/>
      </w:pPr>
      <w:r>
        <w:rPr>
          <w:rFonts w:ascii="Times New Roman"/>
          <w:b w:val="false"/>
          <w:i w:val="false"/>
          <w:color w:val="000000"/>
          <w:sz w:val="28"/>
        </w:rPr>
        <w:t>
      2) мемлекеттік сатып алу бойынша тауарды жеткізу кезінде – мемлекеттік сатып алу туралы заңнамаға сәйкес құжаттың нөмірі мен күні қосымша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36" w:id="25"/>
    <w:p>
      <w:pPr>
        <w:spacing w:after="0"/>
        <w:ind w:left="0"/>
        <w:jc w:val="both"/>
      </w:pPr>
      <w:r>
        <w:rPr>
          <w:rFonts w:ascii="Times New Roman"/>
          <w:b w:val="false"/>
          <w:i w:val="false"/>
          <w:color w:val="000000"/>
          <w:sz w:val="28"/>
        </w:rPr>
        <w:t>
      "70. "Тауарларға арналған декларацияның, тауарларды әкелу және жанама салықтарды төлеу туралы өтініші және тауарларға ілеспе жүкқұжаттің №, ТС-1 немесе ТС-KZ" деген 15-бағанда:</w:t>
      </w:r>
    </w:p>
    <w:bookmarkEnd w:id="25"/>
    <w:p>
      <w:pPr>
        <w:spacing w:after="0"/>
        <w:ind w:left="0"/>
        <w:jc w:val="both"/>
      </w:pPr>
      <w:r>
        <w:rPr>
          <w:rFonts w:ascii="Times New Roman"/>
          <w:b w:val="false"/>
          <w:i w:val="false"/>
          <w:color w:val="000000"/>
          <w:sz w:val="28"/>
        </w:rPr>
        <w:t>
      1) Қазақстан Республикасының аумағына ЕАЭО мүше мемлекет болып табылмайтын, мемлекеттерден әкелінетін және "Тауардың, жұмыстардың, көрсетілетін қызметтердің шығарылған жерінің белгілері" деген 2-бағандағы "1" немесе "2" Белгісіне жататын тауарларды өткізген жағдайда, тауарларға арналған декларацияның 20 мәнді тіркеу нөмірі көрсетіледі (бұл ретте тауарларға арналған декларацияның әртүрлі тіркеу нөмірі бойынша біртекті импортталған тауарлар "Тауарлар, жұмыстар, көрсетілетін қызметтер бойынша деректер" деген G бөлімінде жеке жолдарында көрсетіледі);</w:t>
      </w:r>
    </w:p>
    <w:p>
      <w:pPr>
        <w:spacing w:after="0"/>
        <w:ind w:left="0"/>
        <w:jc w:val="both"/>
      </w:pPr>
      <w:r>
        <w:rPr>
          <w:rFonts w:ascii="Times New Roman"/>
          <w:b w:val="false"/>
          <w:i w:val="false"/>
          <w:color w:val="000000"/>
          <w:sz w:val="28"/>
        </w:rPr>
        <w:t>
      2) ЕАЭО мүше мемлекеттің аумағынан Қазақстан Республикасының аумағына әкелінген және "Тауарлардың, жұмыстардың, көрсетілетін қызметтердің шығарылған жерінің белгілері" деген 2-бағандағы "1" немесе "2" Белгісіне жататын тауарларды өткізген жағдайда, тауарларды әкелу және жанама салықтарды төлеу туралы өтініштің 18 мәнді тіркеу нөмірі көрсетіледі (бұл ретте тауарларды әкелу және жанама салықтарды төлеу туралы өтініштің әртүрлі тіркеу нөмірі бойынша біртекті импортталған тауарлар "Тауарлар, жұмыстар, көрсетілетін қызметтер бойынша деректер" деген G бөлімінде жеке жолдарында көрсетіледі);</w:t>
      </w:r>
    </w:p>
    <w:p>
      <w:pPr>
        <w:spacing w:after="0"/>
        <w:ind w:left="0"/>
        <w:jc w:val="both"/>
      </w:pPr>
      <w:r>
        <w:rPr>
          <w:rFonts w:ascii="Times New Roman"/>
          <w:b w:val="false"/>
          <w:i w:val="false"/>
          <w:color w:val="000000"/>
          <w:sz w:val="28"/>
        </w:rPr>
        <w:t>
      3) "Тауардың, жұмыстардың, көрсетілетін қызметтердің шығарылған жерінің белгілері" деген 2-бағандағы "1" немесе "2" Белгісіне тауарларға арналған ілеспе жүкқұжаттың 42 мәнді тіркеу нөмірі көрсетіледі (бұл ретте біртекті тауарлар тауарларға арналған ілеспе жүкқұжаттың әртүрлі нөмірлері бойынша "Тауарлар, жұмыстар, көрсетілетін қызметтер бойынша деректер" G бөлімінің жекелеген жолдарында көрсетіледі);</w:t>
      </w:r>
    </w:p>
    <w:p>
      <w:pPr>
        <w:spacing w:after="0"/>
        <w:ind w:left="0"/>
        <w:jc w:val="both"/>
      </w:pPr>
      <w:r>
        <w:rPr>
          <w:rFonts w:ascii="Times New Roman"/>
          <w:b w:val="false"/>
          <w:i w:val="false"/>
          <w:color w:val="000000"/>
          <w:sz w:val="28"/>
        </w:rPr>
        <w:t>
      4) Қазақстан Республикасының аумағынан "Тауардың, жұмыстардың, көрсетілетін қызметтердің шығарылған жерінің белгілері" деген 2-бағандағы "3" Белгісіне жататын тауарлар экспортталған жағдайда тауардың шығарылған жері сертификатының 13 мәнді тіркеу нөмірі (ТС-1) көрсетіледі (бұл ретте біртекті тауарлар тауардың шығарылған жері сертификатының әртүрлі нөмірі бойынша "Тауарлар, жұмыстар, көрсетілетін қызметтер бойынша деректер" деген G бөлімінде жеке жолдарында көрсетіледі);</w:t>
      </w:r>
    </w:p>
    <w:p>
      <w:pPr>
        <w:spacing w:after="0"/>
        <w:ind w:left="0"/>
        <w:jc w:val="both"/>
      </w:pPr>
      <w:r>
        <w:rPr>
          <w:rFonts w:ascii="Times New Roman"/>
          <w:b w:val="false"/>
          <w:i w:val="false"/>
          <w:color w:val="000000"/>
          <w:sz w:val="28"/>
        </w:rPr>
        <w:t>
      5) "Тауардың, жұмыстардың, көрсетілетін қызметтердің шығарылған жерінің белгілері" деген 2-бағандағы "3" Белгісіне жататын еркін экономикалық аймақ немесе еркін қоймалар аумағында өндірілген тауарлар Қазақстан Республикасының аумағынан эскпортталған жағдайда, тауардың шығарылған жері сертификатының 11 мәнді тіркеу нөмірі (ТС- KZ) көрсетіледі (бұл ретте біртекті тауарлар тауардың шығарылған жері сертификатының әртүрлі нөмірі бойынша "Тауарлар, жұмыстар, көрсетілетін қызметтер бойынша деректер" деген G бөлімінде жеке жолдарында көрсетіледі).</w:t>
      </w:r>
    </w:p>
    <w:p>
      <w:pPr>
        <w:spacing w:after="0"/>
        <w:ind w:left="0"/>
        <w:jc w:val="both"/>
      </w:pPr>
      <w:r>
        <w:rPr>
          <w:rFonts w:ascii="Times New Roman"/>
          <w:b w:val="false"/>
          <w:i w:val="false"/>
          <w:color w:val="000000"/>
          <w:sz w:val="28"/>
        </w:rPr>
        <w:t>
      Осы бағанда "Тауардың, жұмыстардың, көрсетілетін қызметтердің шығарылған жерінің белгілері" деген 2-бағандағы "1" немесе "2", сондай-ақ ЕАЭО мүше мемлекетке тауарлардың экспорты кезінде "3" Белгілеріне жататын тауарлар бойынша толтырылады.</w:t>
      </w:r>
    </w:p>
    <w:p>
      <w:pPr>
        <w:spacing w:after="0"/>
        <w:ind w:left="0"/>
        <w:jc w:val="both"/>
      </w:pPr>
      <w:r>
        <w:rPr>
          <w:rFonts w:ascii="Times New Roman"/>
          <w:b w:val="false"/>
          <w:i w:val="false"/>
          <w:color w:val="000000"/>
          <w:sz w:val="28"/>
        </w:rPr>
        <w:t>
      Бұл ретте, "2" Белгісіне жататын тауарлар бойынша аталған баған 2019 жылғы 1 шілдеден бастап міндетті толыруға жатады.</w:t>
      </w:r>
    </w:p>
    <w:p>
      <w:pPr>
        <w:spacing w:after="0"/>
        <w:ind w:left="0"/>
        <w:jc w:val="both"/>
      </w:pPr>
      <w:r>
        <w:rPr>
          <w:rFonts w:ascii="Times New Roman"/>
          <w:b w:val="false"/>
          <w:i w:val="false"/>
          <w:color w:val="000000"/>
          <w:sz w:val="28"/>
        </w:rPr>
        <w:t>
      Модуль арқылы өткізілетін тауарлар бойынша аталған бағанда автоматты түрде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38" w:id="26"/>
    <w:p>
      <w:pPr>
        <w:spacing w:after="0"/>
        <w:ind w:left="0"/>
        <w:jc w:val="both"/>
      </w:pPr>
      <w:r>
        <w:rPr>
          <w:rFonts w:ascii="Times New Roman"/>
          <w:b w:val="false"/>
          <w:i w:val="false"/>
          <w:color w:val="000000"/>
          <w:sz w:val="28"/>
        </w:rPr>
        <w:t xml:space="preserve">
      "90. Жеткізіп беруші осы Қағиданың </w:t>
      </w:r>
      <w:r>
        <w:rPr>
          <w:rFonts w:ascii="Times New Roman"/>
          <w:b w:val="false"/>
          <w:i w:val="false"/>
          <w:color w:val="000000"/>
          <w:sz w:val="28"/>
        </w:rPr>
        <w:t>89-тармағында</w:t>
      </w:r>
      <w:r>
        <w:rPr>
          <w:rFonts w:ascii="Times New Roman"/>
          <w:b w:val="false"/>
          <w:i w:val="false"/>
          <w:color w:val="000000"/>
          <w:sz w:val="28"/>
        </w:rPr>
        <w:t xml:space="preserve"> көзделген есептердің біреуін қолданатын "Алушының деректемелері" С бөлімінде:</w:t>
      </w:r>
    </w:p>
    <w:bookmarkEnd w:id="26"/>
    <w:p>
      <w:pPr>
        <w:spacing w:after="0"/>
        <w:ind w:left="0"/>
        <w:jc w:val="both"/>
      </w:pPr>
      <w:r>
        <w:rPr>
          <w:rFonts w:ascii="Times New Roman"/>
          <w:b w:val="false"/>
          <w:i w:val="false"/>
          <w:color w:val="000000"/>
          <w:sz w:val="28"/>
        </w:rPr>
        <w:t>
      "Алушы" деген 17-жолда – "Жеке тұлға" (бұл жол автоматты түрде толтырылады);</w:t>
      </w:r>
    </w:p>
    <w:p>
      <w:pPr>
        <w:spacing w:after="0"/>
        <w:ind w:left="0"/>
        <w:jc w:val="both"/>
      </w:pPr>
      <w:r>
        <w:rPr>
          <w:rFonts w:ascii="Times New Roman"/>
          <w:b w:val="false"/>
          <w:i w:val="false"/>
          <w:color w:val="000000"/>
          <w:sz w:val="28"/>
        </w:rPr>
        <w:t>
      "Орналасқан жерінің мекенжайы" деген 18-жолда – "Бөлшек сауда" (бұл жол автоматты түрде толтырылады) деп көрсете отырып, жеке жолдарды толтыра отырып, тауардың әрбір түрі бойынша бір күнде барлық айналымға ЭШФ жазып беруге құқылы;</w:t>
      </w:r>
    </w:p>
    <w:p>
      <w:pPr>
        <w:spacing w:after="0"/>
        <w:ind w:left="0"/>
        <w:jc w:val="both"/>
      </w:pPr>
      <w:r>
        <w:rPr>
          <w:rFonts w:ascii="Times New Roman"/>
          <w:b w:val="false"/>
          <w:i w:val="false"/>
          <w:color w:val="000000"/>
          <w:sz w:val="28"/>
        </w:rPr>
        <w:t>
      "Алушының деректемелері" С бөлімінің "Алушының санаты" деген 20-жолының "I" торкөзіне – белгі қойылады.</w:t>
      </w:r>
    </w:p>
    <w:p>
      <w:pPr>
        <w:spacing w:after="0"/>
        <w:ind w:left="0"/>
        <w:jc w:val="both"/>
      </w:pPr>
      <w:r>
        <w:rPr>
          <w:rFonts w:ascii="Times New Roman"/>
          <w:b w:val="false"/>
          <w:i w:val="false"/>
          <w:color w:val="000000"/>
          <w:sz w:val="28"/>
        </w:rPr>
        <w:t>
      Қажет болған жағдайда бірнеше ЭШФ жазып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"ЭШФ АЖ жазып берілген және тіркелген, оның ішінде кері қайтарып алынған, күші жойылған және бас тартылған ЭШФ "Ақпараттандыру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 ішінде мемлекеттік органның ЭШФ АЖ-да сақталады.";</w:t>
      </w:r>
    </w:p>
    <w:bookmarkStart w:name="z40" w:id="27"/>
    <w:p>
      <w:pPr>
        <w:spacing w:after="0"/>
        <w:ind w:left="0"/>
        <w:jc w:val="both"/>
      </w:pPr>
      <w:r>
        <w:rPr>
          <w:rFonts w:ascii="Times New Roman"/>
          <w:b w:val="false"/>
          <w:i w:val="false"/>
          <w:color w:val="000000"/>
          <w:sz w:val="28"/>
        </w:rPr>
        <w:t xml:space="preserve">
      электрондық шот – фактуралардың ақпараттық жүйесін пайдалану туралы </w:t>
      </w:r>
      <w:r>
        <w:rPr>
          <w:rFonts w:ascii="Times New Roman"/>
          <w:b w:val="false"/>
          <w:i w:val="false"/>
          <w:color w:val="000000"/>
          <w:sz w:val="28"/>
        </w:rPr>
        <w:t>Келісімде</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2" w:id="28"/>
    <w:p>
      <w:pPr>
        <w:spacing w:after="0"/>
        <w:ind w:left="0"/>
        <w:jc w:val="both"/>
      </w:pPr>
      <w:r>
        <w:rPr>
          <w:rFonts w:ascii="Times New Roman"/>
          <w:b w:val="false"/>
          <w:i w:val="false"/>
          <w:color w:val="000000"/>
          <w:sz w:val="28"/>
        </w:rPr>
        <w:t>
      1. Осы Келісімде пайдаланылатын ұғымдар:</w:t>
      </w:r>
    </w:p>
    <w:bookmarkEnd w:id="28"/>
    <w:p>
      <w:pPr>
        <w:spacing w:after="0"/>
        <w:ind w:left="0"/>
        <w:jc w:val="both"/>
      </w:pPr>
      <w:r>
        <w:rPr>
          <w:rFonts w:ascii="Times New Roman"/>
          <w:b w:val="false"/>
          <w:i w:val="false"/>
          <w:color w:val="000000"/>
          <w:sz w:val="28"/>
        </w:rPr>
        <w:t>
      өкілетті (оператор) – Қазақстан Республикасының шот-фактуралар жөніндегі салық заңнамасымен реттелетін қатынастарға қатысатын және өнімді бөлу туралы шарттың немесе келісімнің (келісімшарттың) негізінде әрекет ететін заңды тұлға;</w:t>
      </w:r>
    </w:p>
    <w:p>
      <w:pPr>
        <w:spacing w:after="0"/>
        <w:ind w:left="0"/>
        <w:jc w:val="both"/>
      </w:pPr>
      <w:r>
        <w:rPr>
          <w:rFonts w:ascii="Times New Roman"/>
          <w:b w:val="false"/>
          <w:i w:val="false"/>
          <w:color w:val="000000"/>
          <w:sz w:val="28"/>
        </w:rPr>
        <w:t>
      уәкілетті жеке тұлға – заңды тұлғаның (заңды тұлғаның құрылымдық бөлімшесінің) немесе дара кәсіпкер не жеке практикамен айналысатын адамдардың электрондық шот-фактураның ақпараттық жүйесінде құжат айналымы процесінде осындай заңды тұлғаның атынан сенімхат негізінде операцияларды жүзеге асыруға құқық, оның ішінде заңды тұлғаның (заңды тұлғаның құрылымдық бөлімшесінің) немесе дара кәсіпкер не жеке практикамен айналысатын адамдардың атынан электрондық нысанда жазып берілетін шот-фактура қол қою құқығы берілген заңды тұлғаның қызметкері. Бұл ретте электрондық нысанда жазып берілетін шот-фактура қолтаңба құқығы тек заңды тұлғаның (заңды тұлғаның құрылымдық бөлімшесінің) атынан беріледі;</w:t>
      </w:r>
    </w:p>
    <w:p>
      <w:pPr>
        <w:spacing w:after="0"/>
        <w:ind w:left="0"/>
        <w:jc w:val="both"/>
      </w:pPr>
      <w:r>
        <w:rPr>
          <w:rFonts w:ascii="Times New Roman"/>
          <w:b w:val="false"/>
          <w:i w:val="false"/>
          <w:color w:val="000000"/>
          <w:sz w:val="28"/>
        </w:rPr>
        <w:t>
      электрондық құжат – электрондық-цифрлық нысанда ақпарат табыс етілген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xml:space="preserve">
      электрондық шот-фактура (бұдан әрі – ЭШФ) – "Салық және бюджетке төленетін басқа да міндетті төлемдер туралы" Қазақстан Республикасы Кодексінің (Салық кодексі) 412-бабы </w:t>
      </w:r>
      <w:r>
        <w:rPr>
          <w:rFonts w:ascii="Times New Roman"/>
          <w:b w:val="false"/>
          <w:i w:val="false"/>
          <w:color w:val="000000"/>
          <w:sz w:val="28"/>
        </w:rPr>
        <w:t>3-тармағына</w:t>
      </w:r>
      <w:r>
        <w:rPr>
          <w:rFonts w:ascii="Times New Roman"/>
          <w:b w:val="false"/>
          <w:i w:val="false"/>
          <w:color w:val="000000"/>
          <w:sz w:val="28"/>
        </w:rPr>
        <w:t xml:space="preserve"> сәйкес бекітілген Электрондық шот-фактуралардың ақпараттық жүйесінде шот-фактураны электронды нысанда жазып беру қағидаларына және салық заңнамасы нормаларының тиісті талаптарына сәйкес ЭШФ АЖ арқылы жазып берілетін құжат;</w:t>
      </w:r>
    </w:p>
    <w:p>
      <w:pPr>
        <w:spacing w:after="0"/>
        <w:ind w:left="0"/>
        <w:jc w:val="both"/>
      </w:pPr>
      <w:r>
        <w:rPr>
          <w:rFonts w:ascii="Times New Roman"/>
          <w:b w:val="false"/>
          <w:i w:val="false"/>
          <w:color w:val="000000"/>
          <w:sz w:val="28"/>
        </w:rPr>
        <w:t>
      электрондық цифрлық қолтаңба (бұдан әрі – ЭЦҚ) – электрондық цифрлық қолтаңба құралдарымен құрылған және электрондық құжаттың дұрыстығын, оның тиесілігін және мазмұнының өзгермейтіндігін растайтын электрондық цифрлық нышандар терімі;</w:t>
      </w:r>
    </w:p>
    <w:p>
      <w:pPr>
        <w:spacing w:after="0"/>
        <w:ind w:left="0"/>
        <w:jc w:val="both"/>
      </w:pPr>
      <w:r>
        <w:rPr>
          <w:rFonts w:ascii="Times New Roman"/>
          <w:b w:val="false"/>
          <w:i w:val="false"/>
          <w:color w:val="000000"/>
          <w:sz w:val="28"/>
        </w:rPr>
        <w:t>
      электрондық шот-фактуралардың ақпараттық жүйесі (бұдан әрі – ЭШФ АЖ) – уәкілетті органның ақпараттық жүйесі, ол арқылы электрондық нысанда жазып берілетін шот-фактураларды жазып беру, жіберу, қабылдау, тіркеу, өңдеу, беру, алу және сақтау жүзеге асырылады;</w:t>
      </w:r>
    </w:p>
    <w:p>
      <w:pPr>
        <w:spacing w:after="0"/>
        <w:ind w:left="0"/>
        <w:jc w:val="both"/>
      </w:pPr>
      <w:r>
        <w:rPr>
          <w:rFonts w:ascii="Times New Roman"/>
          <w:b w:val="false"/>
          <w:i w:val="false"/>
          <w:color w:val="000000"/>
          <w:sz w:val="28"/>
        </w:rPr>
        <w:t>
      ЭШФ АЖ қатысушы – ЭШФ АЖ пайдалану туралы келісімге қол қойған және ЭШФ АЖ-да тіркелген адам;</w:t>
      </w:r>
    </w:p>
    <w:p>
      <w:pPr>
        <w:spacing w:after="0"/>
        <w:ind w:left="0"/>
        <w:jc w:val="both"/>
      </w:pPr>
      <w:r>
        <w:rPr>
          <w:rFonts w:ascii="Times New Roman"/>
          <w:b w:val="false"/>
          <w:i w:val="false"/>
          <w:color w:val="000000"/>
          <w:sz w:val="28"/>
        </w:rPr>
        <w:t>
      ЭШФ АЖ операторы – ЭШФ АЖ әкімшісі болып табылатын мемлекеттік орган.</w:t>
      </w:r>
    </w:p>
    <w:bookmarkStart w:name="z43" w:id="2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шот-фактуралардың ақпараттық жүйесінде электрондық нысандағы шот-фактуралардың нысаны.</w:t>
      </w:r>
    </w:p>
    <w:bookmarkEnd w:id="29"/>
    <w:bookmarkStart w:name="z108" w:id="30"/>
    <w:p>
      <w:pPr>
        <w:spacing w:after="0"/>
        <w:ind w:left="0"/>
        <w:jc w:val="both"/>
      </w:pPr>
      <w:r>
        <w:rPr>
          <w:rFonts w:ascii="Times New Roman"/>
          <w:b w:val="false"/>
          <w:i w:val="false"/>
          <w:color w:val="000000"/>
          <w:sz w:val="28"/>
        </w:rPr>
        <w:t>
      Көрсетілген бұйрықпен бекітілген электрондық шот-фактуралардың ақпараттық жүйесінде электрондық нысандағы шот-фактуралардың нысаны:</w:t>
      </w:r>
    </w:p>
    <w:bookmarkEnd w:id="30"/>
    <w:p>
      <w:pPr>
        <w:spacing w:after="0"/>
        <w:ind w:left="0"/>
        <w:jc w:val="both"/>
      </w:pPr>
      <w:r>
        <w:rPr>
          <w:rFonts w:ascii="Times New Roman"/>
          <w:b w:val="false"/>
          <w:i w:val="false"/>
          <w:color w:val="000000"/>
          <w:sz w:val="28"/>
        </w:rPr>
        <w:t>
      G бөлім. Тауарлар, жұмыстар, көрсетілетін қызметтер бойынша деректер мынадай редакцияда жазылсын:</w:t>
      </w:r>
    </w:p>
    <w:p>
      <w:pPr>
        <w:spacing w:after="0"/>
        <w:ind w:left="0"/>
        <w:jc w:val="both"/>
      </w:pPr>
      <w:r>
        <w:rPr>
          <w:rFonts w:ascii="Times New Roman"/>
          <w:b w:val="false"/>
          <w:i w:val="false"/>
          <w:color w:val="000000"/>
          <w:sz w:val="28"/>
        </w:rPr>
        <w:t>
      ""G" бөлімі – "Тауарлар, жұмыстар, көрсетілетін қызметтер бойынша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шығу тегінің белгілері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Декларациясына немесе тауарларды әкелу және жанама салықтардың төленгені туралы өтінішке сәйкес тауарлардың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 (ЕАЭО СЭҚ ТН)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салықтарсыз тауарлардың, жұмыстардың, көрсетілетін қызметтердің бір бірлігі үшін бағасы (тариф)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барлығы</w:t>
            </w:r>
          </w:p>
        </w:tc>
      </w:tr>
    </w:tbl>
    <w:p>
      <w:pPr>
        <w:spacing w:after="0"/>
        <w:ind w:left="0"/>
        <w:jc w:val="both"/>
      </w:pPr>
      <w:r>
        <w:rPr>
          <w:rFonts w:ascii="Times New Roman"/>
          <w:b w:val="false"/>
          <w:i w:val="false"/>
          <w:color w:val="000000"/>
          <w:sz w:val="28"/>
        </w:rPr>
        <w:t>
      Жолдың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салықтарсыз тауарлардың, жұмыстардың, көрсетілетін қызметтердің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айналым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Жолдың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салықтарды есепке алғандағы тауарлардың, жұмыстардың, көрсетілетін қызметтердің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тауарларды әкелу және жанама салықтардың төленгені туралы өтініш, тауарларға ілеспе жүкқұжат №, ТС-1 немесе ТС-KZ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немесе тауарларды әкелу және жанама салықтардың төленгені туралы өтініштен тауар позициясының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индентификатор, жұмыстар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4" w:id="31"/>
    <w:p>
      <w:pPr>
        <w:spacing w:after="0"/>
        <w:ind w:left="0"/>
        <w:jc w:val="both"/>
      </w:pPr>
      <w:r>
        <w:rPr>
          <w:rFonts w:ascii="Times New Roman"/>
          <w:b w:val="false"/>
          <w:i w:val="false"/>
          <w:color w:val="000000"/>
          <w:sz w:val="28"/>
        </w:rPr>
        <w:t xml:space="preserve">
      3. "Тауарларға арналған ілеспе жүкқұжаттарды ресімдеу жөніндегі міндет қолданылатын тауарлар тізбесін, сондай-ақ Ресімдеу және олардың құжат айналымы қағидаларын бекіту туралы" Қазақстан Республикасы Премьер-Министрінің бірінші орынбасары – Қазақстан Республикасы Қаржы министрінің 2019 жылғы 26 желтоқсандағы № 1424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19784 болып тіркелген):</w:t>
      </w:r>
    </w:p>
    <w:bookmarkEnd w:id="31"/>
    <w:bookmarkStart w:name="z45" w:id="3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2"/>
    <w:bookmarkStart w:name="z46" w:id="33"/>
    <w:p>
      <w:pPr>
        <w:spacing w:after="0"/>
        <w:ind w:left="0"/>
        <w:jc w:val="both"/>
      </w:pPr>
      <w:r>
        <w:rPr>
          <w:rFonts w:ascii="Times New Roman"/>
          <w:b w:val="false"/>
          <w:i w:val="false"/>
          <w:color w:val="000000"/>
          <w:sz w:val="28"/>
        </w:rPr>
        <w:t>
      "Тауарларға арналған ілеспе жүкқұжаттарды ресімдеу жөніндегі міндет қолданылатын тауарлар тізбесін, сондай-ақ Тауарларға арналған ілеспе жүкқұжаттарды ресімдеу және олардың құжат айналымы қағидаларын бекіту туралы";</w:t>
      </w:r>
    </w:p>
    <w:bookmarkEnd w:id="33"/>
    <w:bookmarkStart w:name="z47" w:id="34"/>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34"/>
    <w:bookmarkStart w:name="z48" w:id="35"/>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176-бабына</w:t>
      </w:r>
      <w:r>
        <w:rPr>
          <w:rFonts w:ascii="Times New Roman"/>
          <w:b w:val="false"/>
          <w:i w:val="false"/>
          <w:color w:val="000000"/>
          <w:sz w:val="28"/>
        </w:rPr>
        <w:t xml:space="preserve">, "Еуразиялық экономикалық одақтың кедендік аумағына әкелінген тауарларды қадағалап отыру тетігі туралы келісімді ратификациялау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5"/>
    <w:bookmarkStart w:name="z49" w:id="36"/>
    <w:p>
      <w:pPr>
        <w:spacing w:after="0"/>
        <w:ind w:left="0"/>
        <w:jc w:val="both"/>
      </w:pPr>
      <w:r>
        <w:rPr>
          <w:rFonts w:ascii="Times New Roman"/>
          <w:b w:val="false"/>
          <w:i w:val="false"/>
          <w:color w:val="000000"/>
          <w:sz w:val="28"/>
        </w:rPr>
        <w:t xml:space="preserve">
      Көрсетілген бұйрықпен бекітілген Тауарларға ілеспе жүкқұжаттарды ресімдеу жөніндегі міндет қолданылатын тауарлардың </w:t>
      </w:r>
      <w:r>
        <w:rPr>
          <w:rFonts w:ascii="Times New Roman"/>
          <w:b w:val="false"/>
          <w:i w:val="false"/>
          <w:color w:val="000000"/>
          <w:sz w:val="28"/>
        </w:rPr>
        <w:t>тізбесі</w:t>
      </w:r>
      <w:r>
        <w:rPr>
          <w:rFonts w:ascii="Times New Roman"/>
          <w:b w:val="false"/>
          <w:i w:val="false"/>
          <w:color w:val="000000"/>
          <w:sz w:val="28"/>
        </w:rPr>
        <w:t xml:space="preserve"> осы </w:t>
      </w:r>
      <w:r>
        <w:rPr>
          <w:rFonts w:ascii="Times New Roman"/>
          <w:b w:val="false"/>
          <w:i w:val="false"/>
          <w:color w:val="000000"/>
          <w:sz w:val="28"/>
        </w:rPr>
        <w:t>тізбеге</w:t>
      </w:r>
      <w:r>
        <w:rPr>
          <w:rFonts w:ascii="Times New Roman"/>
          <w:b w:val="false"/>
          <w:i w:val="false"/>
          <w:color w:val="000000"/>
          <w:sz w:val="28"/>
        </w:rPr>
        <w:t xml:space="preserve"> сәйкес жаңа редакцияда жазылсын;</w:t>
      </w:r>
    </w:p>
    <w:bookmarkEnd w:id="36"/>
    <w:bookmarkStart w:name="z50" w:id="37"/>
    <w:p>
      <w:pPr>
        <w:spacing w:after="0"/>
        <w:ind w:left="0"/>
        <w:jc w:val="both"/>
      </w:pPr>
      <w:r>
        <w:rPr>
          <w:rFonts w:ascii="Times New Roman"/>
          <w:b w:val="false"/>
          <w:i w:val="false"/>
          <w:color w:val="000000"/>
          <w:sz w:val="28"/>
        </w:rPr>
        <w:t xml:space="preserve">
      көрсетілген бұйрықпен бекітілген Тауарларға арналған ілеспе жүкқұжаттарды ресімдеу қағидаларында және олардың құжат </w:t>
      </w:r>
      <w:r>
        <w:rPr>
          <w:rFonts w:ascii="Times New Roman"/>
          <w:b w:val="false"/>
          <w:i w:val="false"/>
          <w:color w:val="000000"/>
          <w:sz w:val="28"/>
        </w:rPr>
        <w:t>айналымында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2" w:id="38"/>
    <w:p>
      <w:pPr>
        <w:spacing w:after="0"/>
        <w:ind w:left="0"/>
        <w:jc w:val="both"/>
      </w:pPr>
      <w:r>
        <w:rPr>
          <w:rFonts w:ascii="Times New Roman"/>
          <w:b w:val="false"/>
          <w:i w:val="false"/>
          <w:color w:val="000000"/>
          <w:sz w:val="28"/>
        </w:rPr>
        <w:t xml:space="preserve">
      "1. Осы Тауарларға арналған ілеспе жүкқұжаттарды ресімдеу қағидаларында және олардың құжат айналымы (бұдан әрі – Қағидалар) "Салық және бюджетке төленетін басқа да міндетті төлемдер туралы" Қазақстан Республикасы Кодексінің (бұдан әрі – Салық кодексі) </w:t>
      </w:r>
      <w:r>
        <w:rPr>
          <w:rFonts w:ascii="Times New Roman"/>
          <w:b w:val="false"/>
          <w:i w:val="false"/>
          <w:color w:val="000000"/>
          <w:sz w:val="28"/>
        </w:rPr>
        <w:t>176-бабына</w:t>
      </w:r>
      <w:r>
        <w:rPr>
          <w:rFonts w:ascii="Times New Roman"/>
          <w:b w:val="false"/>
          <w:i w:val="false"/>
          <w:color w:val="000000"/>
          <w:sz w:val="28"/>
        </w:rPr>
        <w:t xml:space="preserve">, "Еуразиялық экономикалық одақтың кедендік аумағына әкелінген тауарларды қадағалап отыру тетігі туралы келісімді ратификациялау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тауарлардың қозғалысын бақылауға арналған тауарларға арналған ілеспе жүкқұжаттарды (бұдан әрі – ТІЖ) ресімдеу тәртібін айқындайды.";</w:t>
      </w:r>
    </w:p>
    <w:bookmarkEnd w:id="38"/>
    <w:bookmarkStart w:name="z53" w:id="39"/>
    <w:p>
      <w:pPr>
        <w:spacing w:after="0"/>
        <w:ind w:left="0"/>
        <w:jc w:val="both"/>
      </w:pPr>
      <w:r>
        <w:rPr>
          <w:rFonts w:ascii="Times New Roman"/>
          <w:b w:val="false"/>
          <w:i w:val="false"/>
          <w:color w:val="000000"/>
          <w:sz w:val="28"/>
        </w:rPr>
        <w:t>
      мынадай мазмұндағы 2-1-тармақпен толықтырылсын:</w:t>
      </w:r>
    </w:p>
    <w:bookmarkEnd w:id="39"/>
    <w:bookmarkStart w:name="z54" w:id="40"/>
    <w:p>
      <w:pPr>
        <w:spacing w:after="0"/>
        <w:ind w:left="0"/>
        <w:jc w:val="both"/>
      </w:pPr>
      <w:r>
        <w:rPr>
          <w:rFonts w:ascii="Times New Roman"/>
          <w:b w:val="false"/>
          <w:i w:val="false"/>
          <w:color w:val="000000"/>
          <w:sz w:val="28"/>
        </w:rPr>
        <w:t>
      "2-1. Осы Қағидаларда мынадай ұғымдар пайдаланылады:</w:t>
      </w:r>
    </w:p>
    <w:bookmarkEnd w:id="40"/>
    <w:p>
      <w:pPr>
        <w:spacing w:after="0"/>
        <w:ind w:left="0"/>
        <w:jc w:val="both"/>
      </w:pPr>
      <w:r>
        <w:rPr>
          <w:rFonts w:ascii="Times New Roman"/>
          <w:b w:val="false"/>
          <w:i w:val="false"/>
          <w:color w:val="000000"/>
          <w:sz w:val="28"/>
        </w:rPr>
        <w:t>
      1) бөлшек сауда – тауарларды соңғы тұтынушыға сатып алуға және сатуға байланысты сауда қызметінің түрі.</w:t>
      </w:r>
    </w:p>
    <w:p>
      <w:pPr>
        <w:spacing w:after="0"/>
        <w:ind w:left="0"/>
        <w:jc w:val="both"/>
      </w:pPr>
      <w:r>
        <w:rPr>
          <w:rFonts w:ascii="Times New Roman"/>
          <w:b w:val="false"/>
          <w:i w:val="false"/>
          <w:color w:val="000000"/>
          <w:sz w:val="28"/>
        </w:rPr>
        <w:t>
      Бұл ретте соңғы тұтынушы деп – тауарды (ларды) кәсіпкерлік қызметпен және жеке практикамен айналысатын тұлғалармен жүзеге асырумен байланысты емес жеке, отбасылық, үй ішінде және өзге де мақсаттарда пайдалану үшін оларды сатып алатын, сататын жеке тұлға деп түсініледі;</w:t>
      </w:r>
    </w:p>
    <w:p>
      <w:pPr>
        <w:spacing w:after="0"/>
        <w:ind w:left="0"/>
        <w:jc w:val="both"/>
      </w:pPr>
      <w:r>
        <w:rPr>
          <w:rFonts w:ascii="Times New Roman"/>
          <w:b w:val="false"/>
          <w:i w:val="false"/>
          <w:color w:val="000000"/>
          <w:sz w:val="28"/>
        </w:rPr>
        <w:t>
      2) виртуалды қойма – Қазақстан Республикасы ратификациялаған халықаралық шартқа сәйкес тауарларды қадағалап отыру тетігінің жұмыс істеуін автоматты режимде қамтамасыз етуге арналған электрондық шот-фактуралар ақпараттық жүйесінің (бұдан әрі – ЭШФ АЖ) модулі;</w:t>
      </w:r>
    </w:p>
    <w:p>
      <w:pPr>
        <w:spacing w:after="0"/>
        <w:ind w:left="0"/>
        <w:jc w:val="both"/>
      </w:pPr>
      <w:r>
        <w:rPr>
          <w:rFonts w:ascii="Times New Roman"/>
          <w:b w:val="false"/>
          <w:i w:val="false"/>
          <w:color w:val="000000"/>
          <w:sz w:val="28"/>
        </w:rPr>
        <w:t xml:space="preserve">
      3) тауар – кез келген жылжымалы мүлік, оның ішінде Еуразиялық экономикалық одаққа мүше мемлекеттердің валюталары, бағалы қағаздар және (немесе) валюталық құндылықтар, жол чектері, электр энергиясы, сондай-ақ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жылжымайтын мүлікке теңестірілген өзге де өткізілетін заттар;</w:t>
      </w:r>
    </w:p>
    <w:p>
      <w:pPr>
        <w:spacing w:after="0"/>
        <w:ind w:left="0"/>
        <w:jc w:val="both"/>
      </w:pPr>
      <w:r>
        <w:rPr>
          <w:rFonts w:ascii="Times New Roman"/>
          <w:b w:val="false"/>
          <w:i w:val="false"/>
          <w:color w:val="000000"/>
          <w:sz w:val="28"/>
        </w:rPr>
        <w:t xml:space="preserve">
      4) тауардың ID – виртуалды қоймадағы тауарлар үшін автоматты түрде жинақталатын сәйкестендіргіш.";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6" w:id="41"/>
    <w:p>
      <w:pPr>
        <w:spacing w:after="0"/>
        <w:ind w:left="0"/>
        <w:jc w:val="both"/>
      </w:pPr>
      <w:r>
        <w:rPr>
          <w:rFonts w:ascii="Times New Roman"/>
          <w:b w:val="false"/>
          <w:i w:val="false"/>
          <w:color w:val="000000"/>
          <w:sz w:val="28"/>
        </w:rPr>
        <w:t xml:space="preserve">
      "3. Өнім беруші (әкелу кезінде – алушы) ТІЖ осы Қағидаларға 1-қосымшаға сәйкес нысан бойынша электронды шот-фактуралар ақпараттық жүйесінің (бұдан әрі – ЭШФ АЖ) "Виртуалды қойма" модулі арқылы мемлекеттік немесе орыс тілдерінде ресімдейді, электрондық шот- фактураларға қол қою үшін және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айқындалған тәртіппен электрондық цифрлық қолтаңбамен (бұдан әрі – ЭЦҚ) қол қойылады.</w:t>
      </w:r>
    </w:p>
    <w:bookmarkEnd w:id="41"/>
    <w:p>
      <w:pPr>
        <w:spacing w:after="0"/>
        <w:ind w:left="0"/>
        <w:jc w:val="both"/>
      </w:pPr>
      <w:r>
        <w:rPr>
          <w:rFonts w:ascii="Times New Roman"/>
          <w:b w:val="false"/>
          <w:i w:val="false"/>
          <w:color w:val="000000"/>
          <w:sz w:val="28"/>
        </w:rPr>
        <w:t>
      Салық төлеуші ТІЖ қағаз жеткізгіште жазып беруге құқылы болатын мынадай жағдайларды:</w:t>
      </w:r>
    </w:p>
    <w:p>
      <w:pPr>
        <w:spacing w:after="0"/>
        <w:ind w:left="0"/>
        <w:jc w:val="both"/>
      </w:pPr>
      <w:r>
        <w:rPr>
          <w:rFonts w:ascii="Times New Roman"/>
          <w:b w:val="false"/>
          <w:i w:val="false"/>
          <w:color w:val="000000"/>
          <w:sz w:val="28"/>
        </w:rPr>
        <w:t>
      1) салық төлеушінің тұрған жері бойынша Қазақстан Республикасының әкімшілік-аумақтық бірліктері шекарасында жалпыға ортақ пайдаланылатын телекоммуникациялар желісі болмаған жағдайды қоспағанда, шот-фактура электрондық нысанда ресімделеді.</w:t>
      </w:r>
    </w:p>
    <w:p>
      <w:pPr>
        <w:spacing w:after="0"/>
        <w:ind w:left="0"/>
        <w:jc w:val="both"/>
      </w:pPr>
      <w:r>
        <w:rPr>
          <w:rFonts w:ascii="Times New Roman"/>
          <w:b w:val="false"/>
          <w:i w:val="false"/>
          <w:color w:val="000000"/>
          <w:sz w:val="28"/>
        </w:rPr>
        <w:t>
      Аумағында жалпыға ортақ пайдаланылатын телекоммуникациялар желісі жоқ Қазақстан Республикасының әкімшілік-аумақтық бірліктері туралы ақпарат Қазақстан Республикасы Қаржы министрлігі Мемлекеттік кірістер комитетінің (бұдан әрі – ҚР ҚМ МКК) интернет-ресурсында орналастырылады;</w:t>
      </w:r>
    </w:p>
    <w:p>
      <w:pPr>
        <w:spacing w:after="0"/>
        <w:ind w:left="0"/>
        <w:jc w:val="both"/>
      </w:pPr>
      <w:r>
        <w:rPr>
          <w:rFonts w:ascii="Times New Roman"/>
          <w:b w:val="false"/>
          <w:i w:val="false"/>
          <w:color w:val="000000"/>
          <w:sz w:val="28"/>
        </w:rPr>
        <w:t>
      2) ҚР ҚМ МКК интернет-ресурсында ЭШФ АЖ-да техникалық қателіктер себебінен ТІЖ ресімдеудің мүмкін болмауы расталған жағдайды қоспағанда, ТІЖ электрондық нысанда жазып беріледі.</w:t>
      </w:r>
    </w:p>
    <w:p>
      <w:pPr>
        <w:spacing w:after="0"/>
        <w:ind w:left="0"/>
        <w:jc w:val="both"/>
      </w:pPr>
      <w:r>
        <w:rPr>
          <w:rFonts w:ascii="Times New Roman"/>
          <w:b w:val="false"/>
          <w:i w:val="false"/>
          <w:color w:val="000000"/>
          <w:sz w:val="28"/>
        </w:rPr>
        <w:t>
      Техникалық қателіктер жойылғаннан кейін өнім беруші (әкелген кезде – алушы) қағаз жеткізгіште ресімдеген ТІЖ техникалық қателіктер жойылған күннен бастап күнтізбелік үш күн ішінде ЭШФ АЖ-ға енгізуі тиіс.";</w:t>
      </w:r>
    </w:p>
    <w:bookmarkStart w:name="z57" w:id="42"/>
    <w:p>
      <w:pPr>
        <w:spacing w:after="0"/>
        <w:ind w:left="0"/>
        <w:jc w:val="both"/>
      </w:pPr>
      <w:r>
        <w:rPr>
          <w:rFonts w:ascii="Times New Roman"/>
          <w:b w:val="false"/>
          <w:i w:val="false"/>
          <w:color w:val="000000"/>
          <w:sz w:val="28"/>
        </w:rPr>
        <w:t>
      10-1-тармақ мынадай редакцияда жазылсын:</w:t>
      </w:r>
    </w:p>
    <w:bookmarkEnd w:id="42"/>
    <w:bookmarkStart w:name="z58" w:id="43"/>
    <w:p>
      <w:pPr>
        <w:spacing w:after="0"/>
        <w:ind w:left="0"/>
        <w:jc w:val="both"/>
      </w:pPr>
      <w:r>
        <w:rPr>
          <w:rFonts w:ascii="Times New Roman"/>
          <w:b w:val="false"/>
          <w:i w:val="false"/>
          <w:color w:val="000000"/>
          <w:sz w:val="28"/>
        </w:rPr>
        <w:t>
      "10-1. ТІЖ мынадай жағдайларда рәсімделмейді:</w:t>
      </w:r>
    </w:p>
    <w:bookmarkEnd w:id="43"/>
    <w:p>
      <w:pPr>
        <w:spacing w:after="0"/>
        <w:ind w:left="0"/>
        <w:jc w:val="both"/>
      </w:pPr>
      <w:r>
        <w:rPr>
          <w:rFonts w:ascii="Times New Roman"/>
          <w:b w:val="false"/>
          <w:i w:val="false"/>
          <w:color w:val="000000"/>
          <w:sz w:val="28"/>
        </w:rPr>
        <w:t>
      1) жеке тұлғаға бөлшек саудада тауарларды өткізу кезінде;</w:t>
      </w:r>
    </w:p>
    <w:p>
      <w:pPr>
        <w:spacing w:after="0"/>
        <w:ind w:left="0"/>
        <w:jc w:val="both"/>
      </w:pPr>
      <w:r>
        <w:rPr>
          <w:rFonts w:ascii="Times New Roman"/>
          <w:b w:val="false"/>
          <w:i w:val="false"/>
          <w:color w:val="000000"/>
          <w:sz w:val="28"/>
        </w:rPr>
        <w:t xml:space="preserve">
      2) "Экспорттық бақылау туралы" Қазақстан Республикасы Заңының 9-бабының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7-1-тармақтарына</w:t>
      </w:r>
      <w:r>
        <w:rPr>
          <w:rFonts w:ascii="Times New Roman"/>
          <w:b w:val="false"/>
          <w:i w:val="false"/>
          <w:color w:val="000000"/>
          <w:sz w:val="28"/>
        </w:rPr>
        <w:t xml:space="preserve"> сәйкес өткізілетін, Қазақстан Республикасы Қарулы Күштерінің, Қазақстан Республикасының басқа да әскерлері мен әскери құралымдарының мұқтаждары үшін Қазақстан Республикасы Үкіметінің 2008 жылғы 5 ақпандағы №104 "Экспорттық бақылауға жататын өнімнің номенклатурасын (тізімін) бекіту туралы" номенклатуралық (тізімен) сәйкес </w:t>
      </w:r>
      <w:r>
        <w:rPr>
          <w:rFonts w:ascii="Times New Roman"/>
          <w:b w:val="false"/>
          <w:i w:val="false"/>
          <w:color w:val="000000"/>
          <w:sz w:val="28"/>
        </w:rPr>
        <w:t>қаулысымен</w:t>
      </w:r>
      <w:r>
        <w:rPr>
          <w:rFonts w:ascii="Times New Roman"/>
          <w:b w:val="false"/>
          <w:i w:val="false"/>
          <w:color w:val="000000"/>
          <w:sz w:val="28"/>
        </w:rPr>
        <w:t xml:space="preserve"> бекітілген экспорттық бақылауға жататын өнімді Қазақстан Республикасының аумағынан әкету (аумағына әкелу) кезінде;</w:t>
      </w:r>
    </w:p>
    <w:p>
      <w:pPr>
        <w:spacing w:after="0"/>
        <w:ind w:left="0"/>
        <w:jc w:val="both"/>
      </w:pPr>
      <w:r>
        <w:rPr>
          <w:rFonts w:ascii="Times New Roman"/>
          <w:b w:val="false"/>
          <w:i w:val="false"/>
          <w:color w:val="000000"/>
          <w:sz w:val="28"/>
        </w:rPr>
        <w:t xml:space="preserve">
      3) алкоголь өнімін қоспағанда, Қазақстан Республикасының аумағында тауарларды бір тұлға шегінде және (немесе) бір тұлғаның құрылымдық бөлімшелері арасында өткізу кезінде ТІЖ ресімделмейді.";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60" w:id="44"/>
    <w:p>
      <w:pPr>
        <w:spacing w:after="0"/>
        <w:ind w:left="0"/>
        <w:jc w:val="both"/>
      </w:pPr>
      <w:r>
        <w:rPr>
          <w:rFonts w:ascii="Times New Roman"/>
          <w:b w:val="false"/>
          <w:i w:val="false"/>
          <w:color w:val="000000"/>
          <w:sz w:val="28"/>
        </w:rPr>
        <w:t xml:space="preserve">
      "14. ТІЖ алушы ЭШФ АЖ-да ТІЖ-ны тіркеген күннен кейін күнтізбелік 20 (жиырма) күн ішінде электрондық шот-фактураларға қол қою үшін және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ЭЦҚ-мен қол қойылған расталған немесе қабылданбаған ТІЖ-ын ЭШФ АЖ арқылы ұсынуға міндетті. ТІЖ ұсынылмаған не уақытылы ұсынылмаған жағдайда алушы Қазақстан Республикасының заңнамасына сәйкес әкімшілік жауаптылыққа тартылады.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62" w:id="45"/>
    <w:p>
      <w:pPr>
        <w:spacing w:after="0"/>
        <w:ind w:left="0"/>
        <w:jc w:val="both"/>
      </w:pPr>
      <w:r>
        <w:rPr>
          <w:rFonts w:ascii="Times New Roman"/>
          <w:b w:val="false"/>
          <w:i w:val="false"/>
          <w:color w:val="000000"/>
          <w:sz w:val="28"/>
        </w:rPr>
        <w:t>
      "15. Алушының ТІЖ алғаны туралы растауы мынадай жағдайларда:</w:t>
      </w:r>
    </w:p>
    <w:bookmarkEnd w:id="45"/>
    <w:p>
      <w:pPr>
        <w:spacing w:after="0"/>
        <w:ind w:left="0"/>
        <w:jc w:val="both"/>
      </w:pPr>
      <w:r>
        <w:rPr>
          <w:rFonts w:ascii="Times New Roman"/>
          <w:b w:val="false"/>
          <w:i w:val="false"/>
          <w:color w:val="000000"/>
          <w:sz w:val="28"/>
        </w:rPr>
        <w:t>
      1) тауарларды экспортқа өткізген кезде;</w:t>
      </w:r>
    </w:p>
    <w:p>
      <w:pPr>
        <w:spacing w:after="0"/>
        <w:ind w:left="0"/>
        <w:jc w:val="both"/>
      </w:pPr>
      <w:r>
        <w:rPr>
          <w:rFonts w:ascii="Times New Roman"/>
          <w:b w:val="false"/>
          <w:i w:val="false"/>
          <w:color w:val="000000"/>
          <w:sz w:val="28"/>
        </w:rPr>
        <w:t>
      2) тауарларды дара кәсіпкер болып табылмайтын жеке тұлғаға өткізген кезде;</w:t>
      </w:r>
    </w:p>
    <w:p>
      <w:pPr>
        <w:spacing w:after="0"/>
        <w:ind w:left="0"/>
        <w:jc w:val="both"/>
      </w:pPr>
      <w:r>
        <w:rPr>
          <w:rFonts w:ascii="Times New Roman"/>
          <w:b w:val="false"/>
          <w:i w:val="false"/>
          <w:color w:val="000000"/>
          <w:sz w:val="28"/>
        </w:rPr>
        <w:t>
      3) алушы бір мезгілде мынадай өлшемшарттарға сәйкес келген кезде бөлшек сауданы жүзеге асыратын субъект болып табылатын салық төлеушіге тауарларды (акцизделетіндерден басқа) өткізу кезінде:</w:t>
      </w:r>
    </w:p>
    <w:p>
      <w:pPr>
        <w:spacing w:after="0"/>
        <w:ind w:left="0"/>
        <w:jc w:val="both"/>
      </w:pPr>
      <w:r>
        <w:rPr>
          <w:rFonts w:ascii="Times New Roman"/>
          <w:b w:val="false"/>
          <w:i w:val="false"/>
          <w:color w:val="000000"/>
          <w:sz w:val="28"/>
        </w:rPr>
        <w:t>
      оңайлатылған декларация негізінде арнаулы салық режимін қолданады;</w:t>
      </w:r>
    </w:p>
    <w:p>
      <w:pPr>
        <w:spacing w:after="0"/>
        <w:ind w:left="0"/>
        <w:jc w:val="both"/>
      </w:pPr>
      <w:r>
        <w:rPr>
          <w:rFonts w:ascii="Times New Roman"/>
          <w:b w:val="false"/>
          <w:i w:val="false"/>
          <w:color w:val="000000"/>
          <w:sz w:val="28"/>
        </w:rPr>
        <w:t>
      ҚҚС төлеуші ретінде тіркеу есебінде тұрмайды;</w:t>
      </w:r>
    </w:p>
    <w:p>
      <w:pPr>
        <w:spacing w:after="0"/>
        <w:ind w:left="0"/>
        <w:jc w:val="both"/>
      </w:pPr>
      <w:r>
        <w:rPr>
          <w:rFonts w:ascii="Times New Roman"/>
          <w:b w:val="false"/>
          <w:i w:val="false"/>
          <w:color w:val="000000"/>
          <w:sz w:val="28"/>
        </w:rPr>
        <w:t>
      ЭҚЖЖ (экономикалық қызметтің жалпы жіктеуіші) сәйкес бөлшек сауда қызметінің түріне сәйкес келеді;</w:t>
      </w:r>
    </w:p>
    <w:p>
      <w:pPr>
        <w:spacing w:after="0"/>
        <w:ind w:left="0"/>
        <w:jc w:val="both"/>
      </w:pPr>
      <w:r>
        <w:rPr>
          <w:rFonts w:ascii="Times New Roman"/>
          <w:b w:val="false"/>
          <w:i w:val="false"/>
          <w:color w:val="000000"/>
          <w:sz w:val="28"/>
        </w:rPr>
        <w:t>
      деректерді тіркеу және беру функциясы бар бақылау-касса машинасын қолданады.</w:t>
      </w:r>
    </w:p>
    <w:p>
      <w:pPr>
        <w:spacing w:after="0"/>
        <w:ind w:left="0"/>
        <w:jc w:val="both"/>
      </w:pPr>
      <w:r>
        <w:rPr>
          <w:rFonts w:ascii="Times New Roman"/>
          <w:b w:val="false"/>
          <w:i w:val="false"/>
          <w:color w:val="000000"/>
          <w:sz w:val="28"/>
        </w:rPr>
        <w:t>
      Мұндай салық төлеуші ТІЖ ресімдеу кезінде алушының санатына автоматты түрде "Шағын сауда нүктесі" белгісі қойылады.</w:t>
      </w:r>
    </w:p>
    <w:p>
      <w:pPr>
        <w:spacing w:after="0"/>
        <w:ind w:left="0"/>
        <w:jc w:val="both"/>
      </w:pPr>
      <w:r>
        <w:rPr>
          <w:rFonts w:ascii="Times New Roman"/>
          <w:b w:val="false"/>
          <w:i w:val="false"/>
          <w:color w:val="000000"/>
          <w:sz w:val="28"/>
        </w:rPr>
        <w:t>
      Осы тармақтың ережесі шегінде ЕАЭО кедендік тек арасының участкілеріне толық немесе ішінара сәйкес келетін арнайы экономикалық аймақтың (бұдан әрі – АЭА) аумағындағы тауарларды өткізуге қолданылмайды;</w:t>
      </w:r>
    </w:p>
    <w:p>
      <w:pPr>
        <w:spacing w:after="0"/>
        <w:ind w:left="0"/>
        <w:jc w:val="both"/>
      </w:pPr>
      <w:r>
        <w:rPr>
          <w:rFonts w:ascii="Times New Roman"/>
          <w:b w:val="false"/>
          <w:i w:val="false"/>
          <w:color w:val="000000"/>
          <w:sz w:val="28"/>
        </w:rPr>
        <w:t>
      4) тауарларды түпкілікті тұтынушыға өткізу кезінде;</w:t>
      </w:r>
    </w:p>
    <w:p>
      <w:pPr>
        <w:spacing w:after="0"/>
        <w:ind w:left="0"/>
        <w:jc w:val="both"/>
      </w:pPr>
      <w:r>
        <w:rPr>
          <w:rFonts w:ascii="Times New Roman"/>
          <w:b w:val="false"/>
          <w:i w:val="false"/>
          <w:color w:val="000000"/>
          <w:sz w:val="28"/>
        </w:rPr>
        <w:t>
      5) ортақ пайдаланылатын телекоммуникация желілері жоқ Қазақстан Республикасының әкімшілік-аумақтық бірліктерінде тіркелген алушылардың атына ТІЖ ресімдеу кезінде;</w:t>
      </w:r>
    </w:p>
    <w:p>
      <w:pPr>
        <w:spacing w:after="0"/>
        <w:ind w:left="0"/>
        <w:jc w:val="both"/>
      </w:pPr>
      <w:r>
        <w:rPr>
          <w:rFonts w:ascii="Times New Roman"/>
          <w:b w:val="false"/>
          <w:i w:val="false"/>
          <w:color w:val="000000"/>
          <w:sz w:val="28"/>
        </w:rPr>
        <w:t>
      6) Қазақстан Республикасының Ұлттық Банкінің құрамында алтыны бар өнімді өткізу, өткізу кезінде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Қаржы министрінің 13.01.2025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Бұйрықтар тізбесіне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1424 бұйрығына</w:t>
            </w:r>
            <w:r>
              <w:br/>
            </w:r>
            <w:r>
              <w:rPr>
                <w:rFonts w:ascii="Times New Roman"/>
                <w:b w:val="false"/>
                <w:i w:val="false"/>
                <w:color w:val="000000"/>
                <w:sz w:val="20"/>
              </w:rPr>
              <w:t>1-қосымша</w:t>
            </w:r>
          </w:p>
        </w:tc>
      </w:tr>
    </w:tbl>
    <w:bookmarkStart w:name="z107" w:id="46"/>
    <w:p>
      <w:pPr>
        <w:spacing w:after="0"/>
        <w:ind w:left="0"/>
        <w:jc w:val="left"/>
      </w:pPr>
      <w:r>
        <w:rPr>
          <w:rFonts w:ascii="Times New Roman"/>
          <w:b/>
          <w:i w:val="false"/>
          <w:color w:val="000000"/>
        </w:rPr>
        <w:t xml:space="preserve"> Тауарларға арналған ілеспе жүкқұжаттарды ресімдеу жөніндегі міндет қолданылатын тауарлар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ілеспе жүкқұжаттарды ресімдеудің басталған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"Биоотын өндірісін және айналымын мемлекеттік реттеу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биоотын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"Этил спирті мен (немесе) алкоголь өнімінің өндірілуін және айналымын мемлекеттік реттеу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этил спирті және (немесе) алкоголь өнімі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жекелеген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Өндірілуі мен айналымы "</w:t>
            </w:r>
            <w:r>
              <w:rPr>
                <w:rFonts w:ascii="Times New Roman"/>
                <w:b w:val="false"/>
                <w:i w:val="false"/>
                <w:color w:val="000000"/>
                <w:sz w:val="20"/>
              </w:rPr>
              <w:t>Заңымен</w:t>
            </w:r>
            <w:r>
              <w:rPr>
                <w:rFonts w:ascii="Times New Roman"/>
                <w:b w:val="false"/>
                <w:i w:val="false"/>
                <w:color w:val="000000"/>
                <w:sz w:val="20"/>
              </w:rPr>
              <w:t>" Қазақстан Республикасының Заңымен реттелетін темекі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(бұдан әрі – ЕАЭО СЭҚ ТН) коды және атауы Дүниежүзілік сауда ұйымына қосылу шарты ретінде қабылданған міндеттемелерге сәйкес Қазақстан Республикасы оларға қатысты Қазақстан Республикасы қатысушысы болып табылатын халықаралық шартқа сәйкес бекітілген Еуразиялық экономикалық одақтың Бірыңғай кедендік тарифінің баж ставкасымен салыстыру бойынша неғұрлым төмен, кедендік әкелу баж ставкасы қолданылатын Тауарлар тізбесіне енгізілген (осы Тізбенің 9-тармағында көрсетілгеннен басқа)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тамыз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аумағынан Қазақстан Республикасының аумағына әкелінетін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Еуразиялық экономикалық одаққа мүше мемлекеттер аумағына әкетілетін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шарттарға және Қазақстан Республикасының заңнамасына сәйкес таңбалауға жататын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тамыз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қойма арқылы электрондық шот-фактуралар жазып берілетін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тамыз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