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44436" w14:textId="c2444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органдарының медициналық, әскери-медициналық ұйымдарын, мекемелерін және Ішкі істер министрлігінің білім беру ұйымдарын медициналық техникамен, дәрі-дәрмектермен, медициналық және ветеринарлық мақсаттағы бұйымдармен жабдықтаудың заттай нормаларын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2021 жылғы 1 маусымдағы № 314 бұйрығы. Қазақстан Республикасының Әділет министрлігінде 2021 жылғы 3 маусымда № 22927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69-бабының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ішкі істер органдарының медициналық, әскери-медициналық бөліністерін, мекемелерін және Ішкі ісер министрлігінің білім беру ұйымдарын медициналық техникамен, дәрі-дәрмектермен, медициналық және ветеринарлық мақсаттағы бұйымдармен жабдықтаудың заттай нормалары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Тыл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3) осы бұйрықты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министрлігінің аппараты басшысына (И.В. ЛепҰха) және Қазақстан Республикасы Ішкі істер министрлігінің Тыл департаментіне (Қ.Ә. Сұлтанбаев)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Ішкі істер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2021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2021 жылғы 1 маусымдағы</w:t>
            </w:r>
            <w:r>
              <w:br/>
            </w:r>
            <w:r>
              <w:rPr>
                <w:rFonts w:ascii="Times New Roman"/>
                <w:b w:val="false"/>
                <w:i w:val="false"/>
                <w:color w:val="000000"/>
                <w:sz w:val="20"/>
              </w:rPr>
              <w:t>№ 314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ішкі істер органдарының медициналық, әскери-медициналық ұйымдарын, мекемелерін және Ішкі істер министрлігінің білім беру ұйымдарын медициналық техникамен, дәрі-дәрмектермен, медициналық және ветеринарлық мақсаттағы бұйымдармен жабдықтаудың заттай нормалары Iшкi iстер органдарының білім беру ұйымдарын және медициналық ұйымдарын жұмсақ мүкәммалмен қамтамасыз етудің заттай нормасы 1-тарау</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3"/>
        <w:gridCol w:w="2012"/>
        <w:gridCol w:w="1378"/>
        <w:gridCol w:w="4238"/>
        <w:gridCol w:w="3249"/>
      </w:tblGrid>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атауы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Өлшім бірлігі</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дәрiгерлiк лауазымға қажеттi заттардың саны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мерзiмi (жыл)</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Төсек-орын жабдықтары</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Төсеніш (жаялық)</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Науқастарға арналған орамал</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сыртқы тысы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ішкi тысы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Сейсеп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Киiм-кешек қабы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 Балшықпен емдеу орны болған кезде.</w:t>
      </w:r>
    </w:p>
    <w:bookmarkStart w:name="z11" w:id="9"/>
    <w:p>
      <w:pPr>
        <w:spacing w:after="0"/>
        <w:ind w:left="0"/>
        <w:jc w:val="left"/>
      </w:pPr>
      <w:r>
        <w:rPr>
          <w:rFonts w:ascii="Times New Roman"/>
          <w:b/>
          <w:i w:val="false"/>
          <w:color w:val="000000"/>
        </w:rPr>
        <w:t xml:space="preserve"> Ішкi iстер органдарының медициналық мекемелерінің стационарларын және білім беру ұйымдарын және заттай санитариялық-шаруашылық мүлікпен қамтамасыз етудің заттай нормасы 2-тарау</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1"/>
        <w:gridCol w:w="3343"/>
        <w:gridCol w:w="1057"/>
        <w:gridCol w:w="3765"/>
        <w:gridCol w:w="2494"/>
      </w:tblGrid>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Өлшім бірлігі</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1 төсек-орынға (бiрлiк)</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мерзiмi (жыл)</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Терапия бөлiмшесi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Науқастарға арналған iш киiмдер және төсек-орын жабдықтары</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Сейсеп</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сыртқы тысы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ішкi тысы (құс жүні)</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Науқастарға арналған сүлгі (түктi)</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сүлгі</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 Науқастарға арналған төсек-орын жабдықтары және басқа да заттар</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көрпе (жүн, жартылай жүн)</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көрпе (жылы)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қапшықтары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іш киiмін сақтайтын қапшықтар</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сүлгі</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Неврология, кардиология бөлімшелері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 Науқастарға арналған iшкиiмдер және төсек-орын жабдықтары</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Сейсеп*</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сыртқы тысы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ішкi тысы (құс жүні)*</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Науқастарға арналған сүлгі (түктi)*</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тоқылған сулгі</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 Науқастарға арналған төсек-орын жабдықтары мен басқа да заттар</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көрпе (жүн, жартылай жүн)</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көрпе (бәйке)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қапшықтары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іш киiмін сақтайтын қапшықтар</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сүлгі</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Хирургия бөлiмшесi және басқа бейінді бөлімшелер (бар болғанда)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 Науқастарға арналған iш киiмдер және төсек-орын жабдықтары</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Науқастарға арналған орамал</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Сейсеп</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Жаялық (төсенiш)</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сыртқы тысы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ішкi тысы (құс жүні)</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Науқастарға арналған сүлгі (түктi)</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сүлгі</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 Науқастарға арналған төсек-орын жабдықтары және басқа да заттар</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көрпе (жүн, жартылай жүн)</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көрпе (бәйке)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қапшықтары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іш киiмін сақтайтын қапшықтар</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сүлгі</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 Науқастарға арналған киiм және аяқ киiм</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халат (пижама)</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халат (пижама)</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тәпішке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 Бұл норма бойынша ішкі істер органдарының медициналық ұйымдары қамтамасыз етiледi. Осы норма бойынша 1 жылға қосымша: госпитальдерге (операциялық және байлап-таңу қажеттiлiктерi үшiн) бекiтілген төсектер санының 40%-на 1 дана мақта-мата орамал, 10%-ға 1 дана жастықтың сыртқы тысынан, 40%-ға 1 дана медициналық мақта-мата халаттан, 50%-ға 1 дана жаймадан босатылады.</w:t>
      </w:r>
    </w:p>
    <w:p>
      <w:pPr>
        <w:spacing w:after="0"/>
        <w:ind w:left="0"/>
        <w:jc w:val="both"/>
      </w:pPr>
      <w:r>
        <w:rPr>
          <w:rFonts w:ascii="Times New Roman"/>
          <w:b w:val="false"/>
          <w:i w:val="false"/>
          <w:color w:val="000000"/>
          <w:sz w:val="28"/>
        </w:rPr>
        <w:t>
      Iшкi iстер органдарының аға және орта басшы құрамының бiр төсегiне 1 жылға 1 жиынтықтан босатылады.</w:t>
      </w:r>
    </w:p>
    <w:bookmarkStart w:name="z12" w:id="10"/>
    <w:p>
      <w:pPr>
        <w:spacing w:after="0"/>
        <w:ind w:left="0"/>
        <w:jc w:val="left"/>
      </w:pPr>
      <w:r>
        <w:rPr>
          <w:rFonts w:ascii="Times New Roman"/>
          <w:b/>
          <w:i w:val="false"/>
          <w:color w:val="000000"/>
        </w:rPr>
        <w:t xml:space="preserve"> Ішкi iстер органдардың білім беру ұйымдары мен медициналық ұйымдарын медициналық жиһазбен қамтамасыз етудің заттай нормасы 3-тарау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2"/>
        <w:gridCol w:w="3918"/>
        <w:gridCol w:w="1612"/>
        <w:gridCol w:w="2400"/>
        <w:gridCol w:w="2308"/>
      </w:tblGrid>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Тиесiлiгi</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мерзiмi (жыл)</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Дәрiгер кабинетi</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тумбалы үстел</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кресло</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ширма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орындықтар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кабинетке</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Киiм шкафы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тумба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iлгiш</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перделер (жалюздер)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жинағы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1кабинетке</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Тiркеу орны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тумбалы үстел</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орындықтар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3 дейiн</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iлгiш</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перделер (жалюздер)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 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карточкасына арналған сөрелер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бөлменің аумағына</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Байлап-таңу бөлмесi</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тумбалы үстел</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орындықтар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тумба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үстел</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Дәрi-дәрмектерге арналған шкаф</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ширма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iлгiш</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Жалюздер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 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Емшара орны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тумбалы үстел</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орындықтар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Дәрi-дәрмектерге арналған шкаф</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тумба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үстел</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ширма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Емшаралық сағат</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iлгiш</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Жалюздер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 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Дәрi-дәрмектер сақтайтын бөлме</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кресло</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орындықтар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2 дейiн</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химикаттарды сақтауға арналған металл шкаф</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3</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Дәрiлерге арналған шкаф</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6 дейiн</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Дәрiлер витринасы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Киiм шкафы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Жалюздер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 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Қабылдау орны бар өткізгіш және душқа жiберу орны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Тумбочка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орындықтар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iлгiшi</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Орамалға арналған iлгiш</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Науқастарға арналған палата</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 кереуетi</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науқасқа</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тумбасы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науқасқа</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орындықтар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науқасқа</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термометрi</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(шақыруға арналған)</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науқасқа</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қабырға шырағы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перделер (жалюздер)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 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Кезекшi медбике бекеті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шкаф</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бекетке 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тумбалы стол</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бекетке 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орындықтар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бекетке 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тумба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бекетке 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бекетке 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Зертхана</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тумбалы үстел</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орындықтар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3 дейiн</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тумба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ширма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Жалюздер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 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Киiм шкафы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Физиотерапия кабинетi</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тумбалы үстел</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тумба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орындықтар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8 дейiн</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шкаф</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шаралық сағат</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аппаратқа 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iлгiш</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Жалюздер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 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 Ветеринариялық пункт</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тумбалы үстел</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пунктқа 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пунктқа 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шкаф</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пунктқа 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киім iлгiшi</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пунктқа 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Сүлгіге арналған iлгiш</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пунктқа 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12-бөлім. Дәрi-дәрмектер сақтайтын бөлме (ветеринариялық)</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тумбалы үстел</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орындықтар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тобындағы дәрi-дәрмектердi сақтауға арналған металл шкаф</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химикаттарды сақтауға арналған шағын металл шкаф</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шкафы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киім iлгiшi</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Сүлгіге арналған iлгiш</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Жалюздер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 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13-бөлім. Қызмет көрсетуші персоналдардың сыртқы киiмдерiн шешетiн орын</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шкаф немесе жалпы шкаф секциясы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 ауысымына 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орындықтар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перделер (жалюздер)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 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14-бөлім. Демалатын бөлме</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3 дейiн</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орындықтар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10 дейiн</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Кiтап шкафы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 қойылатын үстел</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перделер, жалюздер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 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Карниз</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 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15-бөлім. Душ бөлмесi</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Киiм шкафы (секция)</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iлгiштер саны бойынша 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iлгiштер саны бойынша 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диван</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шешiнетiн орынға 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3" w:id="11"/>
    <w:p>
      <w:pPr>
        <w:spacing w:after="0"/>
        <w:ind w:left="0"/>
        <w:jc w:val="left"/>
      </w:pPr>
      <w:r>
        <w:rPr>
          <w:rFonts w:ascii="Times New Roman"/>
          <w:b/>
          <w:i w:val="false"/>
          <w:color w:val="000000"/>
        </w:rPr>
        <w:t xml:space="preserve"> Ішкі істер органдарының емханаларына арналған медициналық жабдықтардың барынша аз үлгілік жиынтығымен қамтамасыз етудің заттай нормасы 4-тарау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0"/>
        <w:gridCol w:w="4222"/>
        <w:gridCol w:w="1571"/>
        <w:gridCol w:w="2248"/>
        <w:gridCol w:w="2249"/>
      </w:tblGrid>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саны (бiрлiк)</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мерзiмi (жыл)</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Зертхана және зарарсыздандыру бөлмесі</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Тартып алатын шкаф</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центрифуга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булау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Фотокалориметр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Ионометр (рН-метр)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Горяев камерасы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Прецензиондық (электрондық) таразы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Рефрактометр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 микроскопы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Дистиллятор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Гемоглобинометр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стационарлық сәулелеуші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 (бу стерилизаторы)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ауа стерилизаторы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Лейкоформуланың электрондық есептеуіші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Коагулологиялық анализатор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анализаторы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анализатор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анализатор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Вошері мен инкубаторы бар иммунды ферментті анализатор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түтікті қаққыш</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Глюкометр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мөлшерлі 8-каналдық тамызғыш, ауысымды ұштығы бар ауыспалы көлемді мөлшерлеуіштің жинағы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Ламинарлық шкаф</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Миксер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Заттық шыныда қан мазоктарын бояуға және фиксация жасауға арналған құрал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жинағы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Стерилизациялық коробка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функционалдық арбаша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реактивтер шкафы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Физиотерапевтикалық кабинеті</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УГН – сәулелендiргiш</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УВЧ терапия аппараты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Амплипульс терапияға арналған аппараты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 терапияға арналған аппараты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Соллюкс шамы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дарсонвализацияға арналған аппарат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және орта жиелікті электр терапияға арналған аппараты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терапия аппараты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Гальванизация және электрофорезге арналған аппарат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стационарлық сәулелеуші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терапияға арналған аппарат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Небулайзер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қабылдауының жинағы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Функционалдық диагностика кабинетi</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 кардиографы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жолы бар жүктемелік тестілерінің функционалды диагностикасының жүйесі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Реограф</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Спирограф (спирометр)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 диагностикалық аппараты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және ЭКГ холтерлік мониторингілеуге арналған аппарат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өлшеуіші бар медициналық таразы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стационарлық сәулелеуші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Рентгенфлюрография кабинетi</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Рентгендиагностикалық стационарлық аппарат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Флюрографиялық стационарлық аппарат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Айқындауыш машина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Кептiру шкафы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рентгенді қорғану жиынтығы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басып шығару принтері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стационарлық сәулелеуші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дәрігерлік жинағы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Эндоскопиялық зерттеу кабинетi</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Фиброгастродуоденоскоп</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стационарлық сәулелеуші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Ректороманоскоп</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Фиброколоноскоп</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Эндоскоптарды кептіруге арналған машина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эндоскоптарды жууға арналған машина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Жансыздандырғыш заттарды тозаңдатқыш</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қабылдайтын жиынтығы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Дәрiгерлiк қабылдау кабинеттерi (терапевт, невропатолог, стоматолог, офтальмолог, гинеколог, уролог, хирург, травматолог, отоларинголог, психотерапевт, дерматовенеролог, кардиолог, пульмонолог)</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көмек көрсетуге арналған хирургиялық шағын жиынтығы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жітілігін анықтауға, бинокулярлық көруді зерттеуге, периметрия және кампиметрияны анықтауға арналған жиынтық кестесі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Көзішілік қысымның индикаторы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рефлекторы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Сіңірлік рефлекстерді тексеруге арналған аспаптар жиынтығы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өлшеуші бар медициналық таразы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кресло</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 аспаптарының жиынтығы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жылжымалы үстелше</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стационарлық сәулелеуші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стерилизатор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Дистиллятор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Құрғақтай қуыру шкафы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құрылғы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үстелі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Каталка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Негатаскоп</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Отоскоп</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Колькоскоп</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 аспаптарды сақтауға арналған камера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жылжымалы шам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 аспаптарының жиынтығы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Астигмометр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Гониоскоп</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 аспаптарының жиынтығы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Сынамалы көзілдірік линзаларының жиынтығы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периметрі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жітілігін тексеруге арналған аспап</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Ретиноскоп</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Синоптофор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Саңылаулы шам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Камертон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 креслосы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 аспаптарының жиынтығы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Урометр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Цистоуретроскоп</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 қабы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 аспаптарының жиынтығы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 ауруларын диагностикалауға арналған люминесценция шамы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 аспаптарының жиынтығы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қабылдау жиынтығы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жиынтығы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жай-күйді анықтайтын кестелер жиынтығы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қою мен шешуге арналған аспаптар жиынтығы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Ларингоскоп</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Маңдайға киілетін бинокулярлық лупа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жасайтын үстел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Емшара кабинетi</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сәулелегіш</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Дәрi-дәрмектер шкафы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Тартпалы шкаф</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 шамы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4" w:id="12"/>
    <w:p>
      <w:pPr>
        <w:spacing w:after="0"/>
        <w:ind w:left="0"/>
        <w:jc w:val="left"/>
      </w:pPr>
      <w:r>
        <w:rPr>
          <w:rFonts w:ascii="Times New Roman"/>
          <w:b/>
          <w:i w:val="false"/>
          <w:color w:val="000000"/>
        </w:rPr>
        <w:t xml:space="preserve"> Ішкі істер органдарының емханасы бар госпиталiне арналған медициналық жабдықтардың ең төменгі үлгідегі жиынтығымен қамтамасыз етудің заттай нормасы 5-тарау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7"/>
        <w:gridCol w:w="5874"/>
        <w:gridCol w:w="790"/>
        <w:gridCol w:w="2104"/>
        <w:gridCol w:w="1865"/>
      </w:tblGrid>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мерзiмi (жыл)</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Хирургиялық бөлімшеге және операцияға арналған аппараттар</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Электродтар жиынтығы бар электр хирургияға арналған жоғары жийлігіс аппарат</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Электродерматом</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жылжымалы шам</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Хирургтың қолын жуатын құрылғы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Пациенттi бақылауға арналған монитор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 аппараты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әмбебап үстелі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сору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диагностикалық жылжымалы аппарат</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хирургиялық және диагностикалық лапараскоп, аспаптар жиынтығымен және 2 мониторымен, жарық көзiне және өзге де арналған холецистоэктомияға 3 жиынтығымен</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операцияға арналған үстел</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хирургиялық жиынтығы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кесетін әмбебап электрарасы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Сүйектiк қол-тескіш</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микроскоп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диагностикаға арналған тасымалды аппарат</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Ларингоскоп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Биопсияға арналған аспаптар жиынтығы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 аспаптарды сақтау камерасы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 құюға арналған штатив</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Электрокоагулятор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және анестезиологиялық консоль</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функционалдық хирургиялық жүйесі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Краниотом</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Инфузомат</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жергілікті төмендетуге арналған аппарат</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хирургиялық аппараты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Аспиратор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Дәрі-дәрмектерді мөлшерлеуіш</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 жіберетін концентратор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Криодеструктор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Азоттық криотозаңдатқыш</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интубация жасауға арналған жиынтық</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хирургиялық аспаптардың жиынтығы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 жасауға арналған аспаптардың жиынтығы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Плевроаспиратор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хирургиялық шам</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Бейнеэндоскопиялық киім ілгіш</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стационарлық сәулелеуші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жасау жиынтығы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Каталка-зембіл</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көмек көрсетуге арналған хирургиялық шағын жиынтығы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 шамы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үстелі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жылжымалы үстелше</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қабылдайтын жиынтық</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Емханаға арналған бактерицидті стационарлық сәулелеуші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Травмотология және ортопедия бөлiмшелерiне арналған аппараттар</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 үстелі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және төменгi жақ сынықтарын репозициялауға арналған қондырғы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әмбебап таңу үстелі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кереует</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Браденгеймер доғасы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кереует</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Электрзалалсыздандырғыш</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пiсiру шкафы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көлеңкесiз шам</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Парофармалиндi камера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аспаптар үстелшесi</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Балдақтар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Каталка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арбасы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Электрсору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топтары мен резус факторларын анықтау жабдығы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рентген аппараты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Светофонендоскоп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 аппараты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 үлкен операция құралдары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 кiшi операция құралдары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Электрокоагулятор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 кавитацияға арналған аппарат</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Электр-оптикалық қайта жасаушы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Эхоэнцефалоскоп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Илизаров аппаратының жиынтығы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Розовтың сiңiрдi емдеу құралдары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пен қан тамырларының тiккен жерлерiне салатын құрал</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Джигли арасы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Қашау құралдары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Сүйектердi ұстап тұру құралдары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сүйектi трепанациялауға арналған құралдар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Ампутациялық құрал</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артроскоп аспаптар жиынтығымен және жарық көздерiмен</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 аспаптарды сақтауға арналған камера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Травматолог-ортопед аспаптардың жиынтығы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 шамы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стационарлық сәулелеуші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қабылдайтын жиынтығы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Стоматологияға арналған аппараттар</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қондырғы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аспаптар жиынтығы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стерилизаторы (автоклав)</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түбірі каналдарын өлшеуге арналған аппарат (Апекс-Локатор)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тебетін құю машинасы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Рефракциялық аппарат</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Тiс тастарын алуға арналған ультра дыбысты аппарат</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кюветопресс</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 нүктесi</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Стомотологиялық зертхана үстелі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 үстел тазалағыш</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полимеризаторы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пеш</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Экстракциялық құрал</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хирургияға арналған аспаптар жиынтығы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Тiс ауруымен ауырғандарға арналған лазер аппараты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Тiс тастарын алуға, коагуляцияға арналған аппарат</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 аспаптарды сақтауға арналған камера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пiсiру шкафы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 қабы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Парадантозды емдеуге арналған аппарат</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Композиттік пломбалық материалдарды сәулемен қатайтуға арналған аппарат</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Ларингоскоп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қабылдайтын жиынтығы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Емшаралық жиынтығы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стационарлық сәулелеуші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Рентген диагностикаға арналған аппараттар</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диагностикалық стационарлық аппарат</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 рентген жүйесi</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 рентген диагностикалық жүйесi</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рентген аппараты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 жиынтығымен</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маммографиялық аппарат</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аппарат стоматологиялық (панорамный)</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Айқындағыш машина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аппаратына арналған аксессуарлар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Радиографияға арналған фантом</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Угломер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Қалыңдықты өлшеуiш (кронциркуль)</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тест-карталары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Ядралы-магнитті-резонансты томограф</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флюорографиялық аппараты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басып шығару принтері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рентгенді қорғану жиынтығы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стационарлық сәулелеуші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Реанимация бөлiмшесi мен интенсивтi терапияға арналған аппараттар</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Интенсивтi терапия кереуетi</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Терi арқылы монитор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жанындағы монитор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жасанды желдеткiш аппараты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Портативтi аспиратор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сорғыш</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Цилиндрлi инфузиялық сорғыш</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жылытқыш</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монитор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Күйiкке қарсы төсек</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изолятор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аппарат</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жанындағы көп функционалды монитор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Капнограф</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УЗИ-ингалятор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Небулайзер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Электркардиографы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Спирограф (спирометр)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Бронхоскоп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Ларингоскоп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 жіберетін концентратор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 қабы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жараларға қарсы матрас</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Дәрі-дәрмектердің мөлшерлеуіш</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тобын анықтауға арналған жабдықтар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құралдарға арналған мұздатқыш</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 плазмаларға арналған мұздатқыш</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 шкафы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Палаталарға арналған ауа баптағыштар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каталка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Дәрі-дәрмектерге арналған шкаф</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стационарлық сәулелеуші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рентген аппараты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Электрохирургиялық ЭДО аппараты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медициналық шамы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 құюға арналған штатив</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қабылдайтын жиынтық</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Функционалды диагностика мен эндоскопия бөлiмшесiне арналған аппараттар</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асқазандық-iшек эндоскопы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Бейнегастрофиброскоп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Биопсио-дуоденалды талшықты эндоскоп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Бейнедуоденофиброскоп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колоноскоп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Бронхиалды талшықты эндоскоп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Бейнебронхофиброскоп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эзофагоскоп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Гистерофиброскоп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Галоген/ксенон шамы жарық көздерi</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арба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эндоскоптарды сақтауға арналған шкаф</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Зарарсыздалған коробка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сорғыш</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хирургиялық аспап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сорғыш</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арба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аппаратына арналған ультра дыбысты тазалағыш</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инелерi және т.басқ.</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 үстелі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телевизия жүйесi</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жанындағы монитор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Доплерографияға арналған аппарат</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диагностикаға арналған аппарат</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Сфигмоманометр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сағаттық қысымының рекордері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ЭЭГ, ВП және ЭМГ зерттейтін көп функционалдық компьютерлік жиынтық</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Эндоскоптарды кептіруге арналған машина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Майысқақ эндоскоптарға арналған машина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Анестезиялық заттарды тозаңдатқыш</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стационарлық сәулелеуші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дәрігерлік жиынтығы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қабылдайтын жиынтығы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Зертханаға арналған аппараттар</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 гемотологиялық анализатор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анализатор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газдың және электролит анализаторы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центрифуга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Микротамызғыштар жиынтығы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аспаптар жиынтығы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электрондық таразылар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зәр анализаторы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мұздатуға арналған аппарат</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Гематокритті центрифуга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зарарсыздандыру (автоклав)</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Тамызғыштарды тазалауға арналған машина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Бинокулярлық микроскоп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СО2 инкубаторы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топтарын анықтау анализаторы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анализатор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 химиялық анализаторы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пісіру стерилизаторы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Монокулярлық микроскоп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Дистиллятор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Ламинарлық шкаф</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моншасы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Мұздатқыш камерасы бар медициналық тоңазытқыш</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Фотометр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Глюкометр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Горяев камерасы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мөлшерлі 8-каналдық тамызғыш, ауысымды ұштығы бар ауыспалы көлемді мөлшерлеуштің жинағы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миксері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Заттық шыныда қан мазоктарын бояуға және фиксация жасауға арналған құрал</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цитофлюориметр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лейкоформуланы есепші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Полимеразды қатарлық реакциясының анализаторы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ПЦР-бокс (ламинарлы ауа ағынымен зарарсыз шкаф)</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Вортекс центрифугасы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Термоблок</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ыдыстарын жуатын машина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ағымдық вакуумды сорғыш</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стационарлық сәулелеуші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жиынтығы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Урология бөлiмшесiне арналған аппараттар</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Ересектердi қарауға арналған цистоскоп және манипуляциялық жарық көздерiмен және аксессуарларымен</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анализiне арналған тест</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 кресло</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Цистоуретроскоп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Литотриптоскоп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уретротом</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Резектоскоп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безiнiң қабынуын уретральдарды, ректальды бергiштермен терапиялық емдеуге арналған аппарат</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Липтотриптортерi арқылы ұсату қондырғысы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 аспаптарды сақтауға арналған камера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 аспаптарының жиынтығы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медициналық шамы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аспапталық үстелі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Урометр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стационарлық сәулелеуші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дәрігерлік жиынтығы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қабылдау жиынтығы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Емханаға арналған бактерицидті стационарлық сәулелеуші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Сумен емдеуге арналған аппараттар</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Гидротерапиялық ванна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 коррекциялауға арналған қабырға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және омыртқа бөлiмдерiн су астында тартуға арналған аппарат</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Жүгiру төсенiшi</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 массаж жасауға арналған ваннасы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Кардиология бөлiмшесi функционалдық диагностика кабинетiмен</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 кардиографы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және АҚ холтерлi мониторинг жасауға арналған аппарат</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каналды электр кардиографы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электр кардиографы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жолы бар жүктемелік тестілерінің функционалды диагностикасының жүйесі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Реограф</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кардиостимулятор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жанындағы монитор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сорғыш</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 құралдарының мөлшерлеуіші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тасымалдауға арналған арба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өлшеуіші бар медициналық таразы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Миограф</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Эхоэнцефалограф</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Емхананың бактерицидті сәулелеуші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стационарлық сәулелеуші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дәрігерлік жиынтығы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қабылдау жиынтығы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 Дәрігерлер қабылдау кабинеттері</w:t>
            </w:r>
            <w:r>
              <w:br/>
            </w:r>
            <w:r>
              <w:rPr>
                <w:rFonts w:ascii="Times New Roman"/>
                <w:b w:val="false"/>
                <w:i w:val="false"/>
                <w:color w:val="000000"/>
                <w:sz w:val="20"/>
              </w:rPr>
              <w:t>
(терапевт, невропатолог, пульмонолог, эндокринолог)</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өлшеуіші бар медициналық таразы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Камертон</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рефлекстерін зерттеуге арналған аспаптар жиынтығы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аспаптарды сақтауға арналған камера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 креслосы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 аспаптарының жиынтығы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медициналық шам</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аспаптық үстел</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Пикфлуометр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Процедуралық жиынтығы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Кольпоскоп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 ауруларын диагностикалауға арналған люминесценция шамы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Глюкометр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Дерматовенерологтың аспаптарының жиынтығы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стационарлық сәулелеуші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дәрігерлік жиынтығы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қабылдау жиынтығы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12-бөлім. Физиотерапияға арналған аппараттар</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Амплипульс терапияға арналған аппараты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Аэроионотерапияға арналған аппараты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терапияға арналған аппарат</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Гальванизация және электрофорезге арналған аппарат</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Диадинамотерапияға арналған аппараты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Интерференцтерапияға арналған аппараты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терапия аппараты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дарсонвализацияға арналған аппарат</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УВЧ терапия аппараты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 терапияға арналған аппараты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Электрұйқытерапиясына арналған аппарат</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УГН – сәулелендiргiш</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Соллюкс шамы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Небулайзер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стационарлық сәулелеуші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жасайтын үстел</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дәрігерлік жиынтығы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қабылдау жиынтығы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13-бөлім. Жалпы хирургияға арналған аппараттар</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әмбебап үстелі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жасанды вентиляциясы аппараты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хирургиялық шамы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стационарлық сәулелеуші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электрсорғыш</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хирургиялық аппарат (электрокоагулятор)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Дифибриллятор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Қаңқаны созуға арналған аппарат</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Цистоуретроскоп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үлкен хирургиялық аспаптар жиынтығы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қызулы зарарсыздандырғыш</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зарарсыздандырғыш</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Жұмылдырушылық шиналар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тасығыштар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Портативтi электрокардиограф</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көмекке арналған чемодан-салушысы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Хирургтың қолын жуатын құрылғы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Аспиратор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Дәрі-дәрмектерді мөлшерлеуіш</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Ларингоскоп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 аспаптарды сақтайтын камера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Кислородтік концентраторы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 жасауға арналған аспаптар жиынтығы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 құюға арналған штатив</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үстелі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жылжымалы үстелше</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дәрігерлік жиынтығы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қабылдайтын жиынтық</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14-бөлім. Гинекологияға арналған аппараттар</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кресло</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Кольпоскоп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 диагностикаға арналған аппарат</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қызулы стерилизаторы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стационарлық сәулелеуші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зарарсыздандырғыш (автоклав)</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Дәрі-дәрмектерді мөлшерлеуіш</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таразы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өлшеуіш</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Гинекологтың аспаптар жиынтығы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 аспаптарды сақтайтын камера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медициналық шамы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жылжымалы үстелше</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дәрігерлік жиынтығы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қабылдайтын жиынтық</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Ем-шаралық жиынтығы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15-бөлім. Отоларингология бөлiмшесiне арналған аппараттар</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 коробкасы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 жұмыс орны (ЛОР комбайн)</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Ларингофарингоскоп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Отоскоп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 аспаптарының жиынтығы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Риноскоп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 аспаптарды сақтауға арналған камера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монометрі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Аденотомияға арналған жиынтық</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Гальванокаустикаға арналған жиынтық</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Криотерапияға арналған жиынтық</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рефлекторы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Отосальпингоскоп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Анестезиялық заттарды тозаңдатқыш</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стационарлық сәулелеуші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дәрігерлік жиынтығы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қабылдау жиынтығы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Ем-шаралық жиынтығы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16-бөлім. Офтальмологияға арналған аппараттар</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Сынамалы көзілдірік линзаларының жиынтығы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Маклаков тонометрі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Саңылаулы шам</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Автокераторефрактометр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лазер аппараты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Астигмометр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Гониоскоп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ішілік қысымының индикаторы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бинокулярды лупасы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 аспаптарының жиынтығы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жітілігін анықтауға, бинокулярлық көруді зерттеуге, периметрия және кампиметрияны анықтауға арналған жиынтық кестесі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периметрі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өткірлігін зерттеуге арналған аспап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түбін зерттеуге арналған фотокамера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Эхоофтальмоскоп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стационарлық сәулелеуші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дәрігерлік жиынтығы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қабылдау жиынтығы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Ем-шаралық жиынтығы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17-бөлім. Ультрадыбысты зерттеуге арналған аппараттар</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 диагностикалық аппарат</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 диагностикаға арналған датчиктер жиынтығы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Доплерография аппараты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стационарлық сәулелеуші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дәрігерлік жиынтығы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18-бөлім. Функционалдық зерттеулерге арналған аппараттар</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стационарлық сәулелеуші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және АҚ холтерлi мониторинг жасауға арналған аппарат</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өлшегіші бар медициналық таразы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Реограф</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жолы бар жүктемелік тестілерінің функционалды диагностикасының жүйесі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Эхоэнцефалограф</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қабылдау жиынтығы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19-бөлім. Жалпы ауруханалық жабдықтар</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кереует</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арба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Кресло-арба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Тасығыштар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өлшегiші бар таразы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шкаф</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үстелшесi</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Спирограф (спирометр)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Камертон</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рефлекстерін зерттейтін аспаптар жиынтығы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 ауруларын диагностикалауға арналған люминесценция шамы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үстелі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стационарлық сәулелеуші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20-бөлім. Урология бөлiмшесiне арналған аппараттар</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 аспаптарды сақтауға арналған камера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Урологтың аспаптарының жиынтығы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 кресло</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медициналық шам</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аспаптар үстелі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Урометр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Цистоуретроскоп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стационарлық сәулелеуші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дәрігерлік жиынтығы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қабылдау жиынтығы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21-бөлім. Дерматовенерология бөлiмшесiне арналған аппараттар</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 аспаптарды сақтауға арналған камера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 ауруларын диагностикалауға арналған люминесценция шамы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Дерматовенерологтың аспаптарының жиынтығы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стационарлық сәулелеуші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дәрігерлік жиынтығы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қабылдау жиынтығы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22-бөлім. Зарарсыздандыруға арналған жабдықтар</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шкафы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ауа зарарсыздандырғыш</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стационарлық сәулелеуші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 (бу стерилизаторы)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 қорабы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функционалдық медициналық арба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реактивтеріне арналған шкаф</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Матрастарды зарарсыздандыру жүйесі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5" w:id="13"/>
    <w:p>
      <w:pPr>
        <w:spacing w:after="0"/>
        <w:ind w:left="0"/>
        <w:jc w:val="left"/>
      </w:pPr>
      <w:r>
        <w:rPr>
          <w:rFonts w:ascii="Times New Roman"/>
          <w:b/>
          <w:i w:val="false"/>
          <w:color w:val="000000"/>
        </w:rPr>
        <w:t xml:space="preserve"> Ішкі істер органдарының білім беру ұйымдарының медициналық-санитариялық бөлімдерiне және арнайы мекемелердің медициналық кабинеттеріне арналған медициналық жабдықтардың ең төменгі үлгідегі жиынтығымен қамтамасыз етудің заттай нормасы 6-тарау</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7"/>
        <w:gridCol w:w="3553"/>
        <w:gridCol w:w="1246"/>
        <w:gridCol w:w="1935"/>
        <w:gridCol w:w="2939"/>
      </w:tblGrid>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Өлшім бірлігі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мерзiмi (жыл)</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Медициналық мүкәммал, жабдықтар, аспаптар</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тасығыш</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аспаптық үстел</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шкаф</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Дәрi-дәрмектерге арналған шкаф</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перде</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тумбалы үстел</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креслосы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орындықтары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сәулелеуші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зарарсыздандырғыш</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Дистиллятор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қызуы бар шкаф</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ерітпелерді дайындауға арналған аспап</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тәрiздес леген</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Қораптар-бикстар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Дәрi-дәрмектер сақтауға арналған сейф</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Жалпы медициналық жабдықтар</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көмек көрсету чемодан-салушысы*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таразы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өлшегiш</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лентасы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Фонедоскопы бар тонометр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медициналық шам</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Клизмалар (әртүрлi өлшемдер жиынтығы)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жылытқыш</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Мұзға арналған резеңке құты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шпатель</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 бекiтушiсi бар веналық жгут</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дәрі құятын штатив</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шиналар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Көлiктiк шиналар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өткiзетiн құбыр (резеңке)</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Оттегiлi резеңке-мата жастық</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Оттегiлi ингалятор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Эмальданған кастрюль</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Ұштары бар клизмаларға арналған ожау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Аспаптарды залалсыздандыру ыдысы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Қабақкөтергiш</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Әдеттегi конус тәрiздес құйғыш</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құйғышы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сағат (жиынтық)</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Гаряев камерасы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Глюкометр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Гемаглобинометр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Соллюкс лампасы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линзалы әдеттегі лупа</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Эритроциттердiң шөгіндеу жылдамдығын анықтауға арналған прибор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 Шығыc материалдары</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қолғаптар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материалы (мақта, дәке және басқалар)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 Жедел көмек чемодан-салушысы фельдшерлер саны бойынша жинақталады.</w:t>
      </w:r>
    </w:p>
    <w:bookmarkStart w:name="z16" w:id="14"/>
    <w:p>
      <w:pPr>
        <w:spacing w:after="0"/>
        <w:ind w:left="0"/>
        <w:jc w:val="left"/>
      </w:pPr>
      <w:r>
        <w:rPr>
          <w:rFonts w:ascii="Times New Roman"/>
          <w:b/>
          <w:i w:val="false"/>
          <w:color w:val="000000"/>
        </w:rPr>
        <w:t xml:space="preserve"> Ішкі істер органдардың әскери-дәрігерлік комиссияларына арналған құрал-жабдықтардың, медициналық және шаруашылық мүліктердің ең төменгі үлгісіндегі жиынтығымен қамтамасыз етудің заттай нормасы 7-тарау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1"/>
        <w:gridCol w:w="10117"/>
        <w:gridCol w:w="258"/>
        <w:gridCol w:w="930"/>
        <w:gridCol w:w="450"/>
      </w:tblGrid>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Дәрігер хирург-сарапшы кабинеті</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таразы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динамометрі (жалпақ серіппелі)</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Тартылыс күшін өлшеуге арналған динамометр</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Сантиметрге бөлінген өлшеу лентасы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см анатомиялық пинцет</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өлшегіш</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Үлкейтетін шыны (лупа) 1х3</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 өлшегіш</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Ректальдық айна</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Тілге арналған тік екі жақты шпатель</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Түймелі сүңгі</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тәріздес эмальданған кішкене шара</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миллилитрлік (мл) бір рет пайдаланатын шприц</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бойынша</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Дәрігер терапевт-сарапшы кабинеті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тонометр</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тонометр</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Тілге арналған тік екі жақты шпатель</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Калькулятор</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Дәрігер невропатолог-сарапшы кабинеті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балғаша</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Тілге арналған тік екі жақты шпатель</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Сантиметрге бөлінген өлшеу лентасы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тәріздес эмальданған кішкене шара</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Микроэлектрофонарь</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қоятын электр шам</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арналған динамометр</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128рбеліске арналған камертон</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Дәрігер оториноларинголог-сарапшы кабинеті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рефлекторы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Барани креслосы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1,2,3,4 құлақ құйғысы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Зигле пневматикалық құлақ құйғысы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саңыраулықты анықтау кезінде естігіштікті тексеруге арналған құлақ бітеуіші</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 құятын жинағы бар отоскоп</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Политце бойынша есту құбырларын үрлеуге арналған сыйымдылығы 180 мл баллон</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Аудиотестер</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Камерттер жинағы: 128 1024, 2048 тербеліске арналған</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 бөгде заттарды алуға арналған ілмешектер жинағы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пинцеті (сүйір)</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Воячектің сүйір ұшты және түймелі құлақ сүңгісі</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Ойығы бар құлақ сүңгісі</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Ойығы бар түймелі мұрын сүңгісі</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21,24 миллиметрлі (мм) жұтқыншақ айнасы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8 мм, 12 мм, 16 мм мұрын-жұтқыншақ айнасы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Ернеулерінің ұзындығы 40 мм мұрын айнасы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Ернеулерінің ұзындығы 60 мм мұрын айнасы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Ернеулерінің ұзындығы 30 мм мұрын айнасы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айнасына арналған тұтқыш</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 аспаптарды сақтауға арналған камера</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Тілге арналған тік екі жақты шпатель</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Қуыстарды жууға арналған сыйымдылығы 150 мл шприц (Жане)</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Жұтқыншаққа инстилляцияға арналған сыйымдылығы 2 мл ұшы бар шприц</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Куликов инесі</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шприц</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тәріздес эмаль кішкене шара</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шкаф (стерилизатор)</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шамы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Аспаптарды сулап салып қоюға арналған сыйымдылық</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вт лампочкасы бар үстел шамы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Дәрігер офтальмолог-сарапшы кабинеті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қабақ көтергіш</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Көзжасы арнасына арналған конус тәрізді № 1,2,3 сүңгілер</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Скиаскопиялық сызғыштар</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сызғышы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Бинокулярлық күнқағарлық лупа</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Поляк оптотипі (нашар көретіндердің көзінің көргіштігін анықтауға арналған)</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 офтальмоскоп</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шынылары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Күңгірт емес 40 вт электр лампасы бар Головин-Сивцевтің кестесіне арналған жарықтандыру аппараты (Рот аппарат)</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шам</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көргіштігін анықтауға арналған Головин-Сивцевтің кестесі</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сезінуді тексеруге арналған Е.Б.Рабкиннің полихроматикалық кестелері</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кестелері және нашарлаған көргіштіктің симуляциясын тексеруге арналған Поляк белгілері</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көруді тексеруге арналған бастапқы кестелер</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тәріздес эмаль кішкене шара</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Көзжасы жолдарын жууға арналған доғал ұшты канюля</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Бинокулярлық көруді анықтауға арналған түрлі-түсті тест</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көруді анықтауға арналған периметр</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Жарықшақты шам</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офтальмоскопы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Рефрактометр</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іші қысымын өлшеуге арналған</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Экзофтальмометр</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қоятын шам</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Топтық тестілеу залы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компьютерлік өндеуі, талдауы, нәтижелерді басып шығару мүмкіндігі, мыналарды: "прогрессивтік матрица" Равен матрицасы, Люшердің түрлі-түсті тесті, мемлекеттік және орыс тілдерінде жеке адамды зерттеудің стандартталған әдістемелерін (бұдан әрі- ЗСӘ), кең профильді зерттеу әдісі (бұдан әрі – КЗӘ) қоса алғанда, тестік зерттеулердің бірнеше жиымдары бойынша бағдарламалық қамтамасыз етуі электрондық-есептеу жабдығының желілік (психодиагностикалық кешені) нұсқасы мемлекеттік, орыс тілдерінде</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Функционалдық диагностика дәрігерінің кабинеті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Аппараттық-бағдарламалық вегеотестер және вегетативтік баланстың жай-күйін нақтылау, сондай-ақ психоэмоциялық ширығуды анықтау және бағалау мүмкіндігі бар вегетативтік нерв жүйесін (бұдан әрі-ВНЖ) компьютерлік зерттеуге арналған Windows бағдарламалық қамтамасыз етуі, түрлі-түсті лазерлік принтер және қажетті жабдықтың қосымша жиынтығы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Психофизиологиялық тестердің нәтижелері бойынша орталық нерв жүйесінің статустық және функциялық сипаттамаларын кешенді бақылауға арналған Windows бағдарламалық қамтамасыз етуі және принтері бар компьютерлік психофизиологиялық кешен, патологиялық белсенділікті математикалық талдау, карталау және оның көздерін орналастырудың барлық түрлерінің мүмкіндігі бар, сондай-ақ базалық және қосымша жабдық жиынтығы (стимуляторлар, электродтар, әкету кәбілі, ЭЭГ - шлемдер) бар, оқыту бағдарламаларын және ЭЭГ –қорытындыларын егжей-тегжейлі баяндау және қалыптастыру бағдарламалары пакетін қоса алғанда, Windows бағдарламалық қамтамасыз етуі бар эпилептия нысандық белсенділікті өздігінен анықтайтын 16,19 немесе 21 арнайы компьютерлік энцефалограф</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Аудимагнитофон</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Кассетілер (дискілер)</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Секундомер</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таяқшасы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Шульте кестелерінің жинағы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Платонов (М. Горбов) кестелерінің Жинағы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Психофизиологиялық зертхана бастығының, психологтың және психиатрдың кабинеті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Секундомерлер</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Магнитофон</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Диктофон</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DVD дискілер</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пайдалануға арналған тиісінше тыңдауыштар</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Магнитофонға арналған микрофон</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Микрокалькулятор</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Мультимедиа және принтері бар дербес компьютер</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Қабылдауды, назарды, есте сақтауды, ақыл-ойдың жұмыс қабілетін, ойлауды, ойша елестетуді, көру моральдық үйлестіруді, конструктивтік қабілеттерді зерттеуге арналған әдістемелер</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Гнозисті, сөйлеуді, праксизді, дене бітімінің сызбасын зерттеуге арналған нейропсихологиялық әдістемелер жинағы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 сақтауды, ойлауды, зияткерлік қызметті, эмоциялық ден қоюды, мінезді, жеке бас-мотивациялық саланы және т.б. зерттеуге арналған тестілік әдістемелер (зияткерлік шкаласы, сұрақ-жауап, проективтік әдістемелер)</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психологиялық бағдарламалар</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Арнайы психофизиологиялық тексеру және психодиагностика өткізуге арналған аппараттар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шындығын анықтайтын арнайы техникалық құрал (полиграф)</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Шаруашылық мүлкі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сараптамалық құжаттарды және соңғы 10 жылдағы мұрағаттық актілер мен медициналық куәландыру карталарын сақтауға арналған сөре</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Картотекалық жәшік</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қосымша куәландырылушылардың сараптамалық құжаттарды ресімдеуіне, сондай-ақ бар ұйымдық техника бірлігіне арналған үстел</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 бойынша</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мен медикаменттерді сақтауға арналған шкаф</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әдебиетке арналған кітап шкафтары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құрамдағы штаттық комиссияғакемінде 40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кушеткалар</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Куәландырылушылардың киімін ілуге арналған киім ілгіштер</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халаттар</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2 және орта медициналық персонал-дарға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 шара</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шамы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Шымылдық</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таяқшасы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термометрі</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Жаймалар</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Жалюздер</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Люстралар</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үстіне қойылатын жазуға арналған приборлар</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 Ұйымдастырушылық техника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жиынтықта</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Ксерокс</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Планшетті сканер</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12-бөлім. Жұмсалатын медициналық мүлік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куәландырылушыға арналған медикаменттер-ерітінділер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 ерітіндісі 0,5 %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ерітіндісі 10 %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 ерітіндісі 1мг/л</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 1 %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Мидрацил 1 %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 3 %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10 %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Спирттік йод 5</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бор қышқылы 3 %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Нафозолин 0,1 %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ерітінді жасыл бриллиант 2 %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 70 %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 90 %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 0,05 %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Пилокарпин 1 %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Платифиллин 0,2 %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Армин 1:20000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 Иіс сезуді тексеруге арналған стандарттық ерітінділер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қышқылының ерітіндісі 0,5 %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шарап спирті 5,0 мл</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ерітіндісі 4-10%, 40%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тұзының ерітіндісі 2%, 4-5%, 10%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қышқылының ерітіндісі 0,01%, 0,02% және 0,03%</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Хинин сульфатының ерітіндісі 0,00002-0,00003%</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 Жұмсалатын басқа мүлік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Гигроскопиялық мақта</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Пакеттердегі стерильденген кішкене салфеткалар</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Марля бинттері</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қолғаптар</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вазелин</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пластырь</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 w:id="15"/>
    <w:p>
      <w:pPr>
        <w:spacing w:after="0"/>
        <w:ind w:left="0"/>
        <w:jc w:val="left"/>
      </w:pPr>
      <w:r>
        <w:rPr>
          <w:rFonts w:ascii="Times New Roman"/>
          <w:b/>
          <w:i w:val="false"/>
          <w:color w:val="000000"/>
        </w:rPr>
        <w:t xml:space="preserve"> Ішкі істер органдары құрама жасақтарының жеке құрамына медициналық көмек көрсетуге арналған дәрі-дәрмектер мен құралдар шығындарының заттай нормасы 8-тарау</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4"/>
        <w:gridCol w:w="5524"/>
        <w:gridCol w:w="1175"/>
        <w:gridCol w:w="2477"/>
      </w:tblGrid>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Анальгетиктер және бейстероид қабынуға қарсы дәрі-дәрмектері</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 таб. 50 мг</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 натрий инъекциясы ерітіндісі 75мг/3мл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 натрий май</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 капс. 50 мг.</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 инъекциясы ерітіндісі 100мг/2мл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 200 мг</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 200 мг</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ерітіндісі 500 мг</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 таб. 25 мг</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инъекциясы ерітіндісі 100мг/2мл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Ас қорыту ферменттері, антацидті дәрі-дәрмектері</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 капс. 20 мг.</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 таб. 1000 ЕД</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Регидратацияға, диареяға қарсы және ішектердің микрофлорасына ықпал жасайтын дәрілер</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Пероральді глюкоза-электролитті ерітінді жасауға арналған тұздар ұнтақ</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 таб.</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 таб. 250 мг</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Уланғанда қолданылатын антидоттар және басқада субстанциялар</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Активтенген көмір таб. 250 мг</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 инъекциясы ерітіндісі 1 мг/мл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 таб. 0,5 г</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Аллергияға қарсы дәрі-дәрмектері</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 инъекциясы суспензиясы 2,5 %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инъекциясы ерітіндісі 25 мг/мл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 таб. 1 мг</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Тыныс алу органдарының қабынуы кезінде қолданылатын дәрі-дәрмектер</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 аэрозоль 100 мкг/доза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 таб. 30 мг</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 майы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Микробқа қарсы және антибактериалды дәрі-дәрмектер</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 таб. 50 мг</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таб. 500 мг</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 инъекциясына ерітінді дайындауға арналған ұнтақ 500 мг</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таб. 250 мг</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Гипотензивті және аритмияға қарсы дәрі-дәрмектер</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 тіл астына салатын таб. 0,5 мг</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 инъекциясына ерітінді дайындауға арналған концентрат 1 мг/мл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 таб. 50 мг</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Нифидипин таб. 30 мг</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Верапамила гидрохлорид таб. 40 мг</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 таб. 0,25 мг</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таб. 5 мг</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Клонидин таб. 0,15 мг</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 таб. 2 мг</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Эналприл таб. 10 мг</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 таб. 2,5 мг</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таб. 80 мг</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Қанұйыққа қарсы дәрі-дәрмектер</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 таб. 3 мг</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5000 ЕД</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 таб. 100 мг</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Гемостатикалық дәрі-дәрмектер</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Викасол 1,0 мг</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Аминокапрон қышқылы 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 Шокқа қарсы дәрі-дәрмектер</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Адреналин 0,1 %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Реополиглюкин 200,0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12-бөлім. Седативті және тырыспаға қарсы дәрі-дәрмектер</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 валериана таб.</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Карбомазепин таб. 200 мг</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 таб. 100 мг</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13-бөлім. Жіті респираторлық ауруларды емдеу және жергілікті қабынуға қарсы дәрі-дәрмектер</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Антигриппин таб.</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Ингалипт аэрозоль 30,0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Ангисепт № 10 таб.</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Люголь ерітіндісі глицеринде 25,0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тамызу тамшылары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 тамызу тамшылары (Отипакс)</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Антибактериялық көзге тамызу тамшылары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 майы көзге арналған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Вишневский майы тюбик</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Левомиколь майы тюбик</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Фурациллин 0,02 %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14-бөлім. Антисептикалық дәрі-дәрмектер</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 сыртынан қолданылатын ерітінді 0,05 %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5 % спирт ерітіндісі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 ерітіндісі 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 ерітіндісі 70 %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15-бөлім. Таңба және басқа да медициналық құралдар дәрі-дәрмектері</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ерітінді 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40 %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ерітіндісі 10 %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зарарсыз</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зарарсыздандырылмаған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Эластикалық бинт</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Гипстеуге арналған бинт</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зарарсыз</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зарарсыздандырылмаған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лейкопластырь</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маска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 қолғаптар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Зарарсыздандырылмаған қолғаптар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шприцтер 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шприцтер 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шприцтер 20,0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тоқтатуға арналған жгут</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Қимылдатпайтын травматологиялық шиналар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зембіл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хирургиялық құрал-саймандар жиынтығы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Осы тізімдегі дәрі-дәрмек болмаған немесе өндірістен алынып тасталынған жағдайда олар ұқсас дәрі-дәрмекпен алмастырылсын.</w:t>
      </w:r>
    </w:p>
    <w:p>
      <w:pPr>
        <w:spacing w:after="0"/>
        <w:ind w:left="0"/>
        <w:jc w:val="both"/>
      </w:pPr>
      <w:r>
        <w:rPr>
          <w:rFonts w:ascii="Times New Roman"/>
          <w:b w:val="false"/>
          <w:i w:val="false"/>
          <w:color w:val="000000"/>
          <w:sz w:val="28"/>
        </w:rPr>
        <w:t>
      Дәрі-дәрмектерді уақытында толықтыруға және есептен шығаруға жауапты тұлға дәрі-дәрмектік препараттардың жарамдылық мерзімінің өтуіне дейін 6 айдан кешіктірмей ауыстырып отыру қажет.</w:t>
      </w:r>
    </w:p>
    <w:bookmarkStart w:name="z18" w:id="16"/>
    <w:p>
      <w:pPr>
        <w:spacing w:after="0"/>
        <w:ind w:left="0"/>
        <w:jc w:val="left"/>
      </w:pPr>
      <w:r>
        <w:rPr>
          <w:rFonts w:ascii="Times New Roman"/>
          <w:b/>
          <w:i w:val="false"/>
          <w:color w:val="000000"/>
        </w:rPr>
        <w:t xml:space="preserve"> Ішкі істер органдары қызметкерлеріне санитарлық эпидемия қарсы санитарлық-профилактикалық шаралар өткізуге арналған мүлік заттай нормалары 9-тарау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4"/>
        <w:gridCol w:w="4074"/>
        <w:gridCol w:w="969"/>
        <w:gridCol w:w="2999"/>
        <w:gridCol w:w="2334"/>
      </w:tblGrid>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медициналық маска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үш сағат сайын маскаларды ауыстыру есебінен</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Перчаткалар зарарсыздандырылмаған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ауысымда екі реттен кем емес және тұтастығы бұзылған кезде қолғаптар</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үлгідегі қорғаныш комбинезон/костюм</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 бір жылға</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костюм-жиынтығы</w:t>
            </w:r>
            <w:r>
              <w:br/>
            </w:r>
            <w:r>
              <w:rPr>
                <w:rFonts w:ascii="Times New Roman"/>
                <w:b w:val="false"/>
                <w:i w:val="false"/>
                <w:color w:val="000000"/>
                <w:sz w:val="20"/>
              </w:rPr>
              <w:t>
(капюшоны бар қорғаныш комбинезон, бахилалар, бір реттік бетперде, нитрилды қолғап, медициналық қорғау көзілдірігі)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пайдалануға арналған</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антисептикалық құрал</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мл.- 1 дана</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bl>
    <w:p>
      <w:pPr>
        <w:spacing w:after="0"/>
        <w:ind w:left="0"/>
        <w:jc w:val="both"/>
      </w:pPr>
      <w:r>
        <w:rPr>
          <w:rFonts w:ascii="Times New Roman"/>
          <w:b w:val="false"/>
          <w:i w:val="false"/>
          <w:color w:val="000000"/>
          <w:sz w:val="28"/>
        </w:rPr>
        <w:t xml:space="preserve">
      * Эпидемиялогиялық жағдайдың шиеленісуі кезеТөтенше жағдай кезеңінде, санитарлық-эпидемияға қарсы, санитарлық-профилактикалық іс-шаралар мен карантиялық шараларды өткізу кезінде ішкі істер органдарының барлық қызметкерлері қамтамасыз етіледі. </w:t>
      </w:r>
    </w:p>
    <w:bookmarkStart w:name="z19" w:id="17"/>
    <w:p>
      <w:pPr>
        <w:spacing w:after="0"/>
        <w:ind w:left="0"/>
        <w:jc w:val="left"/>
      </w:pPr>
      <w:r>
        <w:rPr>
          <w:rFonts w:ascii="Times New Roman"/>
          <w:b/>
          <w:i w:val="false"/>
          <w:color w:val="000000"/>
        </w:rPr>
        <w:t xml:space="preserve"> Мүкәммалдық медициналық мүлiк және шығын заттары тиесiлiгінің заттай нормалары 10-тарау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6078"/>
        <w:gridCol w:w="537"/>
        <w:gridCol w:w="545"/>
        <w:gridCol w:w="545"/>
        <w:gridCol w:w="635"/>
        <w:gridCol w:w="545"/>
        <w:gridCol w:w="545"/>
        <w:gridCol w:w="545"/>
        <w:gridCol w:w="546"/>
        <w:gridCol w:w="546"/>
        <w:gridCol w:w="546"/>
      </w:tblGrid>
      <w:tr>
        <w:trPr>
          <w:trHeight w:val="3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 білім беру ұйымдарына арналған нормалар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медициналық ұйымдарына арналған заттай нормалар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фельдшерiмен</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дәрiгермен</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 және одан да көп дәрiгерлермен</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таңу, хирургиялық</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терi -венерологиялық</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анестезиялогиялық және реанимациялық ИТП</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диагностикасы науқасты қабылдау бөлмесi</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Дәрігерлік құралдар, аппараттар және хирургиялық саймандар</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Адаптометр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Анамалоскоп</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 аппараты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 органдарының айналмалы анатомоздарына арналған әмбебап аппарат</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 тамыр қысымын анықтау аппараты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тiкелей құюға арналған әмбебап аппарат</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култасын тарылту аппараты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тамырларын айналдыра тiгуге арналған</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Трансфузион аппараты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Емханалық аудиометр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үрлеуге арналған</w:t>
            </w:r>
            <w:r>
              <w:br/>
            </w:r>
            <w:r>
              <w:rPr>
                <w:rFonts w:ascii="Times New Roman"/>
                <w:b w:val="false"/>
                <w:i w:val="false"/>
                <w:color w:val="000000"/>
                <w:sz w:val="20"/>
              </w:rPr>
              <w:t>
№ 6 резеңке баллон</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Қауiпсiз ұстара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Қауiптi ұстара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 бронхоскопы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Саймандарды қайрауға арналған қайрақ</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қабақкөтергiш</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таразы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1,2,3,4 никельденген майқұйғыш</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Кеңiрдекке арналған өткiр, iлгегi бар гальванокаутер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көмейлік тістеуіш құрал</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өткiр iлгегi бар гальванокаутер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өткiр iлгегi бар тектес гальванокаутер, сол жақ</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өткiр iлгегi бар тектес гальванокаутер, оң жақ</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электроаэрозольды генератор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резеңке жылытқы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Тартпалы қол дерматомы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 дефибрилляторы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жалпақ, серiппелi қол динамометрi</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 динамометрi</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Диоптриметр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 тәрiздес қашау жұмыс бөлiгiнiң ені 10 мм</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 тәрiздес қашау жұмыс бөлiгiнiң ені 15 мм</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 тәрiздес қашау жұмыс бөлiгiнiң ені 10 мм, жалпақ қашау</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 тәрiздес қашау жұмыс бөлiгiнiң ені 30 мм</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 бұдырлы, науа тәрiздес қашау жұмыс бөлiгiнiң ені 4 мм</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 бұдырлы, науа тәрiздес қашау жұмыс бөлiгiнiң ені 6 мм</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 бұдырлы, науа тәрiздес қашау жұмыс бөлiгiнiң ені 8 мм</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тоқтататын резеңке, бұрау</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Бiржақты саңыраулықты анықтауды зерттеуге арналған құлақ тығындағыш</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Тамырларды уақытша қысуға арналған, жалпақ жағымен 120 гр бұрыштап иiлген № 1 кремалерлi қыстырғыш кiшi</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жақтауларын ұстатуға арналған қыстырғыш</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бойынша иiлген, бүйрек аяқтарына арналған № 1 кiшкене қыстырғыш</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бойынша иiлген, бүйрек аяқтарына арналған № 2, үлкен қыстырғыш</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Кремальердiң етегiне операциялық жайманы бекiтуге арналған қыстырғыш</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Саңылаулы, асқазан қыстырғышы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тамырларын уақытша қысуға арналған, үлкен және кiшi өлшегiш-қыстырғыш</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иiлген, майысқақ, ұзындығы 235 мм ішек қыстырғышы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иiлген, майысқақ ұзындығы 240 мм</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тiстi, майысқақ, ойықты (ұзындығы 158 мм) қан тоқтатушы қыстырғыш</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тiстi, майысқақ, ойықты (ұзындығы 196 мм) қан тоқтатушы қыстырғыш</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тiк, тісті, ойықты (ұзындығы 160 мм) қан тоқтатушы қыстырғыш</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тік, тісті, ойықты (ұзындығы 198 мм) қан тоқтатушы қыстырғыш</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екi тiстi, тiк ойықты тiстерi бар, № 2 (ұзындығы 162 мм) қан тоқтататын қыстырғыш</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екi тiстi, тiк ойықты тiстерi бар, № 3 (ұзындығы 200 мм) қан тоқтатушы қыстырғыш</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Жалпағынан иiлген қан тоқтататын қыстырғыш</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Қабырғасынан иiлген қан тоқтататын қыстырғыш</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қатарлы тiстерi бар, тiк, ұзындығы 64 мм қыстырғыш</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 қатар тiстерi бар, тiк, ұзындығы 120 мм қыстырғыш</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тамырларына арналған, майысқақ қыстырғыш</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Кусконың № 1 екi бөлiктi қынап айнасы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Диаметрi 15 мм көмейлік айна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Диаметрi 21 мм көмейлік айна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Диаметрi 25 мм көмейлік айна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Қасық енi 60 мм, қарын қабырғаларына арналған кiшi айна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Қасық енi 100 мм, қарын қабырғаларына арналған кiшi айна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сол жағына арналған айна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жылжытуға арналған айна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Бүйректi жылжытуға және қуық жарақатын емдеуге арналған айна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Ерiн ұзындығы 40 мм, ересектерге арналған мұрын айнасы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Ерiн ұзындығы 60 мм, ересектерге арналған мұрын айнасы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Диаметрi 8 мм мұрын, жұтқыншақ айнасы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мм, орташа бауыр айнасы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 бөлiктi операцияға арналған ректальдi айна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Доуденальдi зонд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18, 21, асқазан зонды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 30 асқазан зонды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каналдарына арналған № 1 конусты зонд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каналдарына арналған № 2 конусты зонд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каналдарына арналған № 31 конусты зонд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Бадамшабездерге арналған түймелi Куликов зонды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Түймелi мұрын зонды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Бұрандалы мұрын зонды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Кеңсiрiктi тазартуға және жууға арналған бұрандалы зонд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Көмейге және мұрын-жұтқыншаққа арналған зонд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Көмейге және мұрын-жұтқыншаққа арналған бұрандалы түймелi мұрын зонды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Көмейге және мұрын-жұтқыншаққа арналған бұрандалы түймелi мұрын зонды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170 мм науа тәрiздес хирургиялық зонд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 жақты, түймелi хирургиялық зонд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Құлағы бар түймелi хирургиялық зонд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 ине-шанышқы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Гаймориттi тесуге арналған инесі</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имектерiн тiгуге арналған №1 инесi</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және сүйек-ми инесi</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лигатуралы, өтпейтiн, сол жақты, орташа ине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лигатуралы, өтпейтiн, оң жақты, орташа ине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160 мм жалпы хирургиялық қоспалы ине ұстағыш</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200 мм жалпы хирургиялық қоспалы ине ұстағыш</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250 мм жалпы хирургиялық қоспалы ине ұстағыш</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160 мм қан тамырларына арналған қыспалы ине ұстағыш</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200 мм жалпы хирургиялық қоспалы ине ұстағыш</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инелердi сақтауға арналған инесалғыш</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Аэрозольдi ингалятор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қалта ингаляторы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жылытылатын бу ингаляторы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инесiз инъектор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Камертондар секундына 128, 512, 1024, 2048 рет ауытқитын</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Гаймор қуысын жууға арналған канюля</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Гаймор қуысын жууға арналған № 16 канюля</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иiлген металл уретральді әйелдер катетері</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 иiлген металл уретральді әйелдер катетері</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 иiлген металл уретральді ерлер катетерi</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металл құлақ катетері</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5, 6 тұйық ұшты, бiр жанама тесiгi бар, жылтыр материалдан жасалған, зәр сындыратын катетерлер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6, 8, 11 балалардың дәрет сындыратын иiлген металл катетерлерi</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8, 10, 12, 14 ерлерге арналған ашық басты ұшымен, жанама саңылаулары жоқ катетерлер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10, 12, 16, 20 цилиндрлi, бiр сызықты, тiк тұйық ұшты уретралды катетер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тамырларына арналған имек клеммалар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тамырларына арналған имек түзу клеммалар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Эмальды ирригатор кружкасы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 бөгде заттарды алып тастауға арналған iлмек</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Мұрыннан бөгде заттарды алып тастауға арналған iлмек</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Хоанальдi полиптердi алып тастауға арналған iлмек</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Фарабеф бойынша екi жақты, пластинка тәрiзді жұп iлмек</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тiстi, өткiр, хирургиялық сүйек iлмегi</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 тiстi, өткiр хирургиялық сүйек iлмегi</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үш тiстi, өткiр хирургиялық сүйек iлмегi</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үш тiстi, орташа хирургиялық сүйек iлмегi</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төрт тiстi, кiшi, өткiр ілмек</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төрт тiстi, орташа, өткiр ілмек</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төрт тiстi, кiшi, өтпейтін ілмек</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төрт тісті, орташа, өтпейтін ілмек</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төрт тісті, үлкен, өтпейтін ілмек</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дөңгелек саңылаулы конхотом</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саңылаулы құлақ конхотомы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Иiлген корнцанг</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 корнцанг</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резеңке шеңбер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ирригаторлы резеңке кружка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Саңылаулы шам</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ларингоскоп</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алынып-салынатын өткiр жүздi скальпельдер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алынып-салынатын өткiр жүздi қайқы скальпельдер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алынып-салынатын өткiр жүздi қайқы скальпельдер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линзалы скиаскопиялық сызғыш</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Тiкiшектен нәжiс алуға арналған қасық</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сүйек, өткiр, кiшi медициналық қасық</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сүйек, өткiр, орташа медициналық қасық</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сүйек, өткiр, екi жақты медициналық қасық</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2, 3, 4 майысқақ, бiр жақты, асқазан тастарын алып тастауға арналған қасықтар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Ішкi мүшелерді алып тастауға арналған Буяльский күрекшесi</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 алуға арналған машинка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 баллонды үрлегiшке арналған резеңке терiлер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Сiңiр рефлекстерiн зерттеуге арналған неврологиялық балға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қапты, орташа, хирургиялық металл балға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Техтолиттi, хирургиялық үлкен балға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Техтолиттi, хирургиялық кiшкентай балға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Эмальды, ерлер зәр сындырғышы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Ампутациялауға арналған кiшкене пышақ</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Ампутациялауға арналған үлкен пышақ</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Парацентездi, үшкiр пышақ (ине)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Көздiң мөлдiр қабығынан бөгде заттарды алып тастауға арналған пышақ (ине)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Резекциялы, қайқы пышақ</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 сызықты, шемiршек кесетiн пышақ</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205 мм тiк, анатомиялық, тікішек кесетiн қайшы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113 мм, өткiр ұшты, тiк иiлген, көзге арналған қайшы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113 мм, ұшы өткiр емес, тiк иiлген, көзге арналған қайшы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материалдарын кесуге арналған, тiк, ұзындығы 235 мм қайшы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орауларын кесуге арналған қайшы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Түймелi орауларды кесуге арналған, көлбеу иiлген, ұзындығы 185 мм қайшы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терең, жұмсақ терiнi кесуге арналған, тiк иiлген, ұзындығы 230 мм қайшы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 қысқыш-қайшылар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Тiгiнен иiлген, ұзындығы 175 мм, дөңгеленген жiңiшке жүздi нейрохи-рургиялық қайшы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 қайшы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Гильотиндi қайшы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140 мм, бiр жақ ұшы өткiр, тiк қайшы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160 мм, көлденең иiлген, қан тамырларына арналған қайшы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140 мм, ұштары мұқалған, тiк иiлген қайшы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170 мм, ұштары мұқалған, тiк иiлген қайшы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140 мм, ұштары мұқалған қайшы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170 мм, ұштары мұқалған қайшы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жанарының өткiрлiгiн анықтайтын кестеге жарық түсiретін шам</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Жарық-түсiргiшi бар қол офтальмоскопы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Водовозовтың периметр локализаторы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орауларын кесуге арналған ара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Ауыстыратын үш жүздерi бар, рамалы медициналық ара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ара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Ойықты, тiк, магнитсiз, анатомиялық, көздi емдеуге арналған пинцет</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қапсырма шегелердi қоюға және алуға арналған пинцет</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150 мм, пластинка пинцет</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200 мм пластинка пинцет</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250 мм пластинка пинцет</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150 мм, иiлген, қан тамырларын емдеуге арналған, пластинка пинцет</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98 мм иiлген, қан тамырларын емдеуге арналған, пластинка пинцет</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150 мм, тiстi-қалақшалы, пластинка пинцет</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200 мм тiстi-қалақшалы, пластинка пинцет</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250 мм тiстi-қалақшалы, пластинка пинцет</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үшкiр, құлақты пинцет</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тiк, көзге арналған хирургиялық пинцет</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Эпиляциялы пинцет</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мүшелерді ығыстыратын пластинка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терiлердi көтерушi</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40л оттегi жастығы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iшетiн фарфор ыдыс</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iшетiн эмаль ыдыс</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жұлыны пункциясы кезiндегi ликвер қысымын анықтауға арналған құрал</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Мембранды манометриялық құралы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Манометриялық сынап құралы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араларына арналған өткiзгiш</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салатын резеңке ыдыс</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қуыстарына арналған, мөлшерi 0 ден 165 мм дейiн айна шығындалатын, жұпталған, рейкалы, жаракенейткіш</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бөлiктi, кремальер жаракенейткіш</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арналған, орган-ұстауыштары бар жаракенейткіш</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кiшi, иiлген, медициналық распаратор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кiшi, тiк, медициналық распаратор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имегi бар, қабырғалы, оң жақ распараторы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имегi бар, қабырғалы, сол жақ распараторы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препараттарды қолдан шашыратқыш</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Трахеотомиялық кеңейткiш</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жақындатқыш</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Саймандарды реттеуге арналған баулық</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жиналмалы бой өлшегiш</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Кремальер, үлкен ауыз ашқыш</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Кеңiрдек, мұрын iшiне арналған айналардың және мақта ұстағыштардыңтұтқасы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Отоларингологиялық гальвано-каутерлердi бекiтуге арналған тұтқа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Алынбалы жүзi бар скальпельге арналған тұтқа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ара тұтқасы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Тығындаушы вентилi бар медициналық оттегi редукторы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аүйектi ашуға арналған бұрғысы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қайқы скальпель</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қайқы скальпель</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Кiшкене, қайқы, көз скальпелi</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қайқы скальпель</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өткiр ұшты көз скальпелi</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өткiр ұшты көз скальпелi</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қуыстардағы операцияларға арналған скальпель</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өткiр ұшты скальпель</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1000 мл, зәр өлшеуге арналған ыдыс</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(сыйымдылығы 90 мл) жұмсақ ұшты резеңке спринцовка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(сыйымдылығы 180 мл) жұмсақ ұшты резеңке спринцовка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(сыйымдылығы 90 мл) қатты ұшты резеңке спринцовка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(сыйымдылығы 180 мл) жұмсақ ұшты резеңке спринцовка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Бастары алмастырылатын стетофонендоскоп</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Дезинфекциялауға арналған стақан</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Сырланған, астына қоятын эмаль ыдыс</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Түстi айыру қабiлетiн зерттеуге арналған полихраматиялық кесте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Сивцевтiң көз өткiрлiгiн анықтауға арналған кестесi</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Бүйрекке ұқсас, пластмасса леген</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Бүйрекке ұқсас эмаль леген</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3, 4 таңдай бездерiн кесуге арналған тонзиллотом</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трокарлар (iшкi, түкіргіш және өзге де қуыстарды және оларда жиналып қалған сұйықтарды алуға арналған)</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диаметрi 7 мм, металл, трахеометриялық түтiк</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диаметрi 8мм металл, трахеометриялық түтiк</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диаметрi 9 мм металл, трахеометриялық түтiк</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диаметрi 10 мм металл, трахеометриялық түтiк</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диаметрi 11 мм металл, трахеометриялық түтiк</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диаметрi 8,3 мм пластмасса металл, трахеометриялық түтiк</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диаметрi 9,3 мм металл, трахеометриялық түтiк</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диаметрi 10,3 мм металл, трахеометриялық түтiк</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диаметрi 11,3 мм металл, трахеометриялық түтiк</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диаметрi 12,3 мм металл, трахеометриялық түтiк</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диаметрi 13,3 мм металл, трахеометриялық түтiк</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Кеңiрдек iшiне құюға және көмекей бездерiн жууға арналған, сыйымдылығы 2 мл шприц</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ауыз қуысын жууға арналған шприц</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Туберкулинге арналған, сыйымдылығы 1 мл құрама шприц</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Сыздықтатып құюға арналған штатив</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Әйнектi, тiк, гемор-роидальды шприцтер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Әйнектi, иiлген геморроидальды шприцтер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заттарды алып тастауға арналған кеңiрдек қысқаштары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Полиптi, кеңiрдек қысқашы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Өткiр, екi тiстi қысқаш</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Ректоскопты, (үлкен), тiк iшек биопсиясына ар-налған қысқаш</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 өкпенi ұстауға арналған қысқаш</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Иiлген өкпенi ұстауға арналған қысқаш</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Жiлiк сүйектерiн қысып ұстап тұруға арналған қысқаш</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тiк иiлген, өт және бүйрек тастарын алып тастауға арналған қысқаштар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сынықтарын алып тастауға арналған қысқаш</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әйнектi, ішек қысқашы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Иiлген, дөңгелек ерiндi, сүйек қысқаш тiстеуiктерi</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дөңгелек ерiндi, сүйек қысқаш тiстеуiктерi</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 найзаға ұқсас, ерiндi, күштi сүйек қысқаш тiстеуiктерi</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Шарықты, екi жылдамдықта және доғал ерiндi, қабырғасынан иiлген</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Шарықты, екi жылдамдықта және доғал ерiндi, жалпағынан иiлген</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Шарықты, екi жылдамдықта, және доғал ерiндi, қабырғасынан иiлген</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секвертальдi, иiлген қысқаш</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тығындайтын қысқаш</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сүйектерiн эндонозальдi түзетуге арналған элеваторлар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Көздiң қол электромагнитi</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электротермометр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тiл ұстағыш</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Медициналық жиынтықтар</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операциялық үлкен жиынтық</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үлкен, орау жиынтығы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кiшкене орау жиынтығы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арнаулы жиынтық</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көрсетуге арналған жәшiктегi жиынтық</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күре тамыр секцияларына арналған жиынтық</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орташа сынақ көзәйнектерiнiң және призмаларының жиынтығы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Травматология мен механотерапияға арналған аппараттар, приборлар және медициналық құрал-жабдықтар</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сынықтарын репозициялауға және бекiтуге арналған аппарат</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балдақтар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 созуға арналған баулық</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Балтырдан iлiп созуға арналған манжет</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Жiлiншiк және тiрсектi бекiтуге арналған бұрандалар жиынтығы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үстiне қоятын төсеме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металл үзеңгi</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таяқ</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төменгi ұштардың сынықтарын созып емдеуге арналған қондырғы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Төменгi ұштарды иммобилизациялауға арналған транспортты шина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шинасы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Тiзе буындарына арналған шарықты шина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жамбас және балтыр сынықтарын емдейтiн құрама шина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Жалпы анестезия және интенсивті терапияға арналған аппараттар мен приборлар</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Анальгезияға арналған портативтік аппарат</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аппарат</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Трилено-ауа анальгезияға арналған аппарат</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өкпенi желдетуге арналған Фаза аппараты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Өкпенi желдетуге арналған пневмоэлементті аппараты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Өкпенi жасанды үрлеу аппараты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Өкпенi үрлеуге арналған, портативті, қол аппараты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ауа жолдарының демалуын өлшеуге арналған вентилометр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оттегi ингаляторы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Оттегiні айдауға арналған құрама насос</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Компрессионды, жылжымалы оттегi камерасы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Стерилизациялауға арналған жабдықтар</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Дезинфекциялаушы Қайнатқыш</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Электрлi дезинфекциялаушы қайнатқыш</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 л, фильтрлi, дөңгелек, стерильдеу қорабы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12 л фильтрлi, дөңгелек, стерильдеу қорабы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18 л фильтрлi, дөңгелек, стерильдеу қорабы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дезинфекциялау камерасы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Сырланған, қақпағы бар болат стерильдегiш</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Электрлi, дөңгелек, тiк, бу стерилизаторы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Электрлi, дөңгелек, көлденең, бу стерилизаторы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Дезинфекциялауға арналған жабдықтар мен құралдар</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Скальчатты гидропульт</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бактерицидтi сәулелендiргiш</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Төбелік бактерицидтi Сәулелендiргiш</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резеңке қолқаптар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арналған бүріккіш</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тәрізді залалсыздандырғыш заттарға арналған қол бүріккіш</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шынтақ диспенсері</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 дезинфекция әсерісі сұйық сабын</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Медициналық жабдықтар және жиһаз</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кресло</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кресло-арба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Оторинолангологиялы кресло</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Күйген науқастарды емдеуге арналған кереует</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Жүрегі ауыратын науқастарға арналған кереует</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қораптарын қоятын қойғыш</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Леген қойғыш</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түсіретін жылжымалы бәр рефлекторлы шам</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4-рефлекторлы жылжымалы шам</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6-рефлекторлы стационарлық шам</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 қоректі жылжымалы көлеңкесіз шам</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 үстелі</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үстелі</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Манипуляциялық жылжымалы үстелі</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үсті үстелі</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Жақтаулары қолмен көтерілетін хирургиялық үстел</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әмбебап үстелі</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Жәшікке салынған жиналмалы далалық таңу үстелі</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Жәшіксіз жиналмалы далалық таңу үстелі</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жұмыс үстелі</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Баллондарды тасуға арналған арба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тасуға арналған көтермелі жақтаулары бар арба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Жақтаулары алынатын арба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қарауға қажет заттарды жуатын машина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 қолын жуатын қондырғы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бөлiктi медициналық шкаф</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9-бөлімі. Санитариялық-шаруашылық бұйым мүлігі</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зембiлдер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Сырланған шелек</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Басқышты шелек</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л эмаль кастрюль</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л эмаль кастрюль</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 ожау</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Зембiл баулығы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элементтi электр плитасы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 примусы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рулетка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 леген</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 термометрi</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Тара</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10л азот ашытуға арналған баллон</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40 л оттегiге арналған</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 л оттегiге арналған</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14 л, қан және қан алмастырғыштарды тасуға арналған термоизоляциялы контейнер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7 л қан және қан алмастырғыштарды тасуға арналған термоизоляциялы контейнер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 Медициналық шығын заттары</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Артериальдық қысымды өлшеуге арналған резеңке баллон</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Қансорғыш шыны ыдыс</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Қауiпсiз түйреуiш</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Көздi шыны ванна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мұрынға ауа жiбергiш</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ауызға ауа жiбергiш</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ауызға ауа жiбергiш</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ауызға ауа жiбергiш</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кiргiзуге арналған түтiкше тәрiздi ине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соруға арналған ине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Флаконнан қанды қайта құюға арналған ине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Перидуральды анестизияға арналған ине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Пневмотраксаға арналған ине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астындағы күретамыр пункциясына арналған ине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ине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қайта құюға арналған арнайы ине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жұлыны пункциясына арналған түтiкшелi ине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Атравматикалық, дөңгелек, қосарланған, иiлген инелер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Атравматикалық, дөң-гелек, жеке, тiк инелер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Атравматикалық, үшжақты, қосарланған, иiлген инелер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Атравматикалық, дөңгелек, қосарланған, иiлген инелер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дөңгелек, гинекологиялық, тiлiнген құлақша-ларымен 0,5 аумақта иiлген, КГР-0,5-1 4А1-1, 4х75 инелер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4/8 аумақта иiлген, үш қырлы ұшы бар 4В1-0, 6х30 инелер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4/8 аумақта иiлген, үш қырлы ұшы бар 4В1-0, 5х22 инелер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4/8 аумақта иiлген, үш қырлы ұшы бар 4В1-0, 5х18 инелер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4/8 аумақта иiлген, үш қырлы ұшы бар 4В1-0, 5х16 инелер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4/8 аумақта иiлген, үш қырлы ұшы бар 4В1-0, 5х12 инелер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4/8 аумақта иiлген, үш қырлы ұшы бар 4В-2, 0х90 инелер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4/8 аумақта иiлген, үш қырлы ұшы бар 4В1-1, 8х70 инелер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4/8 аумақта иiлген, үш қырлы ұшы бар 4В1-1, 8х60 инелер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4/8 аумақта иiлген, үш қырлы ұшы бар 4В1-1, 5х50 инелер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4/8 аумақта иiлген, үш қырлы ұшы бар 4В1-1, 2х35 инелер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4/8 аумақта иiлген, үш қырлы ұшы бар 4В1-1,1х30 инелер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4/8 аумақта иiлген, үш қырлы ұшы бар 4В1-0, 9х36 инелер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4/8 аумақта иiлген, үш қырлы ұшы бар 4В1-1,0х25 инелер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4/8 аумақта иiлген, үш қырлы ұшы бар 4В1-0,9х22 инелер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3/8 аумақта, дөңгелек ұшты 3А1-0,8х65 инелер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3/8 аумақта, дөңгелек ұшты 3А1-0,7х45 инелер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3/8 аумақта, дөңгелек ұшты 3А1-0,6х36 инелер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3/8 аумақта, дөңгелек ұшты 3А1-0,6х20 инелер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4/8 аумақта иiлген, дөңгелек ұшты 4А1-0,8х65 инелер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4/8 аумақта иiлген, дөңгелек ұшты 4А1-0,7х55 инелер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4/8 аумақта иiлген, дөңгелек ұшты 4А1-0,7х50 инелер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4/8 аумақта иiлген, дөңгелек ұшты 4А1-0,7х45 инелер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4/8 аумақта иiлген, дөңгелек ұшты 4А1-0, 6х36 инелер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4/8 аумақта иiлген, дөңгелек ұшты 4А1-0,6х30 инелер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4/8 аумақта иiлген, үш қырлы ұшы бар 4А1-0, 6х20 инелер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5/8 аумақта, иiлген дөңгелек ұшты 5А1-0, 4х60 инелер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5/8 аумақта, иiлген дөңгелек ұшты 5А1-0, 3х50 инелер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5/8 аумақта, иiлген дөңгелек ұшты 5А1-0, 2х36 инелер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5/8 аумақта, иiлген дөңгелек ұшты 5А1-0, 1х30 инелер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5/8 аумақта, иiлген дөңгелек ұшты 5А1-0, 0,9х22 инелер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иiлген дөңгелек ұшты, 0А1-0, 8х75 инелер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иiлген дөңгелек ұшты, 0А1-0, 8х65 инелер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иiлген дөңгелек ұшты, 0А1-0, 7х35 инелер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иiлген дөңгелек ұшты, 0А1-0, 7х45 инелер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иiлген дөңгелек ұшты, 0А1-0, 6х36 инелер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иiлген дөңгелек ұшты, 0А1-0, 6х30 инелер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иiлген дөңгелек ұшты, 0А1-0, 6х22 инелер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3/8 аумақта иiлген, үш қырлы ұшы бар 3В-1-1, 5х85 инелер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3/8 аумақта иiлген, үш қырлы ұшы бар 3В1-1, 3х70 инелер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3/8 аумақта иiлген, үш қырлы ұшы бар 3В1-1, 2х60 инелер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3/8 аумақта иiлген, үш қырлы ұшы бар 3В1-1, 2х55 инелер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3/8 аумақта иiлген, үш қырлы ұшы бар 3В-1, 1х50 инелер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3/8 аумақта иiлген, үш қырлы ұшы бар 3В1-1, 1х36 инелер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3/8 аумақта иiлген, үш қырлы ұшы бар 3В1-1, 7х28 инелер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3/8 аумақта иiлген, үш қырлы ұшы бар 3В1-1, 6х20 инелер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4/8 аумақта иiлген, үш қырлы ұшы бар 4В-1-1, 4х75 инелер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4/8 аумақта иiлген, үш қырлы ұшы бар 4В1-1, 3х65 инелер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4/8 аумақта иiлген, үш қырлы ұшы бар 4В1-1, 3х40 инелер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4/8 аумақта иiлген, үш қырлы ұшы бар 4В1-1, 2х55 инелер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4/8 аумақта иiлген, үш қырлы ұшы бар 4В-1-1, 1х50 инелерi</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4/8 аумақта иiлген, үш қырлы ұшы бар 4В1-1, 0х45 инелер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4/8 аумақта иiлген, үш қырлы ұшы бар 4В1-1, 7х28 инелер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4/8 аумақта иiлген, үш қырлы ұшы бар 4В1-1, 6х20 инелер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иiлген, дөңгелек ұшты, 4А2-0, 4х25 инелер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иiлген, дөңгелек ұшты, 4А2-1, 4х22 инелер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иiлген, дөңгелек ұшты, 4А2-1, 4х18 инелер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иiлген, дөңгелек ұшты, 4А2-1, 4х16 инелер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иiлген, дөңгелек ұшты, 4А2-1, 4х12 инелер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иiлген, дөңгелек ұшты, тiк ОА2-0, 4х30 инелер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иiлген, дөңгелек ұшты, тiк ОА0, 4х25 инелер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иiлген, дөңгелек ұшты, тiк ОА0, 4х18 инелер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құюларға арналған, қысқышы бар инелер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70 тiгу инелерi</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Аттиктi жууға арналған канюли</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Перидуральдi анестезияға арналған катетерлерге бiрiктiру канюлиi</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Тамшылатқыштар, шыны сүзгiлер (қанға арналған)</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4, 5 бiр рет қолданылатын тамырiшiлiк катетерлер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Перидуральдi анестезияға арналған катетарлар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Латексты, үлкен басты, өзiн ұстап тұратын катетарлар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уретральды, цилиндрлi, резеңке катетер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уретральды, цилиндрлi, резеңке катетер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уретральды, цилиндрлi, резеңке катетер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 уретральды, цилиндрлi, резеңке катетер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шыны күрекше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 көзді шыны күрекше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көзді шыны күрекше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резеңке мата клеенка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Қауiпсiз ұстараға арналған жүз</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Сантиметрлiк лента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Әйелдердiң шыны зәр қабылдағышы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Ерлердiң шыны зәр қабылдағышы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Ерлердiң шыны резеңке зәр қабылдағышы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клизмалық, күңгiрт ұш</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клизмалық, жатыр ұшы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саусаққап</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қорғағыш көзiлдiрiк</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анатомиялық, резеңке қолғап</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анатомиялық, резеңке қолғап</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анатомиялық, резеңке қолғап</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4 хирургиялық, резеңке қолғап</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6 хирургиялық, резеңке қолғап</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8 хирургиялық, резеңке қолғап</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хирургиялық, резеңке қолғап</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тамызғыш</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 пластикарта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Қалта, шыны түкiргiш</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Иек асты шиналарына (пращтарға) бас таңу</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 м кеңiрдек полиптерi тұзағына арналған сым орамы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 м мұрын полиптерi тұзағына арналған сым орамы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 м құлақ полиптерi тұзағына арналған сым орамы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Тiгу аппараттары инесi</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 iшетiн стақан</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Емдiк суспензорий</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құюға арналған (шыны) бақылау түтiгi</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Шарьер шкаласы бойынша № 11, 14, 16, 18, 20, 22, 24, 26, 28, 30, 33, 37, 40 интубациялық түтiктер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 30, 33, 37, 40 (Шарьер шкаласы бойынша) манжеттi интубациялық түтiктер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құюға арналған 5х1,5 мм силикон резеңке түтiгi</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дренажды 4,5х1,5 мм силикон резеңке түтiгi</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дренажды 6х1,5 мм силикон резеңке түтiгi</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дренажды 10х2,0 мм силикон резеңке түтiгi</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дренажды 12х2,5 мм силикон резеңке түтiгi</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Диаметрi 8-10 мм, жалғастырушы, медициналық резеңке түтiк</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шығаратын ректальды резеңке түтiк 12, 16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рет қолданылатын бiр флаконнан қан алуға арналған қондырғы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рет қолданылатын қан құю және қан ауыстыру қондырғысы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рет қолданылатын қан құюға және оның компоненттерiне арналған жылтырақ контейнерлерден жасалған қондырғы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асты иек шинасы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ұштарға арналған сым шина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ұштарға арналған сым шина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шпательдер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арналған медициналық щетка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12-бөлімі. Жабдықтау нормаларының басқа бөлімдерінің медициналық мүліктері</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түтiкке арналған серiппелi қыстырғыш</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4 есе үлкейткiш шыны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Люминисценттi жарықтүсiрушi</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 w:id="18"/>
    <w:p>
      <w:pPr>
        <w:spacing w:after="0"/>
        <w:ind w:left="0"/>
        <w:jc w:val="left"/>
      </w:pPr>
      <w:r>
        <w:rPr>
          <w:rFonts w:ascii="Times New Roman"/>
          <w:b/>
          <w:i w:val="false"/>
          <w:color w:val="000000"/>
        </w:rPr>
        <w:t xml:space="preserve"> Стоматологияға арналған мүкәммалдар, аспаптар, жабдықтар мен медициналық мүліктер тиесілігі заттай нормасы 11-тарау</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1"/>
        <w:gridCol w:w="8654"/>
        <w:gridCol w:w="649"/>
        <w:gridCol w:w="1326"/>
      </w:tblGrid>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бірлiгі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 дәрiгерге</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Стоматологияға арналған медициналық жабдықтар мен аппараттар</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гальванизациялауға арналған аппарат</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Парадантозды емдеуге арналған вакуумды аппарат</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үрлегiш (пустер)</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диатермореттегiш</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айна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Майысқан № 1 тiс зонды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 тәрiздес тіс зонды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сүйек тiстеуiш</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Тiстi пломбалауға арналған аспаптар жинағы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Эндодонтинге арналған аспаптар жинағы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Тiс тастарын алуға арналған аспаптар жинағы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жұмыс iстеуге арналған тiк ұшты аспап</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жұмыс iстеуге арналған бұрыш ұшты аспап</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негатоскоп</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Иiлген тiс пинцетi</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айна үшiн ұстағыш</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қабырғаға iлетiн шам</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скальпель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үстелше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 орындығы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Тiс дәрiгерлiк материалдарды дайындау және ұнтақтау үшiн айна келi</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универсалды құрылғы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үшiн екi жақты шпатель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араластыру үшiн пластмассадан жасалған шпатель № 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Тiстердiң арналарын пломбылау үшiн күмiс штифтер</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Тегістігіш-штопфер 1,2,3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Үстiңгi күрек тiстi және кiшi азу тiстердi жұлдыру үшiн үлкендерге арналған тiс қысқаш № 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Астыңғы азу тiстердi жұлу үшiн үлкендерге арналған тiс қысқаш № 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жақтың үстiңгi үлкен азу тiстерiн жұлуға арналған № 17 қысқаш</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жақтың үстiңгi үлкен азу тiстерiн жұлуға арналған № 18 қысқаш</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 жақтың үлкен азу тiстерiн жұлуға арналған № 22 қысқаш</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Астыңғы тiстердiң түбiрлерiн жұлуға арналған № 33 қысқаш</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Үстiңгi тiстердiң түбiрлерiн жұлуға арналған iстiк тәрiздi орташа жақты қысқыш № 51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Үстiңгi тiстердiң түбiрлерiн жұлуға арналған iстiк тәрiздi жiңiшке № 51а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Үстiңгi тiстердiң түбiрлерiн жұлуға арналған iстiк тәрiздi кең жақты № 52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Үстiңгi ақыл тiстердiң түбiрлерiн жұлуға арналған № 67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Астыңғы ақыл тiстердiң түбiрлерiн жұлуға арналған № 79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Крампонды қысқыш</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экскаватор № 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экскаватор № 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экскаватор № 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экскаватор № 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тік элеватор № 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тік элеватор № 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тік элеватор № 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элеватор сол бұрышты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элеватор оң</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элеватор iстiк тәрiздi</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элеватор бұрышты екi жерден иiлген</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элеватор сол</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элеватор оң, үлкен № 5П</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эклеватор кiшi № 4П</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элеватор сол № 4Л</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элеватор түбiраралық бөгде затты бұзу үшiн № 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Электроодонтометр</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Тiл ұстағыш</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Инесі бар карпуль шприці</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Турбинді ұштық</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Аспаптарды сулауға арналған контейнер</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сорғыш</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көзілдірік (экран)</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Стоматологиялық шығыстарға арналған керек-жарақатар және материалдар</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қорытпалардан жасалған қатты борлар</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цилиндрлiк алмаз ұш диаметрi мм, тiк ұш үшiн</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цилиндрлiк алмаз ұш диаметрi 2мм, бұрышты ұш үшiн</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коникалық диаметрi 1,4 мм, алмаз тiк ұш үшiн</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коникалық диаметрi 1,4 мм, алмаз бұрышты ұш үшiн</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терiс коникалық диаметрi 3 мм, алмаз тiк ұш үшiн</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терiс коникалық диаметрi 3 мм, алмаз бұрышты ұш үшiн</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Шлифтейтiн стоматологиялық ұштар тiк ұш үшiн</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Шлифтейтiн стоматологиялық ұштар бұрышты ұш үшiн</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Тiстердi сепарациялауға арналған темiр балауыз</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бұрандалы тiк ұшырға арналған балауыз-ұстағыш</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Бұрыштағы ұшыр үшiн де дәл осындай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Түбiрлiк қырлы инелер № 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Пломбалар астына төселетiн кальцимин пластмасса материал</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тiк ұшқа арналған коникалық арналтолтырғыштар (жинақта 50 дана)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тiк ұшқа арналған коникалық арналтолтырғыштар (жинақта 50 дана)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Карборундалық бормашиналарға арналған өңдеу шеңберлерi</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Контурлық пломбаларға арналған созылмалы тот баспайтын матрицалар</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 ұшырға арналған бұрғылар жинағы (125 дана)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ұшырға арналған бұрғылар жинағы (175 дана)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Цементтi араластыруға арналған әйнек пластина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Өзi қатаятын пломбалық материал</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Түбiрлiк арналарға арналған пломбалық материал</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Сепарациялық тот баспайтын металл жолақтар (қорапшада 100 дана)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Жылтыратқыш паста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1,2,3,4,5 ұзындығы 30 мм болатын қысқа тұтқалы пульпоэкстракторлар (жиынтықта 100 дана)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Сынаппен бiрiктiрiлген 68,5 % амальгамаға арналған жiңiшке дисперстiк күмiс қоспа (50 г күмiс, 50 г сынап қоспасы)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Базистерге арналған пластмасса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бiр түстi пломбалық материал</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7 түстi пломбалық материал</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тiстерiн пломбалауға, сондай-ақ тiс айқасуының ерте пайда болатын ақауларының алдын алуға арналған бактерицыдтiк цементi</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Фторлак (майқарағай бальзаммен) – флакондағы 25 г сұйықтық</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Ленталық тiс құрсауы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Бормашинаға арналған майысқақ тiгiссiз бау</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Петри шынаяғы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Арнаны кеңейтуге арналған гелі</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Арнаны шаюға арналған ерітіндісі</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Ұштыққа арналған спрей-майы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Гемостатикалық ысқыш</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арнасына арналған сұйықтық</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Ретракционды жіп</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тоқтатушы сұйықтық</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тесіктің бөлектеу салымы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тесіктің емдеу салымы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көкірекше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білікшелер</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сыналар</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Таңу құралдары және тiгiстiк материалдары, лейкопластырлар</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Стерилдi медициналық дәкелiк бинт, мөлшерi 5м х 10 см</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гидроскопиялық стерилдi медициналық мақта, қорапшада 250 г</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гидроскопиялық стерилдi медициналық мақта, қорапшада 100 г, стерилдi</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калибрлi ұзындығы 1,5 мм шыны ампулалардағы стерилдi өңделген кетгут</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калибрлі ұзындығы 1,5 мм шыны ампулалардағы стерилдi өңделген кетгут</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өлшемі 5м х 5м</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50м №8 орамдағы қайнатылған есiлген хирургиялық жiбек</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бобина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Стерильдi медициналық дәкелiк салфеткалар, мөлшерi 16х14см 40 данадан (кiшi)</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қорап-ша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Ампулалардағы стерилдi хирургиялық жiбек, жiптiң ұзындығы 1,25 м, 0 калибр</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Медициналық есеп және есеп беру кiтаптары мен бланкілері</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кабинет жұмысының есеп кiтабы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Дәрiгерлiк заттар, аппараттар және хирургиялық аспаптар</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 бұдырлы, өзектi имектелген қашау, жұмыс бөлiгiнiң енi 4 мм</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қашау, жұмыс бөлiгiнiң енi 4 мм</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(ұзындығы 158 мм) кесiктi имектелген тiстi қантоқтатқыш қысқаш</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(ұзындығы 160 мм) тiстi тiк 1х2 -тiстi қантоқтатқыш қысқаш</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“Москит” типтi қан тоқтатқыш тiк қысқаш</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 тәрiздес екi жақты хирургиялық зонд</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хирургиялық ұзындығы 160 мм қоспалы ине ұстағыш</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Имектелген корнцанг</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 корнцанг</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Жұпталған екiжақты пластиналандырылған iлмек (Фарбер бойынша)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Өткiр шағын көз қасығы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Өткiр шағын қатқыл медициналық сүйек қасығы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Өткiр екiжақты медициналық сүйек қасығы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140 мл болатын тiк бiр ұшы үшкiр қайшы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150 мм жалпы пайдалануға арналған пластиналы анатомиялық пинцет</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150 мм жалпы пайдалануға арналған пластиналы хирургиялық пинцет</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Имектелген шағын жалпы хирургияға арналған медициналық распаратор</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Имектелген тiк жалпы хирургияға арналған медициналық распаратор</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кремальерлi ауыз кеңейткiш</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қайқы скальпелi</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 үшкiр орташа көз скальпелi</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көз скальпелi</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Эмальданған бүйрек тәрiздес леген</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Тiлге арналған екi жақты тiк жалпақ шпатель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Зарарсыздандыруға араналған жабдықтар</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Дезинфекциялайтын электр су қайнатқышы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 л фильтрлi дөңгелек зарарсыздандыру қорабы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12л фильтрлi дөңгелек зарарсыздандыру қорабы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Эмальданған қақпақты болат зарарсыздандырғыш</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зарарсыздандырғыш</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Шығындалатын медициналық заттар</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3В1-1,5х85 үшқырлы ұшы бар 3/8 айналым шеңберлi имек хирургиялық инелер</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3В1-1,2х60 үшқырлы ұшы бар 3/8 айналым шеңберлi имек хирургиялық инелер</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3В1-1,1х50 үшқырлы ұшы бар 3/8 айналым шеңберлi имек хирургиялық инелер</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анатомиялық резеңке қолғаптар</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хирургиялық резеңке қолғаптар</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Иек асты құрсауларына арналған бас орам</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Жақтан төменгi (иек астылық) құрсау</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қол щетка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Зертханаға арналған аппараттар, приборлар және аспаптар</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спиртшамы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Медициналық жиһаз және жабдық</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жаппалы медициналық шкаф</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Мүкәммалдық санитариялық-шаруашылық мүлiк</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Басқышты шелек</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1" w:id="19"/>
    <w:p>
      <w:pPr>
        <w:spacing w:after="0"/>
        <w:ind w:left="0"/>
        <w:jc w:val="left"/>
      </w:pPr>
      <w:r>
        <w:rPr>
          <w:rFonts w:ascii="Times New Roman"/>
          <w:b/>
          <w:i w:val="false"/>
          <w:color w:val="000000"/>
        </w:rPr>
        <w:t xml:space="preserve"> Рентген диагностикасы кабинеттерiне арналған мүкәммалдар, аспаптар, жабдықтар мен медициналық мүліктер тиесілігі заттай нормасы 12-тарау</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4"/>
        <w:gridCol w:w="5819"/>
        <w:gridCol w:w="716"/>
        <w:gridCol w:w="1955"/>
        <w:gridCol w:w="1906"/>
      </w:tblGrid>
      <w:tr>
        <w:trPr>
          <w:trHeight w:val="30" w:hRule="atLeast"/>
        </w:trPr>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диагностикасы кабинеттерiне арналған заттай нормалар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мекемелері штатында рентгенолог дәрiгерi бар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медициналық ұйымдары</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Рентген диагностикасы мен рентген терапиясына арналған аппараттар, аспаптар және қорғаныс заттары</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диагностикалық рентген аппараты</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Дентальды рентген аппараты</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флюрографиялық рентген аппараты</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Электрорентгенографиялық аппарат</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рентгендiк және гамма-сәулелендiргiш (20 кэв-1,25 мэв) дербес дозиметр</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ренгендиагностикалық кешен</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негатоскоп</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Қорғасындандырылған қорғаныс биялайлары</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Рентгеннен қорғайтын резеңке пластина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Электррентгенографына арналған селена пластиналары</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2,5мм қорғасын эквивалентi бар мөлшерi 40х40см өңделген қорғаныс әйнегi</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рентген аппараттарына арналған рентген түтiгi</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флюрограф аппараттарына арналған рентген түтiгi</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ауданын шектеуге арналған жарықтық цифраторы және трансформаторы бар тубус</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Рентгенконтрастық бағдарлауды әзiрлеуге арналған құрылым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Қорғасындандырылған резеңкеден жасалған қорғаныс алжапқышы</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флюроскопы</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рентгендiк қорғаныс перде</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рентгендiк қорғаныс перде</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Флюрографиялық рентгендiк қорғаныс перде</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35,6х35,6 мөлшерiнде сәулелендiруге арналған қорғаныс әйнегi жоқ экран</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Қорғасындандырылған резеңкеден жасалған қорғаныс юбкасы</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Рентгенограммаларды өңдеуге арналған бактар (айқындағыш процессор)</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Фотопленкаларға арналған қысқыштар</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пленкаларына арналған кассета, мөлшерi 13х18 см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пленкаларына арналған кассета, мөлшерi 15х40 см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пленкаларына арналған кассета, мөлшерi 18х24 см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пленкаларына арналған кассета, мөлшерi 24х30 см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пленкаларына арналған кассета, мөлшерi 30х40 см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пленкаларына арналған кассета, мөлшерi 35,5х35,6 см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Пленканы шығаруға арналған эмальды ыдыс, мөлшерi 24х30см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Пленканы шығаруға арналған эмальды ыдыс, мөлшерi 30х40 см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суреттерiн шығаруға арналған рамка, мөлшерi 13х18см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суреттерiн шығаруға арналған рамка, мөлшерi 15х40 см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суреттерiн шығаруға арналған рамка, мөлшерi 18х24 см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суреттерiн шығаруға арналған рамка, мөлшерi 24х30 см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суреттерiн шығаруға арналған рамка, мөлшерi 30х40 см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суреттерiн шығаруға арналған рамка, мөлшерi 35,5х35,6 см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пленкаларын кескiш</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рентгендiк трафарет</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Фотозертханаларға арналған актиндi емес шам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пленкаларын кептiруге арналған электршкафы</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Күшейткiш экрандар, көлемi 13х18 см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Күшейткiш экрандар, көлемi 15х40 см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Күшейткiш экрандар, көлемi 18х24 см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Күшейткiш экрандар, көлемi 30х40 см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Күшейткiш экрандар, көлемi 35,5х35,6 см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Фотозертханаға арналған жинақ</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Химреактивтердiң №1 жиынтығы – 1,5 л ерiтiндiге арналған айқындағыш</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Химреактивтердiң №1 жиынтығы – 15 л ерiтiндiге арналған айқындағыш</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Химреактивтердiң №2 жиынтығы - 1,5 л ерiтiндiге арналған айқындағышқа қалпына келтiргiш</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да, 15 л ерiтiндiге</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Химреактивтердiң №3 жиынтығы – 3 л ерiтiндiге арналған фиксаж</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Химреактивтердiң №3 жиынтығы –10 л ерiтiндiге арналған фиксаж</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Рентген пленкасы және шығындық фотоматериалдар</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пленкасы, мөлшерi 13х18 см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пленкасы, мөлшерi 18х24 см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пленкасы, мөлшерi 24х30 см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пленкасы, мөлшерi 30х40 см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пленкасы, мөлшерi 35,5х35,6 см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пленкасы, мөлшерi 15х40 см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Тiс рентгенiнiң пленкасы</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Флюрографиялық РФ-3 пленкасы</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Электрорентгенографиялық айқындағыш</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Медициналық есеп және есеп беру кiтаптары мен бланкiлерi</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Рентгендiк зерттеулердi есептеу кiтабы</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Дәрiгерлiк заттар, аппараттар және хирургиялық аспаптар</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140 мм, тiк, бiр ұшы үшкiр қайшылар</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22" w:id="20"/>
    <w:p>
      <w:pPr>
        <w:spacing w:after="0"/>
        <w:ind w:left="0"/>
        <w:jc w:val="left"/>
      </w:pPr>
      <w:r>
        <w:rPr>
          <w:rFonts w:ascii="Times New Roman"/>
          <w:b/>
          <w:i w:val="false"/>
          <w:color w:val="000000"/>
        </w:rPr>
        <w:t xml:space="preserve"> Физиотерапиялық кабинеттерге арналған мүкәммалдар, аспаптар, медициналық жабдықтар мен мүліктер тиесілігінің заттай нормасы 13-тарау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4"/>
        <w:gridCol w:w="3790"/>
        <w:gridCol w:w="719"/>
        <w:gridCol w:w="1989"/>
        <w:gridCol w:w="2570"/>
        <w:gridCol w:w="1318"/>
      </w:tblGrid>
      <w:tr>
        <w:trPr>
          <w:trHeight w:val="30" w:hRule="atLeast"/>
        </w:trPr>
        <w:tc>
          <w:tcPr>
            <w:tcW w:w="1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Физиотерапиялық кабинетке арналған заттай нормалар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дәрiгерi бар білім беру ұйымдары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 және одан да көп дәрiгері бар білім беру ұйымдары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медициналық ұйымдары</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Физиотерапияға арналған аппараттар, аспаптар және керек-жарақтар</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Гальванизация және электрофорез аппараты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Қысқатолқынды индуктотерапия аппараты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Диадинамикалық тоқтармен емдеу аппараты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Синусоидалды модульденген тоқтармен терапиялау аппараты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дарсонвализацияға арналған аппараты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УВЧ-терапияға арналған аппараты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УВЧ-терапияға арналған жылжымалы аппараты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 терапия аппараты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терапия аппараты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Фоториноларингологиялық аппараты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Құйынды тоқ индикаторы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Емшаралық электр дыбыстық белгiсi бар үстел сағаты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Ұзартқыш-бау электрлiк розеткасымен және вилкасымен</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Амплипульстерапияға арналған аппараты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Аэроионотерапияға арналған аппараты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Магнитотерапияға арналған аппараты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Интерференцтерапияға арналған аппараты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Электросонтерапияға арналған аппараты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ингалятор</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УГН – сәулелендіргіш</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Соллюкс шамы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Небулайзер</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Массажға арналған үстел</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 сәулелендіргіш</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Физиотерапия диагностикасына арналған аппараттары мен приборларына жабдықтар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 Шығындар</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байка (фланель)</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бинттер</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 үшiн қол-флейцтер</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Өткiзгiштер үшiн қос клемма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Гальванизация аппараттарына электродтар жиынтығы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Парақты қорғасын</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 Жабдықтау нормаларының басқа да тарауларының медициналық мүлкi</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дәрiлiк құралдар</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парафин</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эфир</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бөлімі. Таңу құралдары және тiгiс материалдары, лейкопластырлар</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дәкелiк медициналық стерилдi емес, мөлшерi 7мх14см</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дәкелiк медициналық стерилдi емес, мөлшерi 5мх10 см</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медициналық гигроскопиялық хирургиялық қорапшасында 250г</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гигроскопиялық дәке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 Медициналық есеп және есеп беру кiтаптары мен бланкiлерi</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Емшаралық карточка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Дәрiгерлiк заттар, аппараттар және хирургиялық аспаптар</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 корнцанг</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материалдары үшiн ұзындығы 235 мм тiке қайшы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дәрігерлік жинақталымы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қабылдайтын жиынтық</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Стерильдеу үшiн жабдықтар</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электр су қайнатқыш</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Фотозертханалар үшiн жабдықтар мен керек-жарақтар</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Пленкаларды шығару үшiн эмальданған көлемi 24х30 см кювета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Санитариялық-шаруашылық мүкәммалдық мүлiк</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Эмальды шелек</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кiлем 60х70 см</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Диэлектрлiк саптары бар бұрағыш ұзындығы 200 мм</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Диэлектрлiк саптары бар пассатиждер</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дәнекерлегiш 220 қуаттылығы 65Вт</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 Медициналық шығындық заттар</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резеңке-мата клеенка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Сантиметрлiк таспа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Санитариялық-шаруашылық шығыс мүлкi</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 бiржақты таспа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Қалайы-қорғасын жапсырғыш</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Дәрiханалық шығыс заттары</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Сүзгiш қағаз</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23" w:id="21"/>
    <w:p>
      <w:pPr>
        <w:spacing w:after="0"/>
        <w:ind w:left="0"/>
        <w:jc w:val="left"/>
      </w:pPr>
      <w:r>
        <w:rPr>
          <w:rFonts w:ascii="Times New Roman"/>
          <w:b/>
          <w:i w:val="false"/>
          <w:color w:val="000000"/>
        </w:rPr>
        <w:t xml:space="preserve"> Зертханаларға арналған мүкәммалдық және медициналық шығын мүліктері тиесілігінің заттай нормасы 14 -тарау</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
        <w:gridCol w:w="9117"/>
        <w:gridCol w:w="241"/>
        <w:gridCol w:w="575"/>
        <w:gridCol w:w="575"/>
        <w:gridCol w:w="575"/>
        <w:gridCol w:w="575"/>
      </w:tblGrid>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Зертханаларға арналған нормалар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лаборанты бар білім беру ұйымдары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дәрігері және лаборанты бар білім беру ұйымдары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зертхана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1-Зертханалық аппаратар мен ыдыстар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автотрансформатор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Аглютиноскоп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Қанатты анемометр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Табақшалы анемометр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Сүзгіш аппарат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Пробиркадағы сұйықтарды шайқауға арналған әмбебап аппарат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тығыздығын анықтауға арналған термометрлі ареометр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сілті резервін анықтауға арналған аппарат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Зәрдің негізгі құрамын анықтауға арналған аппарат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Сарысудың белсенділігін және түйілуін анықтауға арналған электр аппараты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құрамын анықтауға арналған Ионов аппараты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сынамасын таңдауға арналған аспиратор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 жылулы зертханалық сумоншасы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жылуымен зертханалық сумоншасы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анероид барометрі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қоймаларынан су сынамаларын алуға арналған батометр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шыныға қан жағуға, бояуға арналған ванна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салмақты, тең иықты зертханалық таразылар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г техникалық таразылар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техникалық таразылар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 салмаққа қарастырылған торсионды таразылар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салмақты, тең иықты зертханалық талдау таразылары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қоюлығын анықтауға арналған гемовискозиметр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 инелер мен имектерді ұстағыш</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автоматты тамызғыш дозатор (0,02-ден 0,5 мл дейін)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поршенді дозатор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Поршенді дозатор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шприцті дозатор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түтікке арналған бұрандалы қыстырғыш</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түтікке арналған серіппелі қыстырғыш</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талдауға арналған зертханалық құралдар жиынтығы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ыдыстарды жууға арналған машина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арба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Бинокулярлық биологиялық жұмыс микроскопы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жол микроскопы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Люминесцентті жол микроскопы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электр үрлегіш</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үрлегіш</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микроскоптарға арналған жарықтүсіргіш</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шыныларды сақтауға арналған планшет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қан құрамын сапалы анықтауға арналған портативті поляриметр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 поляриметр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микроскоптарға арналған препарат жүргізуші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Ауаға бактериологиялық талдау жасауға арналған аспап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Эритроциттердің тұну жылдамдығын анықтауға арналған аспап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 бағаналарын санауға арналған аспап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Центрифугалық тығындардың теңестіру орталығына арналған аспап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 гелі саласында тік электрофорезге және иммунофорезге арналған аспап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 сым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Полиэтиленді жуғыш</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Аспирациялық психрометр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Ауадағы шаң бөлігінің салмағын өлшеуге арналған шаң өлшегіш</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ұсақтағыш</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Рефрактометр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Секундомер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спиртовка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 шыныкескіш</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Микроскоптық зерттеу кезінде қан құрамындағы әртүрлі жасушаларды санауға арналған зертханалық санағыш</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термостаттарға арналған термометр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термометр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бойынша зертханалық термометр 0 ден 100 градусқа дейін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бойынша зертханалық термометр 0 ден 250 градусқа дейін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ТК-37 құрама су термостаты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Түссіз, шынылармен гемокоагуляцияны зерттеуге арналған термостат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бойынша 20 дан 55 градусқа дейінгі берілген температураны автоматты түрде ұстап тұруға арналған құрғақ ауалы термостат (камера көлемі 100 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ауалы электр термостат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Тигелге арналған үшбұрыш</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Урометр 1000 нан 1050 дейін (Фогель бойынша)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көлемге арналған торсионды урометр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Сүзу пластиналарының диаметрі 300 мм сүзгіш майқұйғыш</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мм тік түтікті тоңазытқыш</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мм тік түтікті тоңазытқыш</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шарлы шыны тоңазытқыш</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қол центрифугасы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пробиркаға арналған қол центрифугасы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шығаратын электр емшаралық үстел сағаты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электр шкафы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Стерилизациялық кептіру шкафы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пипеткалы өлшеуіш пипеткаға арналған штатив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агарымен пробиркаға салуға арналған штатив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мен приборларды бекітуге арналған зертханалық штатив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пробиркаларға арналған штатив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пробиркаларға арналған штатив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пробиркаларға арналған штатив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үлгісіндегі химиялық реактивтер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азот қышқылы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Химиялық реактивтер және индикаторлар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қышқылы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Галактоза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Гидроксиламин гидрохлориді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Гликокол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Дезоксихолды қышқыл натрий тұзы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4-диметиламиноазобензол, индикатор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4-диметиламино-бенальдегид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Min–диметилпарафенилендиамин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М-динитробензол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динтробензол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динитрофенил гидразин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2,4–динитрофенол индикатор (альфа)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динитрофенол, индикатор (гамма)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динитрофенол, индикатор (бета)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Дифенилкарбазон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2,6-дихлорфенолиндофенолят натрия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дихлоратан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Дульцит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Теміраммоний ашутасы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(III) лимонаммиакты жасыл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(III) лимонқышқылы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(II) күкіртқышқылы (қышқылданған)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(II) күкірт зертханалық мақсатқа арналған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үшхлорлы (хлор)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Ионозит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Жегіш калий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Азотқышқылды калий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Бромды калий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Екіхромқышқылды калий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Екіхромқышқылды техникалық калий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Көкшіл негізді темір калий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Көкшіл негізді темірлеу калий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Йодты калий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Йодқышқылды калий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Күкірттүстіқышқылды калий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қышқылды калий-натрий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Роданды калий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Күкіртқышқылды калий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Сурьмянқышқылды пироқышқылды калий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қышқылды калий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араластырылған фосфорқышқылды калий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араластырылған фосфорқышқылды калий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ыдыстардың хлорлы калийі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Хромқышқылды калий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Қымыздыққышқылды калий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теллуритінің 5 мм 2% ерітіндісі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Көмірқышқылды кальций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Сіркеқышқылды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хлорлы кальций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Альфа-катоглутарлы қышқыл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Қаракөк хром қышқыл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Күкіртқышқылды кобальт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қышқылы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литий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Лимонқышқылды магний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Күкіртқышқылды магний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магний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малахитті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 –бактериологиялық мақсатқа арналған мальтоз</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 – манниті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Азотқышқылды мыс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Бірхлорлы мыс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(II) тотығы (сым)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Күкіртқышқылды мыс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Менделеев замазкасы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метиленді индикатор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метилді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метилді индикатор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Сарғылтқызыл метилді индикатор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Жемір натрий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Азидті натрий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Азотқышқылды натрий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Азоттылауқышқылды натрий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араластырылған фосфор қышқылы аммоний натрийі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Бензойноқышқылды натрий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Шарапқышқылды натрий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Шарапқышқылды орташа натрий (Д-тартрат натрийі)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лаурилсульфаты (доя децилсульфат натрийі)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рет араластырылған лимонқышқылды натрий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 қышқылды натрий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Нитропруссидті натрий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Пирожүзімді натрий қышқылы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Селенистқышқылтым қышқылды натрий (теллурасыз)</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Күкіртқышқылды натрий (ерітінді)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Күкірттілеуқышқылды пиро натрий (метабиосульфит)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натрий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Күкірттілеуқышқылды натрий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Күкіртқышқылды натрий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көмірқышқылды натрий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Күкіртқышқылды натрий (двууглекислый)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Сіркеқышқылды натрий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араластырылған фосфор қышқылды натрий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араластырылған фосфор қышқылды натрий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натрий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Қымыздыққышқылды натрий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Қымыздыққышқылды қышқыл натрий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Несслера реактиві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(I) азотқышқылды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Сіркеқышқылды (II) қорғасын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 ащы техникалық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қышқыл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Судан III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Сульфосалициловаф қышқылы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Тимолды көк, суда еритін индикатор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Тимолфталеин, индикатор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 толуидин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толуидті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 дабиологиялық жұмысшы толуол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Трилон Б (N,N,N,N - этилендиаминді тетрасіркелі қышқылдың динатрий тұзы)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 триптофан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Үшхлорлыісіркелі қышқыл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Мұзды сірке қышқылы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Сіркелі ангидрид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Фенолды қызыл индикатор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Фенолфталеин индикаторы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Химиялық реактивтер жиынтығы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сөлін талдауға арналған жиынты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талдауға арналған жиынтық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талдауға арналған жиынтық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Қақырықты талдауға арналған жиынтық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 талдауға арналған жиынтық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сұйықтығын талдауға арналған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аспартат-аминотрансферазы және аланинаминотрансфераз белсенділігін анықтауға арналған жиынтық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альдолаза ферментін анықтауға арналған жиынтығы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сілтілі және қышқыл фосфатазды анықтауға арналған жиынтығы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Гемоглобинцианидті әдіспен қандағы гемоглобинді анықтауға арналған жиынтық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билирубинді анықтауға арналған жиынтығы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Ортотолуидиновтық әдіспен глюкозаны анықтауға арналған жиынтық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қаттылығын анықтауға арналған жиынтық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Ильканың әдісімен қан сарысуындағы холестеринді анықтауға арналған жиынтық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ацетонды жедел талдауға арналған жиынтық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қантты анықтауға арналған жиынтық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Индикаторлы және реактивті қағаздар, сүзгілер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холинэстеразы белсенділігін анықтауға арналған индикатор қағаз</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пенал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Кнго қағазы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зәрді анықтауға арналған реактивті қағаз</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қантты анықтауға арналған реактивті қағаз</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 5,8-7,4 қағазы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7-14 қағазы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қағаз РН 1-10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Күлсіздендірілген фильтр диаметрі 7 см ақ лента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пачка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Күлсіздендірілген фильтр диаметрі 7 см қызыл лента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пачка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Күлсіздендірілген фильтр диаметрі 11 см ақ лента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пачка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Күлсіздендірілген фильтр диаметрі 11см қызыл лента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пачка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Күлсіздендірілген фильтр диаметрі 7см көк лента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пачка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Стандарт - титрлар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Қосхром қышқылды калий 0,1 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қышқылды калий 0,1 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Марганецқышқылды калий 0,1 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тотығының гидраты 0,1 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Күкіртқышқылдылау натрий 0,1 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көмірқышқылды натрий 0,1 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натрий 0,1 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 0,1 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қышқыл 0,1 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рН-өлшемі үшін үлгі ерітіндісін даярлауға арналған стандарт-титр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Қымыздық қышқылы 0,1 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Басқа да заттар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Гипсофилин (сапонин)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желатин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өт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Иммерсионды май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Тромболастин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Зертханалық ыдыс, шығын материалдары және керек-жарақтар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Иілген алонж</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 мл шыны ампулалар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 мл шыны ампулалар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 санағыш баллон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45х30 мм тегістелген қақпағы бар, өлшеуге арналған биік бюкс (стақан)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30х58 мм тегістелген қақпағы бар, өлшеуге арналған аласа бюкс (стақан)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мл автоматты нөлі бар бюретка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 автоматты нөлі бар бюретка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краны бар 25 мл бюретка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краны бар 50 мл бюретка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мл крансыз бюретка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 крансыз бюретка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 мл (микробюретка) запас резервуары бар бюретка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 цилиндрлі дельтокөріністі майқұйғыш</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 цилиндрлі дельтокөріністі майқұйғыш</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250 мл цилиндрлі бөлікті майқұйғыш</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500 мл цилиндрлі бөлікті майқұйғыш</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диаметрі 56 м жай конусүлгілі майқұйғыш</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диаметрі 75 мм жай конусүлгілі майқұйғыш</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диаметрі 100 мм жай конусүлгілі майқұйғыш</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диаметрі 150 мм жай конусүлгілі майқұйғыш</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диаметрі 250 мм жай конусүлгілі майқұйғыш</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65 мм фарфор майқұйғыш</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100 мм фарфор майқұйғыш</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Пробиркаға арналған ағаш ұстағыш</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диализатор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немесе шыны бөлшек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жуатын ерш</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өнімдеріне арналған майөлшегіш (бутирометр)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Кілегейге арналған майөлшегіш</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Препараттауға арналған тұтқалы ине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мл индикаторлардың және басқа ерітінділердің бір жолғы мөлшеріне арналған тамшуыры бар тамызғы (Строшейн)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 индикаторлардың бір жолғы мөлшеріне арналған тамшуыры бар тамызғы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 бірнеше мөлшерге арналған тамшуыры бар тамызғы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Әйнекке сызатын балауыз қалам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Вюрцтың 250 мл дөңгелек түпті құятын түтігі бар қайыра құюға арналған колбасы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 азот алуға арналған колба (Кьельдаль)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мл азот алуға арналған колба (Кьельдаль)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Ерітінділерді вакуум астымен сүзуге арналған тубусты колба 250 мл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Ерітінділерді вакуум астымен сүзуге арналған тубусты колба 500 мл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 конус колба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 конус колба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мл конус колба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мл конус колба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мл конус колба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 тегістелген қақпағы бар конус колба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 тегістелген қақпағы бар конус колба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мл тегістелген қақпағы бар конус колба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50 мл тегістелген қақпағы, бір белгісі бар өлшегіш колба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100 мл тегістелген қақпағы бар өлшегіш колба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250 мл тегістелген қақпағы бар өлшегіш колба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500 мл тегістелген қақпағы бар өлшегіш колба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1000 мл тегістелген қақпағы бар өлшегіш колба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100 мл жалпақ түпті колба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250 мл жалпақ түпті колба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500 мл жалпақ түпті колба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1000 мл жалпақ түпті колба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 4; 6; 8 мм өлшемді біржүрісті кран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 4 мм өлшемді үш жүрісті кран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балқитын шыны таяқша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 пипеткасы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Панченков пипеткасы (қосалқы)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0,1 мл өлшемдері 0,001 мл пипетка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0,2 мл өлшемдері 0,002 мл пипетка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ішінара құюға арналған бөлшек өлшемді пипетка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ішінара құюға арналған бөлшек өлшемді пипетка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ішінара құюға арналған бөлшек өлшемді пипетка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 ішінара құюға арналған пипетка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кеңейткішті және қосалқы резервуарларды мөлшер белгісі жоқ пипетка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кеңейткішті және қосалқы резервуарларды мөлшер белгісі жоқ пипетка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кеңейткішті және қосалқы резервуарларды мөлшер белгісі жоқ пипетка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 кеңейткішті және қосалқы резервуарларды мөлшер белгісі жоқ пипетка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мл кеңейткішті және қосалқы резервуарларды мөлшер белгісі жоқ пипетка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 кеңейткішті және қосалқы резервуарларды мөлшер белгісі жоқ пипетка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 кеңейткішті және қосалқы резервуарларды мөлшер белгісі жоқ пипетка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өлшеуге арналған 10,77 мл пипетка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иммунологиялық реакцияға арналған планшет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Агглютинацияға арналған 8х90 мм пробиркалар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16х150 мм пробиркалар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10х120 мм пробиркалар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12х120 мм пробиркалар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14х120 мм пробиркалар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пробиркалар жымдастырылған тығынымен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Центрифугалы пробиркалар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Центрифугалы пробиркалар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резеңке пробкалар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резеңке пробкалар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14,5 резеңке пробкалар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 резеңке пробкалар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 резеңке пробкалар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торы резеңке пробкалар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мл тубусты шыны резеңке пробкалар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мл тубусты шыны резеңке пробкалар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және ақ қан түйіршіктеріне арналған біріктіргіш (меланжеры)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1,5 л төртбұрышты ыдыс (мұражай шынысы)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 л төртбұрышты ыдыс (мұражай шынысы)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6 л төртбұрышты ыдыс (мұражай шынысы)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Саусақты тесуге арналған скарификатор-копье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 шүмегі бар биік стақан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 шүмегі бар биік стақан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мл шүмегі бар биік стақан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мл шүмегі бар биік стақан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мл шүмегі бар биік стақан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1х18 мм мөлшердегі микропрепараттарға арналған жапқыш шыны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24х24мм мөлшердегі микропрепараттарға арналған жапқыш шыны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бұйымдық шыны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Тегістелген бұйымдық шыны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бұйымдық шыны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қақпақты фарфор тигель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3-4 мм жеңіл балқитын ақ шыныдан шыны түтік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6-8 мм жеңіл балқитын ақ шыныдан шыны түтік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6 мм Т-үлгісіндегі біріктіргіш шыны түтік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166 мм Т-үлгісіндегі біріктіргіш шыны түтік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6х15 мм У-үлгісіндегі резеңке түтікке ұқсас біріктіргіш түтік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10х40 мм У-үлгісіндегі резеңке түтікке ұқсас біріктіргіш түтік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15х60 мм У-үлгісіндегі резеңке түтікке ұқсас біріктіргіш түтік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Біршарлы хлоркальцийлі тік түтік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тотығына индикаторлы түтік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тотығына индикаторлы түтік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Керосинді және бензинді анықтайтын индикаторлы түтік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Сурьмянисті сутегіні анықтайтын индикаторлы түтік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Триатидаминді анықтайтын индикаторлы түтік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Тотықтырғыш түтік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35 мм сүзгіш мембраналар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35 мм № 7 сүзгіш мембраналар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35 мм № 10 сүзгіш мембраналар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Шүмегі бар өлшегіш цилиндр 10 мл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Шүмегі бар өлшегіш цилиндр 25 мм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Шүмегі бар өлшегіш цилиндр 50 мл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Шүмегі бар өлшегіш цилиндр 100 мл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Шүмегі бар өлшегіш цилиндр 250 мл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Шүмегі бар өлшегіш цилиндр 500 мл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Шүмегі бар өлшегіш цилиндр 1000 мл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 мл тегістелген қақпақты өлшегіш цилиндр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25 мл тегістелген қақпақты өлшегіш цилиндр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50 мл тегістелген қақпақты өлшегіш цилиндр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100 мл тегістелген қақпақты өлшегіш цилиндр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250 мл тегістелген қақпақты өлшегіш цилиндр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500 мл тегістелген қақпақты өлшегіш цилиндр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1000 мл тегістелген қақпақты өлшегіш цилиндр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буландырғыш фарфор табақшасы 25 мл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буландырғыш фарфор табақшасы 100мл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буландырғыш фарфор табақшасы 850 мл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240 мм қалың қабырғалы кристалл табақша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100 мм зертханалық қақпақты табақша (Петри)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зертханалық стерильдегіш платмасса табақша (Петри)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Бумадағы мақта-мата жіп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Пергамент қағазы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Полиэтиленді үлдір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(12х10х16 мм) дәріханалық қақпақтар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(14х12х18 мм) дәріханалық қақпақтар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(16х14х18 мм) дәріханалық қақпақтар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(18х16х20 мм) дәріханалық қақпақтар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(20х18х20 мм) дәріханалық қақпақтар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(22х20х23 мм) дәріханалық қақпақтар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(25х22х25) қабықты шыны тығындары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(30х25х25 мм) қабықты шыны тығындары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(35х30х25 мм) қабықты шыны тығындары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(45х40х25 мм) қабықты шыны тығындары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(55х50х25 мм) қабықты шыны тығындары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(65х60х25 мм) қабықты шыны тығындары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(75х70х25 мм) қабықты шыны тығындары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дәріханалық полиэтилен тығындары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 дәріханалық полиэтилен тығындары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дәріханалық полиэтилен тығындары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дәріханалық полиэтилен тығындары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қан алмастырғышқа арналған шыны шөлмектерге резеңке тығындар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Антибиотиктерге арналған флакондардың резеңке тығындары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Бұрандалы ауызды және платмасс қақпақты 20 мл дейінгі шыны флакондар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Бұрандалы ауызды және платмасс қақпақты 30 мл дейінгі шыны флакондар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Бұрандалы ауызды және платмасс қақпақты 50 мл дейінгі шыны флакондар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Бұрандалы ауызды және платмасс қақпақты 100 мл дейінгі шыны флакондар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Бұрандалы ауызды және платмасс қақпақты 150 мл дейінгі шыны флакондар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Бұрандалы ауызды және платмасс қақпақты 250 мл дейінгі шыны флакондар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мл үйкелген тығынды шыны флакондар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 үйкелген тығынды шыны флакондар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 үйкелген тығынды шыны флакондар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мл үйкелген тығынды шыны флакондар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мл үйкелген тығынды шыны флакондар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мл үйкелген тығынды шыны флакондар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Қоқысқа және кәдеге жаратуға арналған контейнер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Бактериялық емдеу – профилактикалық препараттары, емдеу – профилактикалық сарысулар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Гангренаға қарсы поливалентті сұйық (1 доза 30000 МЕ ампулада) сарысу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Ботулинге қарсы А үлгісіндегі (1 доза 10000 МЕ ампулада) сарысу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Ботулинге қарсы В үлгісіндегі сұйық (1 доза 5000 МЕ ампулада)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Боулинге қарсы Е үлгісіндегі сұйық (1 доза 10000 МЕ ампулада)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Бактериялы диагностикалық препараттар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 Аллергендер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Бручеллин (1 мл амп)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Дизентерин (1 мл амп)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Кохтың сұйық Альт-туберкулині (1мл ампулада)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тазартылған туберкулин (1мл ампулада)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тазартылған туберкулин (1мл ампулада) 0,1 мл 2 ТЕ бойынша тазартылған стандартты араластырылған туберкулин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сынамасына арналған тулярин (1мл ампулада)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сынамасына арналған тулярин (1мл ампулада)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 Диагностикалық құнарлы орталар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Ацетатты құрғақ агар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сұрыпты ұнтақ агар-агар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(Гисса) глюкозасымен ВР индикаторының ортасы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Лактозамен ВР индикаторының ортасы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Маннитпен ВР индикаторының ортасы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Мальтозамен ВР индикаторының ортасы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Сахарозамен ВР индикаторының ортасы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 жиналуына арналған құнарлы құрғақ селенит ортасы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Вибриондарды идентификациялауды жылдамдататын қағаз индикаторлар жүйесі №100 (13 атаудан тұратын) жиынтық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Энтеробактерияларды толық идентификациялауға арналған қағаз индикаторлар жүйесі № 100 (28 атаудан тұратын) жиынтық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Энтеробактериялардың туыстық дифференциясына арналған қағаз индикаторлар жүйесі № 100 (9 атаудан тұратын) жиынтық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Коли-титрлы жедел анықтауға арналған қағаз индикаторлар жүйесі № 100 (2 атаудан тұратын) жиынтық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Ішек тұқымдастар бактерияларын идентификациялауға арналған диагностикалық агглютинирлеуші сарысулар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А,В,С,Д,Е топтарының агглютинирлеуші адсорбирланған сальмонеллезді поливалентті О-сарысулары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топтардың агглютинирлеуші адсорбирланған сальмонеллезді поливалентті О-сарысулары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Агглютинирлеуші адсорбирланған сальмонеллезді О-сарысулары 2 рецептор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Агглютинирлеуші адсорбирланған сальмонеллезді О-сарысулары 4 рецептор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Агглютинирлеуші адсорбирланған сальмонеллезді О-сарысулары 5 рецептор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Агглютинирлеуші адсорбирланған сальмонеллезді О-сарысулары 6 рецептор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Агглютинирлеуші адсорбирланған сальмонеллезді О-сарысулары 7 рецептор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Агглютинирлеуші адсорбирланған сальмонеллезді О-сарысулары 8 рецептор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Агглютинирлеуші адсорбирланған сальмонеллезді О-сарысулары 9 рецептор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Агглютинирлеуші адсорбирланған сальмонеллезді О-сарысулары 3,10 рецептор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Агглютинирлеуші адсорбирланған сальмонеллезді сарысулар 12 рецептор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Агглютинирлеуші адсорбирланған сальмонеллезді О-сарысулары ВИ рецептор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Агглютинирлеуші адсорбирланған сальмонеллезді Н-сарысулар рецепторлар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Агглютинирлеуші адсорбирланған сальмонеллезді Н-сарысулар рецептор 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Агглютинирлеуші адсорбирланған сальмонеллезді Н-сарысулар рецептор d</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Агглютинирлеуші адсорбирланған сальмонеллезді Н-сарысулар рецептор 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Агглютинирлеуші адсорбирланған сальмонеллезді Н-сарысулар рецептор r</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Агглютинирлеуші адсорбирланған сальмонеллезді Н-сарысулар рецептор eh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Агглютинирлеуші адсорбирланған сальмонеллезді Н-сарысулар рецептор iv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Агглютинирлеуші адсорбирланған 1,2 сальмонеллезді Н-сарысулар рецептор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Флекснера, Ньюкастла, Зонне шигеллдеріне агглютинирлеуші адсорбирланған сальмонеллезді сарысулар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 эшерихий колинің агглютинирлеуші адсорбирланған сальмонеллезді сарысулар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Поливалентті Протеус (ОА,ОВ,ОС,ОD,ОЕ,ОF) туыстығы бактерияларының идентификациясына арналған агглютинирлеуші диагностикалық адсорбирланған О-сарысулар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Поливалентті (ОА,ОВ, ОС, ОD,ОЕ,ОF, ОQ) цитробактерияларының агглютинирлеуші диагностикалық адсорбирланған сарысулар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Агглютинирлеуші поливалентті ОКА-ашерихиозды 018ас: К77;020: К84; 025:К11; 026:К60; 033:К; 044:К74; 055:К59; 075:К; 086а:К61; 0111ab:К58; 0114:К90; 0119:К69; 0124:К72; 0125:К70; 0126:К71; 0127а:К63; 0128abc:К67; 0142:К36; 0143:К; 0151:К; 408, 0144:К антигенді сарысулары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Агглютинирлеуші поливалентті ОКВ-шерихиозды антигендерінің сарысулары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Агглютинирлеуші поливалентті ОКВ-шерихиозды антигендерінің сарысулары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Агглютинирлеуші поливалентті ОКВ-шерихиозды антигендерінің сарысулары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Агглютинирлеуші поливалентті ОКВ-шерихиозды антигендерінің сарысулары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Агглютинирлеуші поливалентті ОК-эшерихиозды иммуноглобулинді үлгісіндегі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Игглютинирлеуші неадсорбирлі ОК-эшерихиозды 0124 сарысу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Игглютинирлеуші неадсорбирлі сүзекті сарысу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Игглютинирлеуші неадсорбирлі паратифозды А-сарысуы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Игглютинирлеуші неадсорбирлі паратифозды В-сарысуы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Игглютинирлеуші неадсорбирлі сальмонеллам тифириумының сарысуы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 Люминисцирлендірілетін бөгде денелер және диагностикумдар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бактерияларына люминесцендірілетін бөгде денелер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күйдіргісі бациллаларына неадсорбирлі люминесцендірілетін бөгде денелер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туберкулез қоздырушыларына (0,5 мл амп.) люминесцендірілетін бөгде денелер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Бактерияға қарсы сүзектің (0,5 мл амп.) люминесцендірілетін бөгде денелер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Бактерияға қарсы паратифозды А (0,5 мл амп.) люминесцендірілетін бөгде денелер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Бактерияға қарсы паратифозды В (0,5 мл амп.) люминесцендірілетін бөгде денелер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Дизентириялық Флекснердікі (0,5 мл амп.) люминесцендірілетін бөгде денелер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Дизентириялық Зонненікі (0,5 мл амп.) люминесцендірілетін бөгде денелер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Флюоресцирлеуші диагностикалық</w:t>
            </w:r>
            <w:r>
              <w:br/>
            </w:r>
            <w:r>
              <w:rPr>
                <w:rFonts w:ascii="Times New Roman"/>
                <w:b w:val="false"/>
                <w:i w:val="false"/>
                <w:color w:val="000000"/>
                <w:sz w:val="20"/>
              </w:rPr>
              <w:t>
аденовирусты арнаулы топтағы құрғақ (0,5 мл амп.) иммуноглобулиндер (бөгде денелер)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Флюоресцирлеуші диагностикалық тұмаулы АжВ құрғақ иммуноглобулинді (1мл амп.)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Флюоресцирлеуші диагностикалық парагиппозды 1,2 және 3 үлгісіндегі құрғақ иммуноглобулинді (1мл амп.)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Флюоресцирлеуші иммуноглобулин диагностикалық реапираторлы-синцитиалды вирусты құрғақ иммуноглобулинді (1мл амп.)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12-бөлім. Ішек инфекцияларының бөгде денелері және диагностикумдары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 бактериалды сүзікті диагностикумы (10мл амп.)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Ньюпорт сальмонелінен диагностикум (10мл амп.)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 тифінен диагностикум (10мл амп.)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 тифінен О-диагностикум (10мл амп.)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 тифінен Адиагностикумы (10мл амп.)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 паратифтен В диагностикумы (10мл амп.)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 тифимуриумнан (10мл амп.) диагностикум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 холерасиустан (10мл амп.) диагностикум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 энтеритидистан (10мл амп.) диагностикум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Григорьев-Шига шигеліне диагностикум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Штутцера-Шмитца шигеліне диагностикум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13-бөлім. Самарқау гемагглютинациялар реакциясына арналған эритроциттарлы диагностикум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Антигенді, ішекті құрғақ күкірт нұсқаларының 03 немесе 09 эритроцитарлы диагностикум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Антигенді иммуноглобулинді, эритроцитарлы диагностикум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денелі иммуноглобулинді, эритроцитарлы диагностикум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обалық антигенді эритроцитарлы диагностикум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обалық бөгде денелі иммуноглобулинді эритроцитарлы диагностикум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Бруцелезды антигенді құрғақ эритроцитарлы диагностикум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ВИ(20мл амп.) сүзектік эритроцитарлы ішсүзектік диагностикум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Григорьева-Шига эритроцитарлы диагностикум (20мл амп.)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 В үлгісіндегі құрғақ диагностикум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(1мл амп.) құрғақ эритроцитарлы диагностикум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НВ-дағы иммуноглобулинді эритроцитарлы диагностикум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(20мл амп.) 2,3,4,6,7,8,10,12 антигенді кешенді эритроцитарлы диагностикум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Сальмонелезді 0-антигенді ВИ 1,2,3,10,4,10,6,7,8,9,12 эритроцитарлы диагностикум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РНГА-ға арналған сұйық пнотифозды эритроцитарлы диагностикум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Ляреминді антигенді құрғақ эритроцитарлы диагностикум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Экснердің сұйық (20мл амп.) эритроцитарлы диагностикум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Булинистік бивалентті В типті иммуноглобулинді құрғақ РНГА эритроцитарлы диагностикум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күйдіргілі бөгде денелі құрғақ эритроцитарлы диагностикум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14-бөлім. Жалпы дәрілік құралдар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25% ерітінді (мүсәтір спирті)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Ренгеноскопияға арналған барий сульфаты 100г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Б-70 бензині (медициналық мақсатқа)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жақұт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вазелин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йод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йодиді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перманганаты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кальций хлориді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қышқылы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Хлорлысутегі (тұзды) (24,8 – 25,2%) қышқылы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БФ-6, 15г желімі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кофеин-бензоаты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тотығы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майы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метиленді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сульфаты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салицилаты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балауыз</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қышқылы концентратты ерітіндісі (пергидроль)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Ширатылған белсенді көмір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фенол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Хлороформ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тотығы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сульфаты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эфир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15-бөлім. Антибиотиктер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Егуге арналған 500 мың тірлікті натрий тұзы бензипенициллині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Левомецитин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түтікшедегі 0,25 гидрохлорид линкомицинінің белсенді заттары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 бірлік (егуге арналған) полимиксин "В" сульфаты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Егуге арналған (100000 бірлік) белсенді заттардың 0,1 ристомицинді сульфаты активного вещества для инъекций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Егуге арналған белсенді заттардың 1г стрептомицин сульфаты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16-бөлім. Ферментті препараттар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 25бірлік панкреатин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Пепсин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0,01г кристалл трипсині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17-бөлім. Таңу құралдары және тігу материалдары, лейкопластырьлер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10м х 16см стерильденбеген медициналық дәке бинті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да, өлшемі 7м х 14см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5м х 10см стерильденген медициналық дәке бинті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Балауызды қағаз парақшалар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компрессорлы мақтасы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250г қораптағы хирургиялық, гигроско-пиялық стерильді медициналық мақта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5м х 5см лейкопластыр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Гигроскопиялық медициналық дәке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дана (шағын) қораптағы өлшемі 16х14см стерильді медициналық дәке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пачка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18-бөлім. Ыдыстар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 қағазды қорап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 жәшігі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19-бөлім. Медициналық есепке алу және есептесу бланкілері мен кітаптары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зерттеулерді тіркеу кітабы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 бланкілері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қанның талдау бланкілері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асқазан сілекейінің талдау бланкілері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қақырықтың талдау бланкілері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зәрдің талдау бланкілері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экскременттердің талдау бланкілері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20-бөлім. Дәрілік құралдар, аппараттар және хирургиялық аспаптар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Саймандарды қайрауға арналған қайрақ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жалпақ серіппелі қол динамометрі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(ұзындығы 160мм) кесілген тік тісті қан тоқтататын қыстырғыш</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Дуоденальды зонд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 асқазан зонды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Иілген корнцанг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корнцанг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2 баллонды шаңдатқыштардың резеңке терілері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140мм тік бір өткір ұшты қайшы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170мм тік иілген бітеу ұшты қайшы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150мм жалпы мақсаттағы анатомиялық пластинка пинцет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250мм жалпы мақсаттағы анатомиялық пластинка пинцет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150мм жалпы мақсаттағы хирургиялық пластинка пинцет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40л оттегіге арналған жастық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ПММ мембранды манометриялық прибор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қайқы скальпель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қайқы скальпель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өткірұшты скальпель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90мл жұмсақ ұшты резеңке спринцовка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ұшты резеңке спринцовка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тәріздес эмаль леген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21-бөлім. Зарарсыздандыруға арналған жабдықтар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қайнатқыш</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қайнатқыш</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3л сүзгілі дөңгелек стерильдеу қорабы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18л сүзгілі дөңгелек стерильдеу қорабы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Эмальды болат қақпақты стерилизатор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тік, булы электр стерилизатор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көлденең, булы электр стерилизатор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22-бөлім. Медициналық жиһаз және жабдық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жұмыс үстелі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бір бөлікті шкаф</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23-бөлім. Санитариялық – шаруашылық бұйым мүлігі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 шелек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Басқышты шелек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1-2л эмаль кастрюль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2-3л эмаль кастрюль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4-5л эмаль кастрюль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 ожау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пышағы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элементті электр плита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примус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рулетка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 леген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термометрі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Ваннаға арналған термометр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200л тұрмыстық электр тоңазытқыш</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200л астам тұрмыстық электр тоңазытқыш</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заттарды сақтауға арналған шкаф (сейф)</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24-бөлім. Зарасыздандыруға арналған жабдықтар және құралдар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Сақиналы гидропульт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төбелік шашыратқыш</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резеңке биялай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Сұйықтарға арналған шашыратқыш</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дезинфекциялау заттарына арналған қол шашыратқыш</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Сұйықтарға арналған тоңазытқыш</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25-бөлім. Медициналық шығын заттары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түйреуіштер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арнайы ине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мата аралық қабат клеенка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қырынуға арналған ұстара жүзі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Сантиметрлік лента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қорғағыш көзілдірік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анатомиялық резеңке биялай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хирургиялық резеңке биялай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пипеткасы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 пластикат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7х2мм вакуумды медициналық резеңке түтік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8х3мм вакуумды медициналық резеңке түтік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қол щеткасы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26-бөлім. Физиотерапияға арналған аппараттар, приборлар және керек-жарақтар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1мин құмсағат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 құмсағат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 құмсағат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 құмсағат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4" w:id="22"/>
    <w:p>
      <w:pPr>
        <w:spacing w:after="0"/>
        <w:ind w:left="0"/>
        <w:jc w:val="left"/>
      </w:pPr>
      <w:r>
        <w:rPr>
          <w:rFonts w:ascii="Times New Roman"/>
          <w:b/>
          <w:i w:val="false"/>
          <w:color w:val="000000"/>
        </w:rPr>
        <w:t xml:space="preserve"> Қарауылдық үй-жайларға арналған дәрi қобдишалары тиесілігінің заттай нормасы 15 -тарау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2"/>
        <w:gridCol w:w="5622"/>
        <w:gridCol w:w="1068"/>
        <w:gridCol w:w="1069"/>
        <w:gridCol w:w="1699"/>
      </w:tblGrid>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 75 мг. табл.</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есебiнен жасақталады</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аммиак ерiтiндiсi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Валериан тұнбасы 200 мл. табл.</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спиртті йод ерiтiндiсi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перманганаты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Өлшемi 5мх10 см, стерильдi, медициналық дәке бинтi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Балауызды қағаз</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Қораптағы стерильдi, хирургиялық, гигроскопиялық, медициналық мақта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компресс мақтасы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тоқтататын резеңке буғыш</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Таңуға арналған, медициналық орамал</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зембiлдер</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стерильдi, медициналық таңу пакеттерi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жеке құрамының саны бойынша</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 w:id="23"/>
    <w:p>
      <w:pPr>
        <w:spacing w:after="0"/>
        <w:ind w:left="0"/>
        <w:jc w:val="left"/>
      </w:pPr>
      <w:r>
        <w:rPr>
          <w:rFonts w:ascii="Times New Roman"/>
          <w:b/>
          <w:i w:val="false"/>
          <w:color w:val="000000"/>
        </w:rPr>
        <w:t xml:space="preserve"> Емдеу-профилактикалық жұмыстарға арналған дәрi-дәрмектермен, зарарсыздандыру және басқа да заттармен, таңу және тiгу материалдарымен жабдықтаудың заттай нормасы 16-тарау</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6"/>
        <w:gridCol w:w="4933"/>
        <w:gridCol w:w="370"/>
        <w:gridCol w:w="1089"/>
        <w:gridCol w:w="1089"/>
        <w:gridCol w:w="1653"/>
        <w:gridCol w:w="1090"/>
        <w:gridCol w:w="1090"/>
      </w:tblGrid>
      <w:tr>
        <w:trPr>
          <w:trHeight w:val="30" w:hRule="atLeast"/>
        </w:trPr>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жыл-қыға арналған</w:t>
            </w:r>
            <w:r>
              <w:br/>
            </w:r>
            <w:r>
              <w:rPr>
                <w:rFonts w:ascii="Times New Roman"/>
                <w:b w:val="false"/>
                <w:i w:val="false"/>
                <w:color w:val="000000"/>
                <w:sz w:val="20"/>
              </w:rPr>
              <w:t>
№ 1 норма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итке арналған</w:t>
            </w:r>
            <w:r>
              <w:br/>
            </w:r>
            <w:r>
              <w:rPr>
                <w:rFonts w:ascii="Times New Roman"/>
                <w:b w:val="false"/>
                <w:i w:val="false"/>
                <w:color w:val="000000"/>
                <w:sz w:val="20"/>
              </w:rPr>
              <w:t>
№ 2 норма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бас мүйiздi iрi қара малға арналған</w:t>
            </w:r>
            <w:r>
              <w:br/>
            </w:r>
            <w:r>
              <w:rPr>
                <w:rFonts w:ascii="Times New Roman"/>
                <w:b w:val="false"/>
                <w:i w:val="false"/>
                <w:color w:val="000000"/>
                <w:sz w:val="20"/>
              </w:rPr>
              <w:t>
№ 3 норма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бас шошқаға арналған</w:t>
            </w:r>
            <w:r>
              <w:br/>
            </w:r>
            <w:r>
              <w:rPr>
                <w:rFonts w:ascii="Times New Roman"/>
                <w:b w:val="false"/>
                <w:i w:val="false"/>
                <w:color w:val="000000"/>
                <w:sz w:val="20"/>
              </w:rPr>
              <w:t>
№ 4 норма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басқа арналған</w:t>
            </w:r>
            <w:r>
              <w:br/>
            </w:r>
            <w:r>
              <w:rPr>
                <w:rFonts w:ascii="Times New Roman"/>
                <w:b w:val="false"/>
                <w:i w:val="false"/>
                <w:color w:val="000000"/>
                <w:sz w:val="20"/>
              </w:rPr>
              <w:t>
№ 5 норма</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"А" типтi дәрiлiк құралдар</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Ареколин гидробромидi</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 сульфаты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Атаропин сульфаты, 1 мл-ден егу үшiн 0,1% ерiтiндi</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Прозерин</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Карбахолин</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Новарсенол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Жалпы дәрiлiк құралдар, антибиотиктер және витаминдер</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Ареналин гидрохлоридi, 1 мл-ден егу үшiн 0,1% ертiндi</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жамылғысы бар аллохол табл. № 50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Аминазин 0,025 драже № 30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Аминазин 2,5% егу үшiн 1 мл ерiтiндi</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хлоридi</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Анальгин</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Анальгиннiң 50% ерiтiндiсi</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Аммиактың 25% ерiтiндiсi (нашатырь спиртi)</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Бриллиантық көк дәрi</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Бромкамфора 0,25 табл. №30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вазелин</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Валериана тұнбасы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висмут нитраты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Витатетрин түйiршiктерi</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Егуге арналған су 10 мл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Гексаметилентетрамин</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Гексаметилентетрамин, егу үшiн 10 мл-ден 40% ерiтiндi</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Гемоспоридин, егу үшiн 5мл-ден 1% ерiтiндi</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Гидропирит 1,5 табл. № 6</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егу үшiн 20мл-дан 40% ерiтiндi</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Гемостатикалық сорғыш</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 қарамайы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Дермантол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 егу үшiн 1мл-ден 1% ерiтiндi</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йод</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йод спирттi ерiтiндi</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Йодинол 100 мл-ден</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Йодоформ</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йодидi</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перманганаты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 0,5 табл. № 10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 егу үшiн 10 мл-ден 10% ерiтiндi</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сульфаты, күйдiрiлген (гипс)</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Кальцийдiң кристалды хлоридi</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Кальцийдiң хлоридi, егу үшiн 10мл-ден 10% ерiтiндi</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Камфора</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Камфора, дененiң сыртына пайдаланғанда 10% ерiтiндi</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Камфора егу үшiн 2мл-ден 20% ерiтiндi</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Ляпис қарындашы 0,55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тоқтатқыш қарындаш</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Алюмокалийлi квасцы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Цетилсалицилды қышқыл (аспирин)</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қышқылы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қышқылы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Сiркесу қышқылы 30%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сутегiлi қышқыл 24,8-25,2%</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Клеол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Коллодий</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Кордиамин, егу үшiн 2 мл-ден</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Натрийдiң кофеин бензоаты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Натрийдiң кофеин бензоаты, егу үшiн 1 мл-ден 20% ерiтiндi</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Ксероформ</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ланолин</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Стрептоцид линиментi 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тотығы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Коньков майы 100г</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Вилькинсон майы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майы күкiрттi</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майы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майы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Кастор майы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Күгбағыс майы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Мастисан А</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Мастицид</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Метисалицилат</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Томардәрiнiң тұнбасы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бромидi</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гидрокарбонаты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салицилаты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сульфаты (глаубер тұзы)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хлоридi 0,9 табл.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хлоридi, егу үшiн 10 мл-ден 0,9% изотоникалық ертiндi</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Нафтамон 5 г</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 егу үшiн</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 егу үшiн 5 мл-ден 0,5% ерiтiндi</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 егу үшiн 5мл-ден 2% ертiндi</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Норсульфазол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Норсульфазол 0,5 табл. № 10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парафин</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Пепсин</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Пиперазинадилинаты 0,5 № 12</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Пироплазмин, егу үшiн 10мл-ден 1% ерiтiндi</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Питуитрин, егу үшiн 5 бiрлiктi 1 мл ерiтiндi</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АСД фракция № 2 200мл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АСД фракция № 3 200мл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 егу үшiн майдағы 1% ертiндi</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Сутегi тотығы қоюланған ерiтiндi (пергиль)</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 сынабы сары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Синестрол, егу үшiн 1 мл-ден майдағы 2% ерiтiндi</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спиртi</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Карловардың жасанды тұзы. 125г-нан</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Стрептоцид</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Судьгин</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Сульфадемизин</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Сульфаметоксин 0,5 табл. № 10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Сульфален 0,2 табл. №10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сульфацилi</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Танин</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Унитиола, егу үшiн 5% ерiтiндi</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Финилсалицилат (салол)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Ферроглюкин</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Фолликулин, егу үшiн майдағы 0,5% ерiтiндi</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Фталазол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Фталазол 0,5 табл.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Фуразолидон</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Фурацилин</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Хлоралгидрат</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тотығы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сульфаты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Этазол 0,5 табл. № 10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Этакридин лактаты (рипанол)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Эуфиллин 0,15 табл. № 30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Наркозға арналған эфир тұрақталған 100г-нан</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Антибиотиктер</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Ампицилин натрий тұзы белсендi заттың 0,25, егуге 2 мл ерiтiндiмен жиынтықта</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Бензилпинициллин натрий тұзы 500, егу үшiн 500 мың бiрлiк</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флак</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Бициллин-3 егу үшiн 600 мың бiрлiк</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Бициллин-5 егу үшiн 1500 мың бiрлiк</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Бетбицин-3 600 мың бiрлiк</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Бетбицин-5 1 500 мың бiрлiк</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Грамициантина "с" 5 мл ерiтiндi</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Канамицин сульфаты ерiтiндi мен бiрге егу үшiн 1г белсендi заттармен 1 млн. бiрлiк</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Левомицитин</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 № 20 жамылғылы 250 мың. бiрлiк табл.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Олететрин № жамылғылы 125 мың бiрлiк табл.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Полимиксин В сулфаты, егу үшiн 250 мың бiрлiк</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синтомицин линиментi</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 сульфаты, егу үшiн 1 гр белсендi заттар</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 гидрохлоридi, жамылғылы 0,1 таб.</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 майы 1 % 10 г</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Феноксиметилпеницилин 0,25 таб. № 10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Витаминдер</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 (витамин С)</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Викасол (витамин К3) (витамин С)</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Витаминделiнген малдәрiгерлiк балық майы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Передоксин гидрохлоридi (витамин В6)</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Ретинол ацетаты (витамин В6) 3,44 % (100 мың. МЕ), 10 мл-ден майдағы ерiтiндi</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Рибофлавин (витамин В12)</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 бромидi (витамин В2)</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 бромидi (витамин В2), егу үшiн 1 мл-ден 6 % ерiтiндi</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Тривит (майдағы АД2Е витаминидернiң ерiтiндiсi) 100 мл-ден</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Тетравит (майдағы витаминдер ерiтiндiсi) 50 мл-ден</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Дезинфекциялық және инсектицидтік</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натр</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Креолин</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Лизол "А"</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калий сабыны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фенол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Хлоромин-моно</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Байлайтын құралдар және тігістік материалдары</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алиглин</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Үгiтiлмейтiн гипстi бинт, өлшемi 3 м х10 см</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Үгiтiлмейтiн гипстi бинт, өлшемi 3 м х 15 см</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Үгiтiлмейтiн гипстi бинт, өлшемi 3 м х 20 см</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дәке бинтi, өлшемi 10 м х 16 см</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дәке бинтi, өлшемi 7 м х 14 см</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дәке бинтi, өлшемi 5 м х 10 см</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Гигроскопиялық хирургиялық медициналық мақта, бiр қорапта 250 г</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Компресттiк медициналық мақта</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ампулалардағы стерильдi өңделген кетгут, ұзындығы 1,5 м. калибр 3</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ампулалардағы стерильдi өңделген кетгут, ұзындығы 1,5 м. калибр 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талшықты төсенiш клеенка</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өлшемi 5м х 5см</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Гигроскопиялық медициналық дәке</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медициналық дәкелiк салфеткалары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Ампулалардағы стерильденген хирургиялық жiбек, ұзындығы 1,25 м. Калибр 4</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Ампулалардағы стерильденген хирургиялық жiбек, ұзындығы 1,25 м. Калибр 8</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24"/>
    <w:p>
      <w:pPr>
        <w:spacing w:after="0"/>
        <w:ind w:left="0"/>
        <w:jc w:val="left"/>
      </w:pPr>
      <w:r>
        <w:rPr>
          <w:rFonts w:ascii="Times New Roman"/>
          <w:b/>
          <w:i w:val="false"/>
          <w:color w:val="000000"/>
        </w:rPr>
        <w:t xml:space="preserve"> Емдеу-профилактикалық жұмыстар үшін хирургиялық аспаптармен, дәрiгерлiк, дәрiханалық, зертханалық заттармен, ыдыс-аяқтармен және басқа да мүлікпен жабдықтаудың заттай нормасы 17-тарау</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5"/>
        <w:gridCol w:w="6258"/>
        <w:gridCol w:w="884"/>
        <w:gridCol w:w="1600"/>
        <w:gridCol w:w="1803"/>
      </w:tblGrid>
      <w:tr>
        <w:trPr>
          <w:trHeight w:val="30" w:hRule="atLeast"/>
        </w:trPr>
        <w:tc>
          <w:tcPr>
            <w:tcW w:w="1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фельдшерінiң № 6 нормасы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дәрiгерінiң № 7 нормасы</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Дәрігерлік заттар (шығындар)</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Мартенс бинтi</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малдәрiгерлiк ине, № 2932 шектегiшiмен</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малдәрiгерлiк ине, № 2070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Терi iшiне егуге арналған екi түтiктi малдәрiгерлiк ине</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Егуге арналған малдәрiгерлiк № 0825 ине</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Егуге арналған малдәрiгерлiк № 1012 ине</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Егуге арналған малдәрiгерлiк № 1030 ине</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Егуге арналған малдәрiгерлiк № 1530 ине</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 үш қырлы, 3/8 айналымға арналған иiлген хирургиялық ине, ЭВ1-0,6х20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 үш қырлы, 3/8 айналымға арналған иiлген хирургиялық ине, ЭВ1- 0,7х28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 үш қырлы, 3/8 айналымға арналған иiлген хирургиялық ине, ЭВ1- 1х50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 үш қырлы, 3/8 айналымға арналған иiлген хирургиялық ине, ЭВ1- 0,2х60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 үш қырлы, 3/8 айналымға арналған иiлген хирургиялық ине, ЭВ1-0,3х70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 үш қырлы, 3/8 айналымға арналған иiлген хирургиялық ине, 4В1-1,3х40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 үш қырлы, 3/8 айналымға арналған иiлген хирургиялық ине, 4В1- 0,6х20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 үш қырлы, 3/8 айналымға арналған иiлген хирургиялық ине, 4В1- 0,7х28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 үш қырлы, 3/8 айналымға арналған иiлген хирургиялық ине, 4В1- 1,0х45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 үш қырлы, 3/8 айналымға арналған иiлген хирургиялық ине, 4В1- 1,1х50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қайқы, жүздерi алынатын скальпель ұстарасы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ұштары өткiр жүздерi алынатын скальпель ұстарасы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анатомиялық резеңке қолғаптар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анатомиялық резеңке қолғаптар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хирургиялық резеңке қолғап</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хирургиялық резеңке қолғап</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резеңке қолғаптар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тамызғышы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Жүздерi алынатын скальпель сабы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ПК-11-05 бiр рет қолданылатын қан және қаналмастырғыштарды құюға арналған құрылғы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Силикон резеңкесiнен (резеңке) жасалған медициналық дренаж түтiгi 4,5х1мм</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Силикон резеңкесiнен (резеңке) жасалған медициналық дренаж түтiгi 10х2 мм</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Силикон резеңкесiнен (резеңке) жасалған қан құюға арналған түтi 5х1,5мм</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арналған медициналық щетка</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Зертханалық ыдыс-аяқ, материалдар және керек-жарақтар (шығындар)</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Диаметрi 100 мл конус тәрiзді № 5 қарапайым сұйыққұйғыш</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150 мл конус тәрізді № 6 қарапайым сұйыққұйғыш</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Әйнекке арналған балауыз қарындаштар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 конус колба</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мл конус колба</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мл конус колба</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мл конус колба</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Түбi жайпақ сыйымдылығы 100 мл колба</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Түбi жайпақ сыйымдылығы 250 мл колба</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Түбi жайпақ сыйымдылығы 500 мл колба</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50 мл мензурка</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1-2 л мензурка</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пробирка, 16х150мм</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Тубусты шыны сауыт, 2000 мл</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заттық әйнектер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заттық әйнектер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Шүмектi өлшегiш цилиндр, 100 мл</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Кітаптар және бланкілер</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 және жойылған жануарларға жасалған кесiм</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Иттiң малдәрiгерлiк кiтапшасы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малдәрiгерлiк кiтапшасы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Температураның және тамыр соғуының кестесi</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тарихы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есепке алу кiтабы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сою алдында байқаудың, азық-түлiктi малдәрiгерлiк-санитариялық сараптаудан өткiзудiң және зертханалық зерттеудiң есеп кiтабы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Өлi мал денесiн ашу</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Эпизоотиялық кiтап</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Хирургиялық құралдар, аспаптар және дәрігерлік заттар</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шашқыш баллон</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Қауiпсiз ұстара</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сұйық дәрiлердi беруге арналған резеңке шөлмек</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Сойылған мал денесiн қарауға арналған айыр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резеңке жылытқыш</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тоқтататын резеңке бұрау</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Сайман ұшындағы метал қыспақ</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Кесiктi (ұзындығы 160 мм) тiстi тiк қан тоқтататын № 1 қысқаш</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Кесiктi (ұзындығы 198 мм) тiстi тiк қан тоқтататын № 2 қысқаш</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Жылқыларға арналған бұрау</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Мүйiздi iрi қара малға арналған кергiш</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малға арналған кергiш</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Жылқыларға арналған сабы бар қарапайым кергiш</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Жылқыға арналған қынап әйнегi</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Бұзауларға арналған қынап әйнегi</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Тайыншаларға арналған қынап әйнегi</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Iрi малдарға арналған асқазан зонды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Iрi малдарға арналған № 33 асқазан зонды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Магниттi зонд</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Жылқыларға арналған мұрын-кеңiрдек зонды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Түймелi құлақшалы мал-дәрiгерлiк зонд</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жiберуге арналған қорапшалы ине</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хирургиялық ұзындығы 200 мм қоспалы ине ұстағыш</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Инесiз гидравликалық егу құралы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 сүт катетері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 мен құнажындарға арналған зәр катетерi</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зәр катетерi иiлген</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Щ-20-2 корнцанг</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Щ-20-1 тiк корнцанг</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Үшжүрiстi кран</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Эсмарх кружкасы сыйымдылығы 4 л ветеринарлық резеңке</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малға арналған акушерлiк iлгек</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Торайларға арналған тiстi кескiштер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Кутиметр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Перкуссиондық захарьин балғасы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Мусат</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денесiн ветбайқауға арналған бойен пышағы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дәрiгерлiк қайқы пышақ</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 жағы өткiр тұяқ пышағы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кесетiн шағын пышақ</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кесетiн үлкен пышақ</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 доғал тiк-иiлген қайшылар, ұзындығы 140 мм</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 доғал түзу қайшылар, ұзындығы 170 мм</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 кесуге арналған мал дәрiгерлiк қайшылар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150 мл жалпы қолданыстағы анатомиялық пластиналы пинцет</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Кесiктерi бар тiк магниттi емес анатомиялық көз пинцетi</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150 мм жалпы қолданыстағы хирургиялық пластиналы пинцет</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қапсырмаларды салуға және алып тастауға арналған пинцет</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 жақты метал плессиметр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iлгектi қатты қағаз</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Желiмге ауа үрлейтiн прибор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Бұқалардан көпектiк шырыш және сиырлардан қынаптық шырыш алуға арналған прибор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ПШ-2М жаппай егуге арналған прибор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Желiн үрпiсiн кеңейткiш</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 пластиналы тiс кеңейткiшi</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дәрiгерлiк рефлектор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қайқы скальпель</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 өткiр орташа скальпель</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(сыйымдылығы 90 мл) ұшы жұмсақ резеңке спринцовка</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да, № 6 (сыйымдылығы 180 мл)</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Малдәрiгерлiк стетофонендоскоп</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Малдәрiгерiне және шопанға арналған сөмке</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 тәрізді эмаль леген</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 тәрізді пластмасса леген</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дәрiгерлiк термометр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Iрi малдарға арналған троакар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малға арналған троакар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 мл жүгiргiшi бар малдәрiгерлiк шприц</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 мл жүгiргiшi бар малдәрiгерлiк шприц</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 мл жүгiргiшi бар малдәрiгерлiк шприц</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20 мл жүгiргiшi бар малдәрiгерлiк шприц</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 мл жүгiргiшi бар малдәрiгерлiк шприц</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ЖАНЕ үлгісіндегі малдәрiгерлiк шприц, сыйымдылығы 150 мл</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Пiштiру қысқашы (Занда)</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Iрi малдардың тұяқтарын кесуге арналған қысқаш</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малдардың тұяқтарын кесуге арналған қысқаш</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таңба салғыш қысқаш</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Iрi малдарға арналған эмаскулятор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малдарға арналған эмаскулятор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Стерилизациялық жабдықтар</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П-22-1 дезинфекциялау су қайнатқышы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П-40-1 дезинфекциялау су қайнатқышы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Электрлi Э-22-220 дезинфекциялау су қайнатқышы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Э-40-220 дезинфекциялау су қайнатқышы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Дөнгелек, сүзгiшi бар стерильдеу қорапшасы, сыйымдылығы 12 л. КФ-12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Дөнгелек, сүзгiшi бар стерильдеу қорапшасы, сыйымдылығы 18 л. КФ-16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ГК-100-3 көлденең дөнгелек электр бу стерилизаторы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Зертханалық мүлiк (мүкәммалдық)</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түтiкшiлерге арналған қысқаш, серiппелi</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тоңазытқыш, 200 л дейiн</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Физиотерапиялық және рентгендiк мүлiк (мүкәммалдық)</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диагностикалық рентген 9 л 5 аппараты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УВЧ терапияға арналған "УВЧ-80" аппараты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Үстелдік "Соллюкс" шамы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Штативтегi "Соллюкс" шамы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 Дезинфекциялық жабдық және заттар (мүкәммалдық)</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Гидропульт</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"Автомакс" үлгісіндегі сұйықтарға арналған шашқыш</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Щетка-душ</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12-бөлім. Арнайы жиһаз, жабдықтар, шаруашылық мүлiктерi, ыдыс</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Iрi малдарды бекiту станогы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үстел</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жұмыс орындығы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жаппалы медициналық шкаф</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Басқышты шелек</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 шелек</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"Летучая мышь" шамы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27" w:id="25"/>
    <w:p>
      <w:pPr>
        <w:spacing w:after="0"/>
        <w:ind w:left="0"/>
        <w:jc w:val="left"/>
      </w:pPr>
      <w:r>
        <w:rPr>
          <w:rFonts w:ascii="Times New Roman"/>
          <w:b/>
          <w:i w:val="false"/>
          <w:color w:val="000000"/>
        </w:rPr>
        <w:t xml:space="preserve"> Эпизоотияға қарсы құралдармен жабдықтаудың заттай нормасы 18-тарау</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0"/>
        <w:gridCol w:w="5199"/>
        <w:gridCol w:w="1872"/>
        <w:gridCol w:w="2509"/>
      </w:tblGrid>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басқа арналған доза</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сiреспе анатоксинi</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Антирабикалық құрғақ вакцина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"668-КФ" штамынан етқореттiлер обасына қарсы вакцина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Етқореттiлер обасына қарсы "ЭПМ" вакцинасы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 болмаған кезде тапсырыс жасалады</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гепатитке және вирусты антеритке қарсы поливаленттi вакцина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ЛТФ-130 вакцинасы (препарат)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 сiбiр күйдiргiсiне қарсы құрғақ вакцина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ЭКМАР-ға қарсы вакцина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Сiбiр күйдiргiсi мен ЭКМАР-ға қарсы ассоцияцияланған вакцина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 болмаған кезде тапсырыс жасалады</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ВР-2 штаммынан шошқа тiлмесiне қарсы вакцина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(АСВ) штаммынан шошқа обасына қарсы құрғақ вакцина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штаммынан шошқа паратифiне қарсы құрғақ вакцина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паратифіне, торайлардың, бұзаулардың, қозылардың, құлындардың пастереллезіне және энтерококтық септимециясына қарсы вакцина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 болмаған кезде тапсырыс жасалады</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Ауески ауруына қарсы вакцина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жануарларының пастереллезiне қарсы вакцина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Ауысуға қарсы вакцина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Маллеин</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Сiбiр күйдiргiсiне қарсы сарысу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Антирабикалық сұйық сарысу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Иттердiң вирусты жұқпаы ауруларына қарсы цитотоксикалық сарысу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тiлмесiне қарсы сарысу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Мүйiздi iрi қара мал және шошқа пастереллезiне қарсы сарысу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жанураларының паратифiне қарсы антитоксикалық поливаленттi сарысу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гепатитке және вирусты энтеритке қарсы поливаленттi сарысу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жылқы сарысуы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Бұзаулардың, торайлардың, қозылардың паратифiне, колибактериозына бактериофагтары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Ауески ауруына қарсы гамма-глобулин</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иммуноглобулинi</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Сүтқореттiлер мен құстарға арналған туберкулин, (ППД), құрғақ</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 w:id="26"/>
    <w:p>
      <w:pPr>
        <w:spacing w:after="0"/>
        <w:ind w:left="0"/>
        <w:jc w:val="left"/>
      </w:pPr>
      <w:r>
        <w:rPr>
          <w:rFonts w:ascii="Times New Roman"/>
          <w:b/>
          <w:i w:val="false"/>
          <w:color w:val="000000"/>
        </w:rPr>
        <w:t xml:space="preserve"> Ет өнімдеріне ветеринариялық-санитариялық сараптама жүргізуге арналған бұйымдармен жабдықтаудың заттай нормасы 19-тарау</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9"/>
        <w:gridCol w:w="6316"/>
        <w:gridCol w:w="1037"/>
        <w:gridCol w:w="2188"/>
      </w:tblGrid>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Хирургиялық аспаптар және құралдар</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етті ветеринарлық қарауға арналған шанышқы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ұшты істік</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Етке белгі соғуға арналған белгілер комплектісі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Захариннің перкуссионды балғасы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Мусат</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ветеринариялық жинағы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етті ветеринарлық қарауға арналған қасапшы пышағы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140 мм тік-майысқан үшкір емес қайшы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анатомиялық резеңке қолғаптар</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150 мм жалпы пайдалануға арналған хирургиялық пластиналы пинцент</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пипеткасы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плисиметр</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Бүртікті үлкен скальпель</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стетофонендоскоп</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термометр</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тәріздес эмальды тазик</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Жүгіргіші бар ветеринариялық шприц, сыйымдылығы 10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Жүгіргіші бар ветеринариялық шприц, сыйымдылығы 5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Стерильді жабдықтар, дәріханалық және зертханалық заттар</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Фильтрі бар домалақ стерилизациялау қорабы, сыйымдылығы 12 л ФК-12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Фильтрлеу қағазы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–ден 1г. дейінгі салмақты өлшеуге арналған тең иықты қол таразы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0,1-ден 5г. дейінгі салмақты өлшеуге арналған тең иықты қол таразы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100 мм № 5 конус тәріздес қарапайым құйғыш</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мг-ден 200г. дейінгі жалпы пайдаланатын гирлар</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қыл сым</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Шыныға қолданылатын балауыз қарындаш</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белгісі және нығыздалып жабылған тығыны бар сыйымдылығы 50 мл өлшеу колбасы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Конус тәріздес колба 50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Конус тәріздес колба 100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трихинаға зерттеуге арналған компрессориум</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еселік қойма лупасы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жол микроскопы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микроскопқа арналған жарық түсіргіш ОИ-24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тез балқығыш таяқша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Бөліп ағызу бөліктері бар пипетка, 1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Бөліп ағызу бөліктері бар пипетка 2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Бөліп ағызу бөліктері бар пипетка 5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элементі бар электр плиткасы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пробиркалар 14х120 мм</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спиртовка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пестигі бар фарфор ступка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шыны заттар</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термометр 0-ден 250гр. С дейін</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Шүмегі бар өлшеуіш цилиндр, 50 мл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чашка, зертханалық, диаметрі 100 мл (Петри)</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пробиркаға арналған штатив</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пипеткаларына арналған 24 пипеткалық штатив</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сүртүге арналған медициналық щетка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Дәрі – дәрмек құралдары</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Йодтың 5% спирттік ерітіндісі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Бактериялық препараттар</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ІҚМ-ға (ірі қара мал) арналған бруцеллездік антиген</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Малеин</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Дезинцекциялық құралдар</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Формалин 40% ерітінді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Хлорамин-моно</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Таңу-байлау құралдары</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бинті 5мх10см</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гигроскопиялық хирургиялық мақта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Компрестік пластикат</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Химиялық реактивтер және индикаторлар</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 бензидині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Конго қағазы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қағаз рН 1-10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Малахитті жасыл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қышқылды мыс хч</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Метилді күлгін, индикатор</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натрий хч</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Сафранин</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 хч</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қышқылды қорғасын (11)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Фенолфталеин, индикатор</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мақсаттарға арналған негізгізгі фуксин ч</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Стандарт – титрлар</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гидратының тотығы 0,1 н</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Қымыздық қышқылы 0,1 н</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29" w:id="27"/>
    <w:p>
      <w:pPr>
        <w:spacing w:after="0"/>
        <w:ind w:left="0"/>
        <w:jc w:val="left"/>
      </w:pPr>
      <w:r>
        <w:rPr>
          <w:rFonts w:ascii="Times New Roman"/>
          <w:b/>
          <w:i w:val="false"/>
          <w:color w:val="000000"/>
        </w:rPr>
        <w:t xml:space="preserve"> Ветеринариялық дәрi қобдишаларын ұстау тиесілігі заттай нормасы 20-тарау</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7"/>
        <w:gridCol w:w="6077"/>
        <w:gridCol w:w="1029"/>
        <w:gridCol w:w="2457"/>
      </w:tblGrid>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вазелин</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Йодтың 5% спирттік ерітіндісі</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пермаганаты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қышқылы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қосылған мазь</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сұйық сабыны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Терпентинді тазартылған май (Скипидар)</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Пиоктанин ерітіндісі</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тетрациклинді мазь 15 г</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бинті 5мх10см.</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компрестік мақта</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гигроскопиялық хирургиялық мақта, 250г. қорапшаларда</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жануарларға арналған күйіс қайтарғыш</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тоқтататын резеңке бұрау</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ұшты істік</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170 мм тік-майысқан үшкір емес қайшы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Компрестік пластикат</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ұшы бар резеңке спринцовка № 6 (сыйымдылығы 180 мл)</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термометр</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Қобдиша ветеринариялық бұйымдар есебінен жинақталады.</w:t>
      </w:r>
    </w:p>
    <w:p>
      <w:pPr>
        <w:spacing w:after="0"/>
        <w:ind w:left="0"/>
        <w:jc w:val="both"/>
      </w:pPr>
      <w:r>
        <w:rPr>
          <w:rFonts w:ascii="Times New Roman"/>
          <w:b w:val="false"/>
          <w:i w:val="false"/>
          <w:color w:val="000000"/>
          <w:sz w:val="28"/>
        </w:rPr>
        <w:t>
      Iшкi iстер органдарын ветеринариялық техникамен және мал дәрiгерлiк қызмет мүлiктерiмен жабдықтау нормалары: ветеринариялық (санаттағы емес) шығыс мүлкiнiң жылдық қолданылуына, мүкаммалды (санаттағы) мүлiктiң қызмет (пайдалану) мерзiмiн ескере отырып, есепке алынған.</w:t>
      </w:r>
    </w:p>
    <w:p>
      <w:pPr>
        <w:spacing w:after="0"/>
        <w:ind w:left="0"/>
        <w:jc w:val="both"/>
      </w:pPr>
      <w:r>
        <w:rPr>
          <w:rFonts w:ascii="Times New Roman"/>
          <w:b w:val="false"/>
          <w:i w:val="false"/>
          <w:color w:val="000000"/>
          <w:sz w:val="28"/>
        </w:rPr>
        <w:t xml:space="preserve">
      Ветеринариялық техникаға және мүлiктерге сұраныс осы жабдықтаудың заттай нормаларымен, есеп беру кезеңдегi шығыстарының нақты қолда бары ескерiле отырып, мал басының штаттық сандары негiзінде, жоспарлы жыл басына және жасалады. Ветеринариялық техника мен мүлiкке нақты қажеттiлiктен жоғарғы негiзсiз сұранысқа рұқсат берілмейді. </w:t>
      </w:r>
    </w:p>
    <w:p>
      <w:pPr>
        <w:spacing w:after="0"/>
        <w:ind w:left="0"/>
        <w:jc w:val="both"/>
      </w:pPr>
      <w:r>
        <w:rPr>
          <w:rFonts w:ascii="Times New Roman"/>
          <w:b w:val="false"/>
          <w:i w:val="false"/>
          <w:color w:val="000000"/>
          <w:sz w:val="28"/>
        </w:rPr>
        <w:t>
      Дәрi және дезинфекциялау құралдарына, байлап-таңу және тiгу материалдарына (16-кесте) қажеттілік:</w:t>
      </w:r>
    </w:p>
    <w:p>
      <w:pPr>
        <w:spacing w:after="0"/>
        <w:ind w:left="0"/>
        <w:jc w:val="both"/>
      </w:pPr>
      <w:r>
        <w:rPr>
          <w:rFonts w:ascii="Times New Roman"/>
          <w:b w:val="false"/>
          <w:i w:val="false"/>
          <w:color w:val="000000"/>
          <w:sz w:val="28"/>
        </w:rPr>
        <w:t>
      1) № 1, 2-нормалар бойынша, мал басының саны 5 дейiн көрсетiлген норманың жартысы, 5-тен жоғары болғанда толық нормада;</w:t>
      </w:r>
    </w:p>
    <w:p>
      <w:pPr>
        <w:spacing w:after="0"/>
        <w:ind w:left="0"/>
        <w:jc w:val="both"/>
      </w:pPr>
      <w:r>
        <w:rPr>
          <w:rFonts w:ascii="Times New Roman"/>
          <w:b w:val="false"/>
          <w:i w:val="false"/>
          <w:color w:val="000000"/>
          <w:sz w:val="28"/>
        </w:rPr>
        <w:t>
      Хирургиялық саймандарға, дәрiгерлiк және лабораториялық заттарға, ыдыстарға (17-кесте) №№ 6, 7 нормалар бойынша есептеледi.</w:t>
      </w:r>
    </w:p>
    <w:p>
      <w:pPr>
        <w:spacing w:after="0"/>
        <w:ind w:left="0"/>
        <w:jc w:val="both"/>
      </w:pPr>
      <w:r>
        <w:rPr>
          <w:rFonts w:ascii="Times New Roman"/>
          <w:b w:val="false"/>
          <w:i w:val="false"/>
          <w:color w:val="000000"/>
          <w:sz w:val="28"/>
        </w:rPr>
        <w:t>
      Ветеринариялық техникамен, дәрi-дәрмек құралдарымен және өзге де ветеринариялық мүлiктермен жабдықтау осы Заттай нормамен қарастырылмаған, бiрақ ветеринариялық практикада қолданылуына рұқсат етiлген жабдықтармен қамтамасыз 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