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8f99" w14:textId="9d38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28 мамырдағы № 68 қаулысы. Қазақстан Республикасының Әділет министрлігінде 2021 жылғы 3 маусымда № 22919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2021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250-бабының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42-бабының</w:t>
      </w:r>
      <w:r>
        <w:rPr>
          <w:rFonts w:ascii="Times New Roman"/>
          <w:b w:val="false"/>
          <w:i w:val="false"/>
          <w:color w:val="000000"/>
          <w:sz w:val="28"/>
        </w:rPr>
        <w:t xml:space="preserve"> 1-1 және 3 тармағына, "Қаржы нарығы мен қаржы ұйымдарын мемлекеттiк реттеу, бақылау және қадағалау туралы" Қазақстан Республикасының Заңы 9-бабының </w:t>
      </w:r>
      <w:r>
        <w:rPr>
          <w:rFonts w:ascii="Times New Roman"/>
          <w:b w:val="false"/>
          <w:i w:val="false"/>
          <w:color w:val="000000"/>
          <w:sz w:val="28"/>
        </w:rPr>
        <w:t>1-тармағының</w:t>
      </w:r>
      <w:r>
        <w:rPr>
          <w:rFonts w:ascii="Times New Roman"/>
          <w:b w:val="false"/>
          <w:i w:val="false"/>
          <w:color w:val="000000"/>
          <w:sz w:val="28"/>
        </w:rPr>
        <w:t xml:space="preserve"> 5)-тармақшасына, "Мемлекеттік статистика туралы" Қазақстан Республикасының Заңы 16-бабының 3-тармағының </w:t>
      </w:r>
      <w:r>
        <w:rPr>
          <w:rFonts w:ascii="Times New Roman"/>
          <w:b w:val="false"/>
          <w:i w:val="false"/>
          <w:color w:val="000000"/>
          <w:sz w:val="28"/>
        </w:rPr>
        <w:t>2)-тармақшасына</w:t>
      </w:r>
      <w:r>
        <w:rPr>
          <w:rFonts w:ascii="Times New Roman"/>
          <w:b w:val="false"/>
          <w:i w:val="false"/>
          <w:color w:val="000000"/>
          <w:sz w:val="28"/>
        </w:rPr>
        <w:t xml:space="preserve">, "Микроқаржылық қызмет туралы" Қазақстан Республикасы Заңы 27-бабы бірінші бөлігінің </w:t>
      </w:r>
      <w:r>
        <w:rPr>
          <w:rFonts w:ascii="Times New Roman"/>
          <w:b w:val="false"/>
          <w:i w:val="false"/>
          <w:color w:val="000000"/>
          <w:sz w:val="28"/>
        </w:rPr>
        <w:t>4-2)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іс-шараның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2021 жылғы 1 шілдеден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Смоляков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5"/>
    <w:bookmarkStart w:name="z8" w:id="6"/>
    <w:p>
      <w:pPr>
        <w:spacing w:after="0"/>
        <w:ind w:left="0"/>
        <w:jc w:val="both"/>
      </w:pPr>
      <w:r>
        <w:rPr>
          <w:rFonts w:ascii="Times New Roman"/>
          <w:b w:val="false"/>
          <w:i w:val="false"/>
          <w:color w:val="000000"/>
          <w:sz w:val="28"/>
        </w:rPr>
        <w:t xml:space="preserve">
      1. "Ислам банктері үшін пруденциялық нормативтерді және өзге де сақтауға міндетті нормалар мен лимиттерді, олардың нормативтік мәнін және ислам банктері үшін пруденциялық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пруденциялық нормативтердің нормативтік мәндерінде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редкцияда жазылсын:</w:t>
      </w:r>
    </w:p>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5-қосымшаға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"Стрестік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6) Нормативтерге 2-қосымшаға сәйкес:</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кері қайтарусыз орындау туралы тармақтарды қамтитын сақтандыру шарттары түріндегі қарыз алушының міндеттемелері бойынша қамтамасыз ету сомасын шегере отырып Қазақстан Республикасының резидент-банктеріне және Қазақстан Республикасының бейрезидент-банктеріне Салымдардың кредиттік тәуекел дәрежесі бойынша мөлшерленген банк активтерінің кестесіне сәйкес кредиттік тәуекел ескеріле отырып мөлшерленген корреспонденттік шоттар бойынша талаптар түріндегі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"Стрестік активтер қоры" акционерлік қоғамының арнайы қаржы компаниясына қойылатын талаптар,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bookmarkStart w:name="z11" w:id="8"/>
    <w:p>
      <w:pPr>
        <w:spacing w:after="0"/>
        <w:ind w:left="0"/>
        <w:jc w:val="both"/>
      </w:pPr>
      <w:r>
        <w:rPr>
          <w:rFonts w:ascii="Times New Roman"/>
          <w:b w:val="false"/>
          <w:i w:val="false"/>
          <w:color w:val="000000"/>
          <w:sz w:val="28"/>
        </w:rPr>
        <w:t xml:space="preserve">
      1-қосымшаға сәйкес Қарыздар мен дебиторлық берешек түріндегі банк активтерінің құнсыздануынан болған провизияларды (резервтерді) қалыптастыру жөніндегі </w:t>
      </w:r>
      <w:r>
        <w:rPr>
          <w:rFonts w:ascii="Times New Roman"/>
          <w:b w:val="false"/>
          <w:i w:val="false"/>
          <w:color w:val="000000"/>
          <w:sz w:val="28"/>
        </w:rPr>
        <w:t>нұсқауда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редкцияда жазылсын:</w:t>
      </w:r>
    </w:p>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 (балдың) болуы;</w:t>
      </w:r>
    </w:p>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p>
      <w:pPr>
        <w:spacing w:after="0"/>
        <w:ind w:left="0"/>
        <w:jc w:val="both"/>
      </w:pPr>
      <w:r>
        <w:rPr>
          <w:rFonts w:ascii="Times New Roman"/>
          <w:b w:val="false"/>
          <w:i w:val="false"/>
          <w:color w:val="000000"/>
          <w:sz w:val="28"/>
        </w:rPr>
        <w:t>
      кредиттік досьесінің болмауы;</w:t>
      </w:r>
    </w:p>
    <w:p>
      <w:pPr>
        <w:spacing w:after="0"/>
        <w:ind w:left="0"/>
        <w:jc w:val="both"/>
      </w:pPr>
      <w:r>
        <w:rPr>
          <w:rFonts w:ascii="Times New Roman"/>
          <w:b w:val="false"/>
          <w:i w:val="false"/>
          <w:color w:val="000000"/>
          <w:sz w:val="28"/>
        </w:rPr>
        <w:t>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w:t>
      </w:r>
    </w:p>
    <w:p>
      <w:pPr>
        <w:spacing w:after="0"/>
        <w:ind w:left="0"/>
        <w:jc w:val="both"/>
      </w:pPr>
      <w:r>
        <w:rPr>
          <w:rFonts w:ascii="Times New Roman"/>
          <w:b w:val="false"/>
          <w:i w:val="false"/>
          <w:color w:val="000000"/>
          <w:sz w:val="28"/>
        </w:rPr>
        <w:t>
      еңбекпен қамтылмауы немесе коммерциялық қызметінің болмауы;</w:t>
      </w:r>
    </w:p>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p>
      <w:pPr>
        <w:spacing w:after="0"/>
        <w:ind w:left="0"/>
        <w:jc w:val="both"/>
      </w:pPr>
      <w:r>
        <w:rPr>
          <w:rFonts w:ascii="Times New Roman"/>
          <w:b w:val="false"/>
          <w:i w:val="false"/>
          <w:color w:val="000000"/>
          <w:sz w:val="28"/>
        </w:rPr>
        <w:t>
      өткен кезеңдегі шығындардың өсу серпіні кемінде 12 (он екі) ай болуы;</w:t>
      </w:r>
    </w:p>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p>
      <w:pPr>
        <w:spacing w:after="0"/>
        <w:ind w:left="0"/>
        <w:jc w:val="both"/>
      </w:pPr>
      <w:r>
        <w:rPr>
          <w:rFonts w:ascii="Times New Roman"/>
          <w:b w:val="false"/>
          <w:i w:val="false"/>
          <w:color w:val="000000"/>
          <w:sz w:val="28"/>
        </w:rPr>
        <w:t>
      теріс меншікті капиталының болуы;</w:t>
      </w:r>
    </w:p>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p>
      <w:pPr>
        <w:spacing w:after="0"/>
        <w:ind w:left="0"/>
        <w:jc w:val="both"/>
      </w:pPr>
      <w:r>
        <w:rPr>
          <w:rFonts w:ascii="Times New Roman"/>
          <w:b w:val="false"/>
          <w:i w:val="false"/>
          <w:color w:val="000000"/>
          <w:sz w:val="28"/>
        </w:rPr>
        <w:t>
      "инвестициялық мақсаттар" (инвестициялық қарыз) кредит қаражатын нысаналы пайдаланатын заңды тұлғалар үшін:</w:t>
      </w:r>
    </w:p>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p>
      <w:pPr>
        <w:spacing w:after="0"/>
        <w:ind w:left="0"/>
        <w:jc w:val="both"/>
      </w:pPr>
      <w:r>
        <w:rPr>
          <w:rFonts w:ascii="Times New Roman"/>
          <w:b w:val="false"/>
          <w:i w:val="false"/>
          <w:color w:val="000000"/>
          <w:sz w:val="28"/>
        </w:rPr>
        <w:t>
      нарықтық үлестің төмендеуі (ақпарат болса);</w:t>
      </w:r>
    </w:p>
    <w:p>
      <w:pPr>
        <w:spacing w:after="0"/>
        <w:ind w:left="0"/>
        <w:jc w:val="both"/>
      </w:pPr>
      <w:r>
        <w:rPr>
          <w:rFonts w:ascii="Times New Roman"/>
          <w:b w:val="false"/>
          <w:i w:val="false"/>
          <w:color w:val="000000"/>
          <w:sz w:val="28"/>
        </w:rPr>
        <w:t>
      қарыз алушы (тең қарыз алушы) қабылдайтын шаралар қаржылық ахуалын тұрақтандыру үшін тиімсіз;</w:t>
      </w:r>
    </w:p>
    <w:p>
      <w:pPr>
        <w:spacing w:after="0"/>
        <w:ind w:left="0"/>
        <w:jc w:val="both"/>
      </w:pPr>
      <w:r>
        <w:rPr>
          <w:rFonts w:ascii="Times New Roman"/>
          <w:b w:val="false"/>
          <w:i w:val="false"/>
          <w:color w:val="000000"/>
          <w:sz w:val="28"/>
        </w:rPr>
        <w:t>
      1 (бір) жылдан аспайтын мерзімге сауықтырудың болуы;</w:t>
      </w:r>
    </w:p>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бойынша сыйақы мөлшерлемесін төмендету;</w:t>
      </w:r>
    </w:p>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қарыздың құнсыздануын объективті түрде растайтын оқиға болып танылмайды.</w:t>
      </w:r>
    </w:p>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талаптарды орындаған кезде:</w:t>
      </w:r>
    </w:p>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p>
      <w:pPr>
        <w:spacing w:after="0"/>
        <w:ind w:left="0"/>
        <w:jc w:val="both"/>
      </w:pPr>
      <w:r>
        <w:rPr>
          <w:rFonts w:ascii="Times New Roman"/>
          <w:b w:val="false"/>
          <w:i w:val="false"/>
          <w:color w:val="000000"/>
          <w:sz w:val="28"/>
        </w:rPr>
        <w:t>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w:t>
      </w:r>
    </w:p>
    <w:p>
      <w:pPr>
        <w:spacing w:after="0"/>
        <w:ind w:left="0"/>
        <w:jc w:val="both"/>
      </w:pPr>
      <w:r>
        <w:rPr>
          <w:rFonts w:ascii="Times New Roman"/>
          <w:b w:val="false"/>
          <w:i w:val="false"/>
          <w:color w:val="000000"/>
          <w:sz w:val="28"/>
        </w:rPr>
        <w:t xml:space="preserve">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w:t>
      </w:r>
    </w:p>
    <w:p>
      <w:pPr>
        <w:spacing w:after="0"/>
        <w:ind w:left="0"/>
        <w:jc w:val="both"/>
      </w:pPr>
      <w:r>
        <w:rPr>
          <w:rFonts w:ascii="Times New Roman"/>
          <w:b w:val="false"/>
          <w:i w:val="false"/>
          <w:color w:val="000000"/>
          <w:sz w:val="28"/>
        </w:rPr>
        <w:t>
      туралы лицензиялар, өзге де жағдайлардың болуы;</w:t>
      </w:r>
    </w:p>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p>
      <w:pPr>
        <w:spacing w:after="0"/>
        <w:ind w:left="0"/>
        <w:jc w:val="both"/>
      </w:pPr>
      <w:r>
        <w:rPr>
          <w:rFonts w:ascii="Times New Roman"/>
          <w:b w:val="false"/>
          <w:i w:val="false"/>
          <w:color w:val="000000"/>
          <w:sz w:val="28"/>
        </w:rPr>
        <w:t>
      10) 3 (үш) жылдан астам мерзімге берілген қарыз бойынша негізгі борышты және сыйақыны өтеу қарыз мерзімінің соңында жүзеге асырылады;</w:t>
      </w:r>
    </w:p>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 ақпараттың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осы Қазақстан Республикасының қаржы нарығын реттеу мәселелері бойынша өзгерістер енгізілетін нормативтік құқықтық актілерінің тізбесіне (бұдын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5" w:id="9"/>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Нормативтерде мынадай ұғымдар пайдаланылады:</w:t>
      </w:r>
    </w:p>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2) бірыңғай қарыздар - кредиттік тәуекелге ұқсас сипаттамалары бар қарыздар тобы;</w:t>
      </w:r>
    </w:p>
    <w:p>
      <w:pPr>
        <w:spacing w:after="0"/>
        <w:ind w:left="0"/>
        <w:jc w:val="both"/>
      </w:pPr>
      <w:r>
        <w:rPr>
          <w:rFonts w:ascii="Times New Roman"/>
          <w:b w:val="false"/>
          <w:i w:val="false"/>
          <w:color w:val="000000"/>
          <w:sz w:val="28"/>
        </w:rPr>
        <w:t>
      3) жеке қарыздар - әрбір осындай қарыз бойынша провизиялар (резервтер) есептелетін қарыздар;</w:t>
      </w:r>
    </w:p>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 (кредит):</w:t>
      </w:r>
    </w:p>
    <w:p>
      <w:pPr>
        <w:spacing w:after="0"/>
        <w:ind w:left="0"/>
        <w:jc w:val="both"/>
      </w:pPr>
      <w:r>
        <w:rPr>
          <w:rFonts w:ascii="Times New Roman"/>
          <w:b w:val="false"/>
          <w:i w:val="false"/>
          <w:color w:val="000000"/>
          <w:sz w:val="28"/>
        </w:rPr>
        <w:t>
      қарыз (кредит) мерзімі 5 (бес) және одан астам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p>
      <w:pPr>
        <w:spacing w:after="0"/>
        <w:ind w:left="0"/>
        <w:jc w:val="both"/>
      </w:pPr>
      <w:r>
        <w:rPr>
          <w:rFonts w:ascii="Times New Roman"/>
          <w:b w:val="false"/>
          <w:i w:val="false"/>
          <w:color w:val="000000"/>
          <w:sz w:val="28"/>
        </w:rPr>
        <w:t>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off-take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рейтингтік агенттігінің "ВВ+" төмен емес рейтингі немесе Moody's Investors Service және Fitch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кепілдің тұрақты емес түрлеріне мемлекеттік-жекешелік әріптестік жобасын іске асыру барысында жүргізілетін тауарлардың және (немесе) көрсетілетін қызметтердің белгілі бір көлемін тұтыну кепілдігі түріндегі ақша түсімдері бойынша мемлекеттік әріптеске қойылатын талап ету құқықтары, сондай-ақ синдикатталған қарыз шарты бойынша қамтамасыз ету болып табылатын мүлік Нормативтердің 2-2-тармағында көзделген талаптарға сәйкес келгенде кезде енгізілмейді;</w:t>
      </w:r>
    </w:p>
    <w:p>
      <w:pPr>
        <w:spacing w:after="0"/>
        <w:ind w:left="0"/>
        <w:jc w:val="both"/>
      </w:pPr>
      <w:r>
        <w:rPr>
          <w:rFonts w:ascii="Times New Roman"/>
          <w:b w:val="false"/>
          <w:i w:val="false"/>
          <w:color w:val="000000"/>
          <w:sz w:val="28"/>
        </w:rPr>
        <w:t>
      6) кепілсіз тұтынушылық қарыз – мыналарды қоспағандағы тұтынушылық қарыз:</w:t>
      </w:r>
    </w:p>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p>
      <w:pPr>
        <w:spacing w:after="0"/>
        <w:ind w:left="0"/>
        <w:jc w:val="both"/>
      </w:pPr>
      <w:r>
        <w:rPr>
          <w:rFonts w:ascii="Times New Roman"/>
          <w:b w:val="false"/>
          <w:i w:val="false"/>
          <w:color w:val="000000"/>
          <w:sz w:val="28"/>
        </w:rPr>
        <w:t>
      білім беруді кредиттеу жүйесі шеңберінде берілетін қарыздар;</w:t>
      </w:r>
    </w:p>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p>
      <w:pPr>
        <w:spacing w:after="0"/>
        <w:ind w:left="0"/>
        <w:jc w:val="both"/>
      </w:pPr>
      <w:r>
        <w:rPr>
          <w:rFonts w:ascii="Times New Roman"/>
          <w:b w:val="false"/>
          <w:i w:val="false"/>
          <w:color w:val="000000"/>
          <w:sz w:val="28"/>
        </w:rPr>
        <w:t>
      7)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8)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9)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10)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11) off-take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Off-take келісімшарты бойынша болашақта түсетін ақша мынадай талаптар сақталған жағдайларда:</w:t>
      </w:r>
    </w:p>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өндіруші (жеткізуші) келісімшарт бойынша қабылдаған міндеттемелерді тиісінше орындаған кезде тапсырыс берушінің өндірушінің (жеткізушінің)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өндіруші (жеткізуші) - қарыз алушының кредиттік бюроның деректері бойынша соңғы 2 (екі) жылда күнтізбелік 60 (алпыс)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Нормативтердің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мынадай талаптар сақталған жағдайда:</w:t>
      </w:r>
    </w:p>
    <w:p>
      <w:pPr>
        <w:spacing w:after="0"/>
        <w:ind w:left="0"/>
        <w:jc w:val="both"/>
      </w:pPr>
      <w:r>
        <w:rPr>
          <w:rFonts w:ascii="Times New Roman"/>
          <w:b w:val="false"/>
          <w:i w:val="false"/>
          <w:color w:val="000000"/>
          <w:sz w:val="28"/>
        </w:rPr>
        <w:t>
      агент банк Standard &amp; Poor's агенттігінің "ВВ+"-тен төмен емес борыштық рейтингі немесе басқа рейтинг агенттіктерінің бірінің осыған ұқсас деңгейдегі рейтингі бар банк болып табылса;</w:t>
      </w:r>
    </w:p>
    <w:p>
      <w:pPr>
        <w:spacing w:after="0"/>
        <w:ind w:left="0"/>
        <w:jc w:val="both"/>
      </w:pPr>
      <w:r>
        <w:rPr>
          <w:rFonts w:ascii="Times New Roman"/>
          <w:b w:val="false"/>
          <w:i w:val="false"/>
          <w:color w:val="000000"/>
          <w:sz w:val="28"/>
        </w:rPr>
        <w:t>
      агент банктің қаржыландыру үлесі синдикатталған қарыз шарты бойынша қаржыландыру сомасының кемінде 50 (елу) пайызын құраса;</w:t>
      </w:r>
    </w:p>
    <w:p>
      <w:pPr>
        <w:spacing w:after="0"/>
        <w:ind w:left="0"/>
        <w:jc w:val="both"/>
      </w:pPr>
      <w:r>
        <w:rPr>
          <w:rFonts w:ascii="Times New Roman"/>
          <w:b w:val="false"/>
          <w:i w:val="false"/>
          <w:color w:val="000000"/>
          <w:sz w:val="28"/>
        </w:rPr>
        <w:t>
      синдикатталған қарыз шарты бойынша қаржыландыру сомасы өндірістік объектілерді салу бойынша инвестициялық мақсаттарға бөлінсе;</w:t>
      </w:r>
    </w:p>
    <w:p>
      <w:pPr>
        <w:spacing w:after="0"/>
        <w:ind w:left="0"/>
        <w:jc w:val="both"/>
      </w:pPr>
      <w:r>
        <w:rPr>
          <w:rFonts w:ascii="Times New Roman"/>
          <w:b w:val="false"/>
          <w:i w:val="false"/>
          <w:color w:val="000000"/>
          <w:sz w:val="28"/>
        </w:rPr>
        <w:t>
      қаржыландырылатын жобада жобалық компанияның шығынсыздығы және құрылыс объектісі пайдалануға енгізілгеннен кейінгі және қаржыландыру мерзімі аяқталғанға дейінгі кезеңде операциялық және қаржылық қызметтен оң ақша ағындары көзделсе;</w:t>
      </w:r>
    </w:p>
    <w:p>
      <w:pPr>
        <w:spacing w:after="0"/>
        <w:ind w:left="0"/>
        <w:jc w:val="both"/>
      </w:pPr>
      <w:r>
        <w:rPr>
          <w:rFonts w:ascii="Times New Roman"/>
          <w:b w:val="false"/>
          <w:i w:val="false"/>
          <w:color w:val="000000"/>
          <w:sz w:val="28"/>
        </w:rPr>
        <w:t>
      синдикатталған қарыз шарты бойынша қаржыландыру сомасы кемінде 7 (жеті) жыл мерзімге берілсе, синдикатталған қарыз шарты бойынша қамтамасыз ету болып табылатын мүлік кепілдің тұрақты емес түрлерінен алынып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Бір қарыз алушыға келетін, оның ішінде банктің тәуекел мөлшері:</w:t>
      </w:r>
    </w:p>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11-тармағында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6-қосымшаға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мөлшерленген своптар, фьючерстер, опциондар, форвардтар түріндегі талаптар сомасы ретінде есептеледі.</w:t>
      </w:r>
    </w:p>
    <w:p>
      <w:pPr>
        <w:spacing w:after="0"/>
        <w:ind w:left="0"/>
        <w:jc w:val="both"/>
      </w:pP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номиналдық құнының Нормативтерге 7-қосымшаға сәйкес Туынды қаржы құралдарына арналған кредиттік тәуекел коэффициенттерiнiң (пайыздармен) кестесінде көрсетілген және көрсетілген қаржы құралдарын өтеу мерзімімен анықталатын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(талап пен міндеттеме әртүрлі шетел валютасында көрсетілген қаржы құралдары) бойынша ауыстыру құны талаптардың теңгелік баламасының есептілікті жасау күні белгіленген бағам бойынша айқындалған міндеттемелердің теңгелік баламасынан асу шамасы ретінде айқындалады. Егер талаптардың теңгелік балама шамасы міндеттемелердің теңгелік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қосылмайды;</w:t>
      </w:r>
    </w:p>
    <w:p>
      <w:pPr>
        <w:spacing w:after="0"/>
        <w:ind w:left="0"/>
        <w:jc w:val="both"/>
      </w:pPr>
      <w:r>
        <w:rPr>
          <w:rFonts w:ascii="Times New Roman"/>
          <w:b w:val="false"/>
          <w:i w:val="false"/>
          <w:color w:val="000000"/>
          <w:sz w:val="28"/>
        </w:rPr>
        <w:t>
      6) "Стресстік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7) Нормативтерге 5-қосымшаға сәйкес:</w:t>
      </w:r>
    </w:p>
    <w:p>
      <w:pPr>
        <w:spacing w:after="0"/>
        <w:ind w:left="0"/>
        <w:jc w:val="both"/>
      </w:pPr>
      <w:r>
        <w:rPr>
          <w:rFonts w:ascii="Times New Roman"/>
          <w:b w:val="false"/>
          <w:i w:val="false"/>
          <w:color w:val="000000"/>
          <w:sz w:val="28"/>
        </w:rPr>
        <w:t>
      ХҚЕС-ке сәйкес қалыптастырылған сомаларды, сондай-ақ:</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кері қайтарусыз орындау туралы тармақтарды қамтитын сақтандыру шарттары түріндегі қарыз алушының міндеттемелері бойынша қамтамасыз ету сомасын шегере отырып, Қазақстан Республикасының резидент-банктеріне және Қазақстан Республикасының бейрезидент-банктеріне Салымдардың кредиттік тәуекел дәрежесі бойынша мөлшерленген банк активтерінің кестесіне сәйкес кредиттік тәуекел ескеріле отырып мөлшерленген корреспонденттік шоттар бойынша талаптар түріндегі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кәсіпкерлік қызметпен байланысты емес жеке тұлғалардың ипотекалық қарыздарын сатып алуды жүзеге асыратын, акцияларының 100 (бір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балансынан есептен шығарылған банктің қарыз алушыға қоятын талаптары, ХҚЕС-ке сәйкес резервтердің 100 (бір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bookmarkStart w:name="z20" w:id="11"/>
    <w:p>
      <w:pPr>
        <w:spacing w:after="0"/>
        <w:ind w:left="0"/>
        <w:jc w:val="both"/>
      </w:pPr>
      <w:r>
        <w:rPr>
          <w:rFonts w:ascii="Times New Roman"/>
          <w:b w:val="false"/>
          <w:i w:val="false"/>
          <w:color w:val="000000"/>
          <w:sz w:val="28"/>
        </w:rPr>
        <w:t xml:space="preserve">
      1-қосымшаға сәйкес Қарыздар мен дебиторлық берешек түріндегі банк активтерінің құнсыздануынан болған провизияларды (резервтерді) қалыптастыру жөніндегі </w:t>
      </w:r>
      <w:r>
        <w:rPr>
          <w:rFonts w:ascii="Times New Roman"/>
          <w:b w:val="false"/>
          <w:i w:val="false"/>
          <w:color w:val="000000"/>
          <w:sz w:val="28"/>
        </w:rPr>
        <w:t>нұсқауда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редакциясында жазылсын:</w:t>
      </w:r>
    </w:p>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 (балдың) болуы;</w:t>
      </w:r>
    </w:p>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p>
      <w:pPr>
        <w:spacing w:after="0"/>
        <w:ind w:left="0"/>
        <w:jc w:val="both"/>
      </w:pPr>
      <w:r>
        <w:rPr>
          <w:rFonts w:ascii="Times New Roman"/>
          <w:b w:val="false"/>
          <w:i w:val="false"/>
          <w:color w:val="000000"/>
          <w:sz w:val="28"/>
        </w:rPr>
        <w:t>
      кредиттік досьесінің болмауы;</w:t>
      </w:r>
    </w:p>
    <w:p>
      <w:pPr>
        <w:spacing w:after="0"/>
        <w:ind w:left="0"/>
        <w:jc w:val="both"/>
      </w:pPr>
      <w:r>
        <w:rPr>
          <w:rFonts w:ascii="Times New Roman"/>
          <w:b w:val="false"/>
          <w:i w:val="false"/>
          <w:color w:val="000000"/>
          <w:sz w:val="28"/>
        </w:rPr>
        <w:t>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w:t>
      </w:r>
    </w:p>
    <w:p>
      <w:pPr>
        <w:spacing w:after="0"/>
        <w:ind w:left="0"/>
        <w:jc w:val="both"/>
      </w:pPr>
      <w:r>
        <w:rPr>
          <w:rFonts w:ascii="Times New Roman"/>
          <w:b w:val="false"/>
          <w:i w:val="false"/>
          <w:color w:val="000000"/>
          <w:sz w:val="28"/>
        </w:rPr>
        <w:t>
      еңбекпен қамтылмауы немесе коммерциялық қызметінің болмауы;</w:t>
      </w:r>
    </w:p>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p>
      <w:pPr>
        <w:spacing w:after="0"/>
        <w:ind w:left="0"/>
        <w:jc w:val="both"/>
      </w:pPr>
      <w:r>
        <w:rPr>
          <w:rFonts w:ascii="Times New Roman"/>
          <w:b w:val="false"/>
          <w:i w:val="false"/>
          <w:color w:val="000000"/>
          <w:sz w:val="28"/>
        </w:rPr>
        <w:t>
      өткен кезеңдегі шығындардың өсу серпіні кемінде 12 (он екі) ай болуы;</w:t>
      </w:r>
    </w:p>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p>
      <w:pPr>
        <w:spacing w:after="0"/>
        <w:ind w:left="0"/>
        <w:jc w:val="both"/>
      </w:pPr>
      <w:r>
        <w:rPr>
          <w:rFonts w:ascii="Times New Roman"/>
          <w:b w:val="false"/>
          <w:i w:val="false"/>
          <w:color w:val="000000"/>
          <w:sz w:val="28"/>
        </w:rPr>
        <w:t>
      теріс меншікті капиталының болуы;</w:t>
      </w:r>
    </w:p>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p>
      <w:pPr>
        <w:spacing w:after="0"/>
        <w:ind w:left="0"/>
        <w:jc w:val="both"/>
      </w:pPr>
      <w:r>
        <w:rPr>
          <w:rFonts w:ascii="Times New Roman"/>
          <w:b w:val="false"/>
          <w:i w:val="false"/>
          <w:color w:val="000000"/>
          <w:sz w:val="28"/>
        </w:rPr>
        <w:t>
      "инвестициялық мақсаттар" (инвестициялық қарыз) кредит қаражатын нысаналы пайдаланатын заңды тұлғалар үшін:</w:t>
      </w:r>
    </w:p>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p>
      <w:pPr>
        <w:spacing w:after="0"/>
        <w:ind w:left="0"/>
        <w:jc w:val="both"/>
      </w:pPr>
      <w:r>
        <w:rPr>
          <w:rFonts w:ascii="Times New Roman"/>
          <w:b w:val="false"/>
          <w:i w:val="false"/>
          <w:color w:val="000000"/>
          <w:sz w:val="28"/>
        </w:rPr>
        <w:t>
      нарықтық үлестің төмендеуі (ақпарат болса);</w:t>
      </w:r>
    </w:p>
    <w:p>
      <w:pPr>
        <w:spacing w:after="0"/>
        <w:ind w:left="0"/>
        <w:jc w:val="both"/>
      </w:pPr>
      <w:r>
        <w:rPr>
          <w:rFonts w:ascii="Times New Roman"/>
          <w:b w:val="false"/>
          <w:i w:val="false"/>
          <w:color w:val="000000"/>
          <w:sz w:val="28"/>
        </w:rPr>
        <w:t>
      қарыз алушы (тең қарыз алушы) қабылдайтын шаралар қаржылық ахуалын тұрақтандыру үшін тиімсіз;</w:t>
      </w:r>
    </w:p>
    <w:p>
      <w:pPr>
        <w:spacing w:after="0"/>
        <w:ind w:left="0"/>
        <w:jc w:val="both"/>
      </w:pPr>
      <w:r>
        <w:rPr>
          <w:rFonts w:ascii="Times New Roman"/>
          <w:b w:val="false"/>
          <w:i w:val="false"/>
          <w:color w:val="000000"/>
          <w:sz w:val="28"/>
        </w:rPr>
        <w:t>
      1 (бір) жылдан аспайтын мерзімге сауықтырудың болуы;</w:t>
      </w:r>
    </w:p>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p>
      <w:pPr>
        <w:spacing w:after="0"/>
        <w:ind w:left="0"/>
        <w:jc w:val="both"/>
      </w:pPr>
      <w:r>
        <w:rPr>
          <w:rFonts w:ascii="Times New Roman"/>
          <w:b w:val="false"/>
          <w:i w:val="false"/>
          <w:color w:val="000000"/>
          <w:sz w:val="28"/>
        </w:rPr>
        <w:t>
      Standard &amp; Poor’s Financial Services LLC;</w:t>
      </w:r>
    </w:p>
    <w:p>
      <w:pPr>
        <w:spacing w:after="0"/>
        <w:ind w:left="0"/>
        <w:jc w:val="both"/>
      </w:pPr>
      <w:r>
        <w:rPr>
          <w:rFonts w:ascii="Times New Roman"/>
          <w:b w:val="false"/>
          <w:i w:val="false"/>
          <w:color w:val="000000"/>
          <w:sz w:val="28"/>
        </w:rPr>
        <w:t>
      Fitch Ratings Inc.;</w:t>
      </w:r>
    </w:p>
    <w:p>
      <w:pPr>
        <w:spacing w:after="0"/>
        <w:ind w:left="0"/>
        <w:jc w:val="both"/>
      </w:pPr>
      <w:r>
        <w:rPr>
          <w:rFonts w:ascii="Times New Roman"/>
          <w:b w:val="false"/>
          <w:i w:val="false"/>
          <w:color w:val="000000"/>
          <w:sz w:val="28"/>
        </w:rPr>
        <w:t>
      Moody’s Investors Service;</w:t>
      </w:r>
    </w:p>
    <w:p>
      <w:pPr>
        <w:spacing w:after="0"/>
        <w:ind w:left="0"/>
        <w:jc w:val="both"/>
      </w:pPr>
      <w:r>
        <w:rPr>
          <w:rFonts w:ascii="Times New Roman"/>
          <w:b w:val="false"/>
          <w:i w:val="false"/>
          <w:color w:val="000000"/>
          <w:sz w:val="28"/>
        </w:rPr>
        <w:t>
      Fair, Isaac and Company (FICO);</w:t>
      </w:r>
    </w:p>
    <w:p>
      <w:pPr>
        <w:spacing w:after="0"/>
        <w:ind w:left="0"/>
        <w:jc w:val="both"/>
      </w:pPr>
      <w:r>
        <w:rPr>
          <w:rFonts w:ascii="Times New Roman"/>
          <w:b w:val="false"/>
          <w:i w:val="false"/>
          <w:color w:val="000000"/>
          <w:sz w:val="28"/>
        </w:rPr>
        <w:t>
      Experian plc.;</w:t>
      </w:r>
    </w:p>
    <w:p>
      <w:pPr>
        <w:spacing w:after="0"/>
        <w:ind w:left="0"/>
        <w:jc w:val="both"/>
      </w:pPr>
      <w:r>
        <w:rPr>
          <w:rFonts w:ascii="Times New Roman"/>
          <w:b w:val="false"/>
          <w:i w:val="false"/>
          <w:color w:val="000000"/>
          <w:sz w:val="28"/>
        </w:rPr>
        <w:t>
      Deloitte Touche Tohmatsu Limited;</w:t>
      </w:r>
    </w:p>
    <w:p>
      <w:pPr>
        <w:spacing w:after="0"/>
        <w:ind w:left="0"/>
        <w:jc w:val="both"/>
      </w:pPr>
      <w:r>
        <w:rPr>
          <w:rFonts w:ascii="Times New Roman"/>
          <w:b w:val="false"/>
          <w:i w:val="false"/>
          <w:color w:val="000000"/>
          <w:sz w:val="28"/>
        </w:rPr>
        <w:t>
      Ernst &amp; Young Global Limited;</w:t>
      </w:r>
    </w:p>
    <w:p>
      <w:pPr>
        <w:spacing w:after="0"/>
        <w:ind w:left="0"/>
        <w:jc w:val="both"/>
      </w:pPr>
      <w:r>
        <w:rPr>
          <w:rFonts w:ascii="Times New Roman"/>
          <w:b w:val="false"/>
          <w:i w:val="false"/>
          <w:color w:val="000000"/>
          <w:sz w:val="28"/>
        </w:rPr>
        <w:t>
      KPMG;</w:t>
      </w:r>
    </w:p>
    <w:p>
      <w:pPr>
        <w:spacing w:after="0"/>
        <w:ind w:left="0"/>
        <w:jc w:val="both"/>
      </w:pPr>
      <w:r>
        <w:rPr>
          <w:rFonts w:ascii="Times New Roman"/>
          <w:b w:val="false"/>
          <w:i w:val="false"/>
          <w:color w:val="000000"/>
          <w:sz w:val="28"/>
        </w:rPr>
        <w:t>
      PricewaterhouseCoopers International Limited;</w:t>
      </w:r>
    </w:p>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бойынша сыйақы мөлшерлемесін төмендету;</w:t>
      </w:r>
    </w:p>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p>
      <w:pPr>
        <w:spacing w:after="0"/>
        <w:ind w:left="0"/>
        <w:jc w:val="both"/>
      </w:pPr>
      <w:r>
        <w:rPr>
          <w:rFonts w:ascii="Times New Roman"/>
          <w:b w:val="false"/>
          <w:i w:val="false"/>
          <w:color w:val="000000"/>
          <w:sz w:val="28"/>
        </w:rPr>
        <w:t>
      Осы тармақшаның мақсаты үшін қарыздың құнсыздануының объективті растамасы, мемлекеттік бағдарламаларды іске асыру мақсатында жүргізілген қайта құрылымдау болып табылады.</w:t>
      </w:r>
    </w:p>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p>
      <w:pPr>
        <w:spacing w:after="0"/>
        <w:ind w:left="0"/>
        <w:jc w:val="both"/>
      </w:pPr>
      <w:r>
        <w:rPr>
          <w:rFonts w:ascii="Times New Roman"/>
          <w:b w:val="false"/>
          <w:i w:val="false"/>
          <w:color w:val="000000"/>
          <w:sz w:val="28"/>
        </w:rPr>
        <w:t>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w:t>
      </w:r>
    </w:p>
    <w:p>
      <w:pPr>
        <w:spacing w:after="0"/>
        <w:ind w:left="0"/>
        <w:jc w:val="both"/>
      </w:pPr>
      <w:r>
        <w:rPr>
          <w:rFonts w:ascii="Times New Roman"/>
          <w:b w:val="false"/>
          <w:i w:val="false"/>
          <w:color w:val="000000"/>
          <w:sz w:val="28"/>
        </w:rPr>
        <w:t>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туралы лицензиялар, өзге де жағдайлардың болуы;</w:t>
      </w:r>
    </w:p>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p>
      <w:pPr>
        <w:spacing w:after="0"/>
        <w:ind w:left="0"/>
        <w:jc w:val="both"/>
      </w:pPr>
      <w:r>
        <w:rPr>
          <w:rFonts w:ascii="Times New Roman"/>
          <w:b w:val="false"/>
          <w:i w:val="false"/>
          <w:color w:val="000000"/>
          <w:sz w:val="28"/>
        </w:rPr>
        <w:t>
      10) мерзімі 3 (үш) жылдан астам уақытты құрайтын қарыз бойынша негізгі борышты және сыйақыны өтеу қарыз мерзімінің соңында жүзеге асырылады;</w:t>
      </w:r>
    </w:p>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 ақпараттың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 осы Тізбеге </w:t>
      </w:r>
      <w:r>
        <w:rPr>
          <w:rFonts w:ascii="Times New Roman"/>
          <w:b w:val="false"/>
          <w:i w:val="false"/>
          <w:color w:val="000000"/>
          <w:sz w:val="28"/>
        </w:rPr>
        <w:t>4-қосымшаға</w:t>
      </w:r>
      <w:r>
        <w:rPr>
          <w:rFonts w:ascii="Times New Roman"/>
          <w:b w:val="false"/>
          <w:i w:val="false"/>
          <w:color w:val="000000"/>
          <w:sz w:val="28"/>
        </w:rPr>
        <w:t> сәйкес редакцияда жазылсын.</w:t>
      </w:r>
    </w:p>
    <w:bookmarkStart w:name="z24" w:id="12"/>
    <w:p>
      <w:pPr>
        <w:spacing w:after="0"/>
        <w:ind w:left="0"/>
        <w:jc w:val="both"/>
      </w:pPr>
      <w:r>
        <w:rPr>
          <w:rFonts w:ascii="Times New Roman"/>
          <w:b w:val="false"/>
          <w:i w:val="false"/>
          <w:color w:val="000000"/>
          <w:sz w:val="28"/>
        </w:rPr>
        <w:t xml:space="preserve">
      3.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Республикасының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(Нормативтік құқықтық актілерді мемлекеттік тіркеу тізілімінде № 16502 болып тіркелген) мынадай өзгерістер енгізілсін:</w:t>
      </w:r>
    </w:p>
    <w:bookmarkEnd w:id="12"/>
    <w:bookmarkStart w:name="z25" w:id="13"/>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Қағидаларда мынадай ұғымдар пайдаланылады:</w:t>
      </w:r>
    </w:p>
    <w:p>
      <w:pPr>
        <w:spacing w:after="0"/>
        <w:ind w:left="0"/>
        <w:jc w:val="both"/>
      </w:pPr>
      <w:r>
        <w:rPr>
          <w:rFonts w:ascii="Times New Roman"/>
          <w:b w:val="false"/>
          <w:i w:val="false"/>
          <w:color w:val="000000"/>
          <w:sz w:val="28"/>
        </w:rPr>
        <w:t>
      1) ақшаны толық алмау – шартқа сәйкес қаржы ұйымына тиесілі ақша ағындары және қаржы ұйымы алуды күтіп отырған ақша ағындары арасындағы айырма;</w:t>
      </w:r>
    </w:p>
    <w:p>
      <w:pPr>
        <w:spacing w:after="0"/>
        <w:ind w:left="0"/>
        <w:jc w:val="both"/>
      </w:pPr>
      <w:r>
        <w:rPr>
          <w:rFonts w:ascii="Times New Roman"/>
          <w:b w:val="false"/>
          <w:i w:val="false"/>
          <w:color w:val="000000"/>
          <w:sz w:val="28"/>
        </w:rPr>
        <w:t>
      2) берешек – қарыз алушы өтемеген, қарыз шартының талаптарына сәйкес негізгі борыш, есептелген сыйақы және (немесе) өзге төлемдер түріндегі талаптың сомасы;</w:t>
      </w:r>
    </w:p>
    <w:p>
      <w:pPr>
        <w:spacing w:after="0"/>
        <w:ind w:left="0"/>
        <w:jc w:val="both"/>
      </w:pPr>
      <w:r>
        <w:rPr>
          <w:rFonts w:ascii="Times New Roman"/>
          <w:b w:val="false"/>
          <w:i w:val="false"/>
          <w:color w:val="000000"/>
          <w:sz w:val="28"/>
        </w:rPr>
        <w:t>
      3) біртекті қаржы активтері – кредиттік тәуекелдің сипаттамаларына ұқсас сипаттамалары бар қаржы активтерінің тобы;</w:t>
      </w:r>
    </w:p>
    <w:p>
      <w:pPr>
        <w:spacing w:after="0"/>
        <w:ind w:left="0"/>
        <w:jc w:val="both"/>
      </w:pPr>
      <w:r>
        <w:rPr>
          <w:rFonts w:ascii="Times New Roman"/>
          <w:b w:val="false"/>
          <w:i w:val="false"/>
          <w:color w:val="000000"/>
          <w:sz w:val="28"/>
        </w:rPr>
        <w:t>
      4) дефолт – төлеу мерзімі күнтізбелік тоқсан күннен өтіп кеткен мерзімі өткен төлемнің (төлемдердің) болуы не осы тармақшада көзделген бір немесе бірнеше жағдайдың болуы. Дефолтты айқындау мақсаттары үшін қаржы ұйымы мынадай жағдайларды қабылдайды:</w:t>
      </w:r>
    </w:p>
    <w:p>
      <w:pPr>
        <w:spacing w:after="0"/>
        <w:ind w:left="0"/>
        <w:jc w:val="both"/>
      </w:pPr>
      <w:r>
        <w:rPr>
          <w:rFonts w:ascii="Times New Roman"/>
          <w:b w:val="false"/>
          <w:i w:val="false"/>
          <w:color w:val="000000"/>
          <w:sz w:val="28"/>
        </w:rPr>
        <w:t>
      қарыз алушының қаржылық жағдайының нашарлауына байланысты қарыз бойынша сыйақыны есептеуді тоқтата тұру;</w:t>
      </w:r>
    </w:p>
    <w:p>
      <w:pPr>
        <w:spacing w:after="0"/>
        <w:ind w:left="0"/>
        <w:jc w:val="both"/>
      </w:pPr>
      <w:r>
        <w:rPr>
          <w:rFonts w:ascii="Times New Roman"/>
          <w:b w:val="false"/>
          <w:i w:val="false"/>
          <w:color w:val="000000"/>
          <w:sz w:val="28"/>
        </w:rPr>
        <w:t>
      қарыз берілген сәттен бастап кредиттік тәуекелдің айтарлықтай ұлғаюынан қарыз алушы берешегінің бір бөлігін және (немесе) бүкіл сомасын есептен шығару;</w:t>
      </w:r>
    </w:p>
    <w:p>
      <w:pPr>
        <w:spacing w:after="0"/>
        <w:ind w:left="0"/>
        <w:jc w:val="both"/>
      </w:pPr>
      <w:r>
        <w:rPr>
          <w:rFonts w:ascii="Times New Roman"/>
          <w:b w:val="false"/>
          <w:i w:val="false"/>
          <w:color w:val="000000"/>
          <w:sz w:val="28"/>
        </w:rPr>
        <w:t>
      қарыздарды айтарлықтай дисконтпен сату;</w:t>
      </w:r>
    </w:p>
    <w:p>
      <w:pPr>
        <w:spacing w:after="0"/>
        <w:ind w:left="0"/>
        <w:jc w:val="both"/>
      </w:pPr>
      <w:r>
        <w:rPr>
          <w:rFonts w:ascii="Times New Roman"/>
          <w:b w:val="false"/>
          <w:i w:val="false"/>
          <w:color w:val="000000"/>
          <w:sz w:val="28"/>
        </w:rPr>
        <w:t>
      қарыз алушының қаржылық жай-күйінің нашарлауына байланысты қарызды қайта құрылымдау;</w:t>
      </w:r>
    </w:p>
    <w:p>
      <w:pPr>
        <w:spacing w:after="0"/>
        <w:ind w:left="0"/>
        <w:jc w:val="both"/>
      </w:pPr>
      <w:r>
        <w:rPr>
          <w:rFonts w:ascii="Times New Roman"/>
          <w:b w:val="false"/>
          <w:i w:val="false"/>
          <w:color w:val="000000"/>
          <w:sz w:val="28"/>
        </w:rPr>
        <w:t>
      Қазақстан Республикасының заңнамасына сәйкес қарыз алушыны банкрот деп тану туралы талап-арыз беру;</w:t>
      </w:r>
    </w:p>
    <w:p>
      <w:pPr>
        <w:spacing w:after="0"/>
        <w:ind w:left="0"/>
        <w:jc w:val="both"/>
      </w:pPr>
      <w:r>
        <w:rPr>
          <w:rFonts w:ascii="Times New Roman"/>
          <w:b w:val="false"/>
          <w:i w:val="false"/>
          <w:color w:val="000000"/>
          <w:sz w:val="28"/>
        </w:rPr>
        <w:t>
      Қазақстан Республикасының заңнамасына сәйкес қарыз алушының өзін банкрот деп тану туралы сотқа өтініш жасауы;</w:t>
      </w:r>
    </w:p>
    <w:p>
      <w:pPr>
        <w:spacing w:after="0"/>
        <w:ind w:left="0"/>
        <w:jc w:val="both"/>
      </w:pPr>
      <w:r>
        <w:rPr>
          <w:rFonts w:ascii="Times New Roman"/>
          <w:b w:val="false"/>
          <w:i w:val="false"/>
          <w:color w:val="000000"/>
          <w:sz w:val="28"/>
        </w:rPr>
        <w:t>
      9 "Қаржы құралдары" халықаралық қаржылық есептілік стандартына (бұдан әрі – 9 ХҚЕС) сәйкес келетін және Қағидаларға сәйкес бекітілген Провизияларды (резервтерді) есептеу әдістемесінде көзделген өзге жағдайлар.</w:t>
      </w:r>
    </w:p>
    <w:p>
      <w:pPr>
        <w:spacing w:after="0"/>
        <w:ind w:left="0"/>
        <w:jc w:val="both"/>
      </w:pPr>
      <w:r>
        <w:rPr>
          <w:rFonts w:ascii="Times New Roman"/>
          <w:b w:val="false"/>
          <w:i w:val="false"/>
          <w:color w:val="000000"/>
          <w:sz w:val="28"/>
        </w:rPr>
        <w:t>
      Қарыз алушының қаржылық жай-күйінің нашарлауы деп төменде көрсетілген жағдайлардың бірінің немесе бірнешеуінің туындауы түсініледі:</w:t>
      </w:r>
    </w:p>
    <w:p>
      <w:pPr>
        <w:spacing w:after="0"/>
        <w:ind w:left="0"/>
        <w:jc w:val="both"/>
      </w:pPr>
      <w:r>
        <w:rPr>
          <w:rFonts w:ascii="Times New Roman"/>
          <w:b w:val="false"/>
          <w:i w:val="false"/>
          <w:color w:val="000000"/>
          <w:sz w:val="28"/>
        </w:rPr>
        <w:t>
      қарыз алушының қаржы ұйымы алдында мерзімі күнтізбелік 30 (отыз күннен) асатын мерзімі өткен міндеттемелері бар;</w:t>
      </w:r>
    </w:p>
    <w:p>
      <w:pPr>
        <w:spacing w:after="0"/>
        <w:ind w:left="0"/>
        <w:jc w:val="both"/>
      </w:pPr>
      <w:r>
        <w:rPr>
          <w:rFonts w:ascii="Times New Roman"/>
          <w:b w:val="false"/>
          <w:i w:val="false"/>
          <w:color w:val="000000"/>
          <w:sz w:val="28"/>
        </w:rPr>
        <w:t>
      қарыз алушыда мерзімі өткен міндеттемелер жоқ және қаржы ұйымында қарыз алушының оған қарыз бойынша жеңілдік жағдайлары берілмей өз міндеттемелері бойынша ақы төлеу мерзімдерін бұзуға жол бергені туралы негізделген және растайтын ақпарат бар;</w:t>
      </w:r>
    </w:p>
    <w:p>
      <w:pPr>
        <w:spacing w:after="0"/>
        <w:ind w:left="0"/>
        <w:jc w:val="both"/>
      </w:pPr>
      <w:r>
        <w:rPr>
          <w:rFonts w:ascii="Times New Roman"/>
          <w:b w:val="false"/>
          <w:i w:val="false"/>
          <w:color w:val="000000"/>
          <w:sz w:val="28"/>
        </w:rPr>
        <w:t>
      егер қарыз алушы қор биржасында тіркелген бағалы қағаздардың эмитенті болып табылса және осындай бағалы қағаздар бағалы қағаздар шығарылымын жою рәсімінен өтетін не өткен;</w:t>
      </w:r>
    </w:p>
    <w:p>
      <w:pPr>
        <w:spacing w:after="0"/>
        <w:ind w:left="0"/>
        <w:jc w:val="both"/>
      </w:pPr>
      <w:r>
        <w:rPr>
          <w:rFonts w:ascii="Times New Roman"/>
          <w:b w:val="false"/>
          <w:i w:val="false"/>
          <w:color w:val="000000"/>
          <w:sz w:val="28"/>
        </w:rPr>
        <w:t>
      қарыз алушының қаржылық жай-күйін нақты көрсеткіштерін бағалау негізінде қаржы ұйымы қарыз алушының ақша ағындарының қаржы ұйымының алдындағы шарттық міндеттемелерін (негізгі борышты және сыйақыны қоса алғанда) өтеу үшін жеткіліксіз болатынын болжайды;</w:t>
      </w:r>
    </w:p>
    <w:p>
      <w:pPr>
        <w:spacing w:after="0"/>
        <w:ind w:left="0"/>
        <w:jc w:val="both"/>
      </w:pPr>
      <w:r>
        <w:rPr>
          <w:rFonts w:ascii="Times New Roman"/>
          <w:b w:val="false"/>
          <w:i w:val="false"/>
          <w:color w:val="000000"/>
          <w:sz w:val="28"/>
        </w:rPr>
        <w:t>
      қаржы ұйымы Провизияларды (резервтерді) есептеу әдістемесіне қосымша болып табылатын ішкі рейтингтік модельге сәйкес қарыз алушының қаржылық жай-күйінің нашарлағанын бағалады;</w:t>
      </w:r>
    </w:p>
    <w:p>
      <w:pPr>
        <w:spacing w:after="0"/>
        <w:ind w:left="0"/>
        <w:jc w:val="both"/>
      </w:pPr>
      <w:r>
        <w:rPr>
          <w:rFonts w:ascii="Times New Roman"/>
          <w:b w:val="false"/>
          <w:i w:val="false"/>
          <w:color w:val="000000"/>
          <w:sz w:val="28"/>
        </w:rPr>
        <w:t>
      5) жеке қаржы активі – жалпы баланстық құны есепті күні қаржылық есептіліктің деректеріне сәйкес меншікті капиталдың 0,2 (нөл бүтін оннан екі) пайызынан асатын, бірақ кемінде елу миллион теңге болатын қаржы активі немесе өзара байланысты тарапқа қойылатын талапты білдіретін қаржы активі.</w:t>
      </w:r>
    </w:p>
    <w:p>
      <w:pPr>
        <w:spacing w:after="0"/>
        <w:ind w:left="0"/>
        <w:jc w:val="both"/>
      </w:pPr>
      <w:r>
        <w:rPr>
          <w:rFonts w:ascii="Times New Roman"/>
          <w:b w:val="false"/>
          <w:i w:val="false"/>
          <w:color w:val="000000"/>
          <w:sz w:val="28"/>
        </w:rPr>
        <w:t>
      Қаржы ұйымының осы тармақшада көзделген өлшемшарттарға қосымша қаржы активін жеке активтерге жатқызуға арналған қосымша өлшемшарттарды белгілеуіне жол беріледі.</w:t>
      </w:r>
    </w:p>
    <w:p>
      <w:pPr>
        <w:spacing w:after="0"/>
        <w:ind w:left="0"/>
        <w:jc w:val="both"/>
      </w:pPr>
      <w:r>
        <w:rPr>
          <w:rFonts w:ascii="Times New Roman"/>
          <w:b w:val="false"/>
          <w:i w:val="false"/>
          <w:color w:val="000000"/>
          <w:sz w:val="28"/>
        </w:rPr>
        <w:t>
      Қаржы ұйымының қаржы активінің жалпы баланстық құнының меншікті капиталға өзге, бірақ меншікті капиталдың 0,2 (нөл бүтін оннан екі) пайызынан аспайтын арақатысын айқындауына жол беріледі.</w:t>
      </w:r>
    </w:p>
    <w:p>
      <w:pPr>
        <w:spacing w:after="0"/>
        <w:ind w:left="0"/>
        <w:jc w:val="both"/>
      </w:pPr>
      <w:r>
        <w:rPr>
          <w:rFonts w:ascii="Times New Roman"/>
          <w:b w:val="false"/>
          <w:i w:val="false"/>
          <w:color w:val="000000"/>
          <w:sz w:val="28"/>
        </w:rPr>
        <w:t>
      Қазақстан Республикасы бейрезидент-банктерінің филиалдары үшін меншікті капитал деп бас офис шотының, резервтердің және Қазақстан Республикасы бейрезидент-банкінің филиалы қызметінің сомасы түсініледі;</w:t>
      </w:r>
    </w:p>
    <w:p>
      <w:pPr>
        <w:spacing w:after="0"/>
        <w:ind w:left="0"/>
        <w:jc w:val="both"/>
      </w:pPr>
      <w:r>
        <w:rPr>
          <w:rFonts w:ascii="Times New Roman"/>
          <w:b w:val="false"/>
          <w:i w:val="false"/>
          <w:color w:val="000000"/>
          <w:sz w:val="28"/>
        </w:rPr>
        <w:t>
      6) контрагент – шарт бойынша қаржы ұйымы болып табылмайтын, осы шарт бойынша провизиялар (резервтер) қалыптастыратын тұлға;</w:t>
      </w:r>
    </w:p>
    <w:p>
      <w:pPr>
        <w:spacing w:after="0"/>
        <w:ind w:left="0"/>
        <w:jc w:val="both"/>
      </w:pPr>
      <w:r>
        <w:rPr>
          <w:rFonts w:ascii="Times New Roman"/>
          <w:b w:val="false"/>
          <w:i w:val="false"/>
          <w:color w:val="000000"/>
          <w:sz w:val="28"/>
        </w:rPr>
        <w:t>
      7) кредиттік-құнсызданған қаржы активі – 9 "Қаржы құралдары" халықаралық қаржылық есептік стандарттың өлшемшарттарына сәйкес келетін құнсыздану белгілері анықталған қаржы активі;</w:t>
      </w:r>
    </w:p>
    <w:p>
      <w:pPr>
        <w:spacing w:after="0"/>
        <w:ind w:left="0"/>
        <w:jc w:val="both"/>
      </w:pPr>
      <w:r>
        <w:rPr>
          <w:rFonts w:ascii="Times New Roman"/>
          <w:b w:val="false"/>
          <w:i w:val="false"/>
          <w:color w:val="000000"/>
          <w:sz w:val="28"/>
        </w:rPr>
        <w:t>
      8) кредиттік скоринг – қарыз алушының кредитке қабілеттілігін сапалық және сандық сипаттамаларға негізделген бағалау;</w:t>
      </w:r>
    </w:p>
    <w:p>
      <w:pPr>
        <w:spacing w:after="0"/>
        <w:ind w:left="0"/>
        <w:jc w:val="both"/>
      </w:pPr>
      <w:r>
        <w:rPr>
          <w:rFonts w:ascii="Times New Roman"/>
          <w:b w:val="false"/>
          <w:i w:val="false"/>
          <w:color w:val="000000"/>
          <w:sz w:val="28"/>
        </w:rPr>
        <w:t>
      9) қаржы активінің амортизациялық құны – минус борыштың негізгі сомасының есебіне төлемдер, плюс (минус) тиімді пайыздық мөлшерлеме әдісін пайдалана отырып есептелген дисконттың (сыйлықақының) жинақталған амортизациясының шамасы бастапқы тану кезінде қаржы активі бағаланатын және зиянға арналған бағалау резервін есептей отырып түзетілген сома;</w:t>
      </w:r>
    </w:p>
    <w:p>
      <w:pPr>
        <w:spacing w:after="0"/>
        <w:ind w:left="0"/>
        <w:jc w:val="both"/>
      </w:pPr>
      <w:r>
        <w:rPr>
          <w:rFonts w:ascii="Times New Roman"/>
          <w:b w:val="false"/>
          <w:i w:val="false"/>
          <w:color w:val="000000"/>
          <w:sz w:val="28"/>
        </w:rPr>
        <w:t>
      10) қаржы активінің жиынтық баланстық құны – қаржы активінің зиянға арналған бағалау резервінің көлеміне түзетілгенге дейінгі амортизацияланған құны;</w:t>
      </w:r>
    </w:p>
    <w:p>
      <w:pPr>
        <w:spacing w:after="0"/>
        <w:ind w:left="0"/>
        <w:jc w:val="both"/>
      </w:pPr>
      <w:r>
        <w:rPr>
          <w:rFonts w:ascii="Times New Roman"/>
          <w:b w:val="false"/>
          <w:i w:val="false"/>
          <w:color w:val="000000"/>
          <w:sz w:val="28"/>
        </w:rPr>
        <w:t>
      11) қарызды қайта құрылымдау – төменде аталған жағдайлардың кез келгеніне сәйкес қарыз алушының (қоса қарыз алушының) қарызға қызмет көрсету бойынша орын алып отырған немесе күтілетін қиындықтарын шешу мақсатында қарыз шартың тәртібін және талаптарына кез келген өзгерту:</w:t>
      </w:r>
    </w:p>
    <w:p>
      <w:pPr>
        <w:spacing w:after="0"/>
        <w:ind w:left="0"/>
        <w:jc w:val="both"/>
      </w:pPr>
      <w:r>
        <w:rPr>
          <w:rFonts w:ascii="Times New Roman"/>
          <w:b w:val="false"/>
          <w:i w:val="false"/>
          <w:color w:val="000000"/>
          <w:sz w:val="28"/>
        </w:rPr>
        <w:t>
      қарыз бойынша төлемдер кестесін өзгерту, оның ішінде негізгі борышты және (немесе) сыйақыны өтеу үшін қарыз бойынша төлемдер бойынша жеңілдік кезеңін беру не ұзарту; қарыз мерзімін келесі ұзарту; қарыз бойынша бір немесе одан көп төлемді кейінге қалдыру; қарыз бойынша негізгі борышты және (немесе) сыйақыны есептен шығару немесе кешіру; сыйақы бойынша мерзімі өткен төлемдерді капиталдандыру; сыйақы бойынша мерзімі өткен берешекті капиталдандыра отырып қарыз валютасын бір валютадан басқасына өзгерту (конвертациялау);</w:t>
      </w:r>
    </w:p>
    <w:p>
      <w:pPr>
        <w:spacing w:after="0"/>
        <w:ind w:left="0"/>
        <w:jc w:val="both"/>
      </w:pPr>
      <w:r>
        <w:rPr>
          <w:rFonts w:ascii="Times New Roman"/>
          <w:b w:val="false"/>
          <w:i w:val="false"/>
          <w:color w:val="000000"/>
          <w:sz w:val="28"/>
        </w:rPr>
        <w:t>
      қаржы ұйымындағы, оның ішінде басқа қаржы ұйымдарындағы қарыз бойынша мерзімі өткен берешекті төлеу үшін жаңа қарыз беру;</w:t>
      </w:r>
    </w:p>
    <w:p>
      <w:pPr>
        <w:spacing w:after="0"/>
        <w:ind w:left="0"/>
        <w:jc w:val="both"/>
      </w:pPr>
      <w:r>
        <w:rPr>
          <w:rFonts w:ascii="Times New Roman"/>
          <w:b w:val="false"/>
          <w:i w:val="false"/>
          <w:color w:val="000000"/>
          <w:sz w:val="28"/>
        </w:rPr>
        <w:t>
      қарыз бойынша мерзімі өткен берешек болған жағдайда кредиттік лимитті ұлғайту;</w:t>
      </w:r>
    </w:p>
    <w:p>
      <w:pPr>
        <w:spacing w:after="0"/>
        <w:ind w:left="0"/>
        <w:jc w:val="both"/>
      </w:pPr>
      <w:r>
        <w:rPr>
          <w:rFonts w:ascii="Times New Roman"/>
          <w:b w:val="false"/>
          <w:i w:val="false"/>
          <w:color w:val="000000"/>
          <w:sz w:val="28"/>
        </w:rPr>
        <w:t>
      қарыз бойынша сыйақы мөлшерлемесін төмендету;</w:t>
      </w:r>
    </w:p>
    <w:p>
      <w:pPr>
        <w:spacing w:after="0"/>
        <w:ind w:left="0"/>
        <w:jc w:val="both"/>
      </w:pPr>
      <w:r>
        <w:rPr>
          <w:rFonts w:ascii="Times New Roman"/>
          <w:b w:val="false"/>
          <w:i w:val="false"/>
          <w:color w:val="000000"/>
          <w:sz w:val="28"/>
        </w:rPr>
        <w:t>
      қарыз алушының қаржы ұйымына берілген кепіл мүлкі есебінен берешек сомасын өтеу нәтижесінде қарыз бойынша берешекті төмендету;</w:t>
      </w:r>
    </w:p>
    <w:p>
      <w:pPr>
        <w:spacing w:after="0"/>
        <w:ind w:left="0"/>
        <w:jc w:val="both"/>
      </w:pPr>
      <w:r>
        <w:rPr>
          <w:rFonts w:ascii="Times New Roman"/>
          <w:b w:val="false"/>
          <w:i w:val="false"/>
          <w:color w:val="000000"/>
          <w:sz w:val="28"/>
        </w:rPr>
        <w:t>
      12) негізделген және расталатын ақпарат – кемінде 5 (бес жыл) кезеңдегі өткен оқиғалар, ағымдағы сапалық және сандық көрсеткіштер және болашақтағы экономикалық сапалық және сандық көрсеткіштердің болжамдары туралы ақпаратты қоса алғанда, аса көп шығынсыз немесе күш салмай есепті күнгі жағдай бойынша негізделген түрде қолжетімді болып табылатын ақпарат. Кемінде 5 (бес жыл) кезеңдегі, есепті күнгі жағдай бойынша негізделген түрде қолжетімді болып табылатын ақпарат болмаған кезде қаржы ұйымына неғұрлым қысқа кезеңдегі ақпаратты кейіннен кемінде 5 (бес жыл) кезеңдегі өткен оқиғалар туралы ақпаратты жинақтау шартымен пайдалануына рұқсат етіледі. Жеке қаржы активтері бойынша соңғы 3 (үш жылдағы) не қаржы ұйымы операциялық қызметті 3 (үш жылдан) аз жүзеге асырған жағдайда одан аз кезеңдегі контрагенттің қаржылық жай-күйінің мониторингі негізінде болжамдық ағындарды құруға жол беріледі;</w:t>
      </w:r>
    </w:p>
    <w:p>
      <w:pPr>
        <w:spacing w:after="0"/>
        <w:ind w:left="0"/>
        <w:jc w:val="both"/>
      </w:pPr>
      <w:r>
        <w:rPr>
          <w:rFonts w:ascii="Times New Roman"/>
          <w:b w:val="false"/>
          <w:i w:val="false"/>
          <w:color w:val="000000"/>
          <w:sz w:val="28"/>
        </w:rPr>
        <w:t>
      13) провизиялар (резервтер) – қаржы активінің амортизацияланған құны бойынша және басқа да жиынтық кіріс арқылы әділ құны бойынша есепке алынатын қаржы активтері бойынша күтілетін және орын алып отырған кредиттік зиян үшін құрылатын бағалау резерві, сондай-ақ міндеттемелердің талаптары бойынша күтілетін кредиттік зиянға қатысты бағалау міндеттемесі;</w:t>
      </w:r>
    </w:p>
    <w:p>
      <w:pPr>
        <w:spacing w:after="0"/>
        <w:ind w:left="0"/>
        <w:jc w:val="both"/>
      </w:pPr>
      <w:r>
        <w:rPr>
          <w:rFonts w:ascii="Times New Roman"/>
          <w:b w:val="false"/>
          <w:i w:val="false"/>
          <w:color w:val="000000"/>
          <w:sz w:val="28"/>
        </w:rPr>
        <w:t>
      14) сатып алынған немесе құрылған кредиттік-құнсызданған қаржы активі – бастапқы тану сәтінде құнсыздану туралы растама болған, сатып алынған немесе құрылған қаржы активі;</w:t>
      </w:r>
    </w:p>
    <w:p>
      <w:pPr>
        <w:spacing w:after="0"/>
        <w:ind w:left="0"/>
        <w:jc w:val="both"/>
      </w:pPr>
      <w:r>
        <w:rPr>
          <w:rFonts w:ascii="Times New Roman"/>
          <w:b w:val="false"/>
          <w:i w:val="false"/>
          <w:color w:val="000000"/>
          <w:sz w:val="28"/>
        </w:rPr>
        <w:t>
      15) уәкілетті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16) шартты міндеттемелер – бұл өтелмеген, кепілдік берумен шығарылған немесе расталған ықтимал міндеттемелер;</w:t>
      </w:r>
    </w:p>
    <w:p>
      <w:pPr>
        <w:spacing w:after="0"/>
        <w:ind w:left="0"/>
        <w:jc w:val="both"/>
      </w:pPr>
      <w:r>
        <w:rPr>
          <w:rFonts w:ascii="Times New Roman"/>
          <w:b w:val="false"/>
          <w:i w:val="false"/>
          <w:color w:val="000000"/>
          <w:sz w:val="28"/>
        </w:rPr>
        <w:t>
      17) ішкі рейтингтік модель – қарыз алушының кредитке қабілеттілігін бағалау моделі.";</w:t>
      </w:r>
    </w:p>
    <w:bookmarkStart w:name="z27" w:id="14"/>
    <w:p>
      <w:pPr>
        <w:spacing w:after="0"/>
        <w:ind w:left="0"/>
        <w:jc w:val="both"/>
      </w:pPr>
      <w:r>
        <w:rPr>
          <w:rFonts w:ascii="Times New Roman"/>
          <w:b w:val="false"/>
          <w:i w:val="false"/>
          <w:color w:val="000000"/>
          <w:sz w:val="28"/>
        </w:rPr>
        <w:t>
      16-тармақ мынадай редакцияда жазылсын:</w:t>
      </w:r>
    </w:p>
    <w:bookmarkEnd w:id="14"/>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төмендегі бір немесе бірнеше оқиғалардың болуы бағаланады:</w:t>
      </w:r>
    </w:p>
    <w:p>
      <w:pPr>
        <w:spacing w:after="0"/>
        <w:ind w:left="0"/>
        <w:jc w:val="both"/>
      </w:pPr>
      <w:r>
        <w:rPr>
          <w:rFonts w:ascii="Times New Roman"/>
          <w:b w:val="false"/>
          <w:i w:val="false"/>
          <w:color w:val="000000"/>
          <w:sz w:val="28"/>
        </w:rPr>
        <w:t>
      1) контрагенттің айтарлықтай қаржылық қиындықтары туралы негізделген және расталған ақпараттың болуы;</w:t>
      </w:r>
    </w:p>
    <w:p>
      <w:pPr>
        <w:spacing w:after="0"/>
        <w:ind w:left="0"/>
        <w:jc w:val="both"/>
      </w:pPr>
      <w:r>
        <w:rPr>
          <w:rFonts w:ascii="Times New Roman"/>
          <w:b w:val="false"/>
          <w:i w:val="false"/>
          <w:color w:val="000000"/>
          <w:sz w:val="28"/>
        </w:rPr>
        <w:t>
      2) контрагенттің негізгі борыш және (немесе) сыйақы бойынша күнтізбелік алпыс күннен асатын мерзімі өткен берешектің болуы;</w:t>
      </w:r>
    </w:p>
    <w:p>
      <w:pPr>
        <w:spacing w:after="0"/>
        <w:ind w:left="0"/>
        <w:jc w:val="both"/>
      </w:pPr>
      <w:r>
        <w:rPr>
          <w:rFonts w:ascii="Times New Roman"/>
          <w:b w:val="false"/>
          <w:i w:val="false"/>
          <w:color w:val="000000"/>
          <w:sz w:val="28"/>
        </w:rPr>
        <w:t>
      3) қарызды контрагенттің соңғы 12 (он екі) ай ішінде бір және одан көп рет қаржылық қиындықтарына байланысты қайта құрылымдау.</w:t>
      </w:r>
    </w:p>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p>
      <w:pPr>
        <w:spacing w:after="0"/>
        <w:ind w:left="0"/>
        <w:jc w:val="both"/>
      </w:pPr>
      <w:r>
        <w:rPr>
          <w:rFonts w:ascii="Times New Roman"/>
          <w:b w:val="false"/>
          <w:i w:val="false"/>
          <w:color w:val="000000"/>
          <w:sz w:val="28"/>
        </w:rPr>
        <w:t>
      4) банктік және өзге операцияларды жүргізуге лицензиядан айыру не тоқтата тұру туралы ақпаратты, сондай-ақ контрагенттің еңбек қызметінің немесе кәсіпкерлік қызметінің болмауы туралы ақпаратты қоса алғанда, контрагентке Провизияларды (резервтерді) есептеу әдістемесіне сәйкес айқындалатын айтарлықтай материалдық зиян келтірген немесе оған өзінің қызметін жалғастыруға мүмкіндік бермейтін төтенше және (немесе) өзге де жағдайлар туралы негізделген және расталған ақпараттың болуы;</w:t>
      </w:r>
    </w:p>
    <w:p>
      <w:pPr>
        <w:spacing w:after="0"/>
        <w:ind w:left="0"/>
        <w:jc w:val="both"/>
      </w:pPr>
      <w:r>
        <w:rPr>
          <w:rFonts w:ascii="Times New Roman"/>
          <w:b w:val="false"/>
          <w:i w:val="false"/>
          <w:color w:val="000000"/>
          <w:sz w:val="28"/>
        </w:rPr>
        <w:t>
      5) негізделген және расталған ақпарат негізінде контрагенттің банкроттыққа ұшырауының, қайта ұйымдастырылуының және (немесе) контрагенттің қаржылық жай-күйін нашарлатуы мүмкін сот қарауына тартылуының жоғары ықтималдығы туралы негізделген және расталған ақпарат;</w:t>
      </w:r>
    </w:p>
    <w:p>
      <w:pPr>
        <w:spacing w:after="0"/>
        <w:ind w:left="0"/>
        <w:jc w:val="both"/>
      </w:pPr>
      <w:r>
        <w:rPr>
          <w:rFonts w:ascii="Times New Roman"/>
          <w:b w:val="false"/>
          <w:i w:val="false"/>
          <w:color w:val="000000"/>
          <w:sz w:val="28"/>
        </w:rPr>
        <w:t>
      6) контрагенттің қайтыс болуы;</w:t>
      </w:r>
    </w:p>
    <w:p>
      <w:pPr>
        <w:spacing w:after="0"/>
        <w:ind w:left="0"/>
        <w:jc w:val="both"/>
      </w:pPr>
      <w:r>
        <w:rPr>
          <w:rFonts w:ascii="Times New Roman"/>
          <w:b w:val="false"/>
          <w:i w:val="false"/>
          <w:color w:val="000000"/>
          <w:sz w:val="28"/>
        </w:rPr>
        <w:t>
      7) 9 ХҚЕС-те көзделген және Провизияларды (резервтерді) есептеу әдістемесінде белгіленген өзге де оқиғалар.".</w:t>
      </w:r>
    </w:p>
    <w:bookmarkStart w:name="z28" w:id="15"/>
    <w:p>
      <w:pPr>
        <w:spacing w:after="0"/>
        <w:ind w:left="0"/>
        <w:jc w:val="both"/>
      </w:pPr>
      <w:r>
        <w:rPr>
          <w:rFonts w:ascii="Times New Roman"/>
          <w:b w:val="false"/>
          <w:i w:val="false"/>
          <w:color w:val="000000"/>
          <w:sz w:val="28"/>
        </w:rPr>
        <w:t xml:space="preserve">
      4.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мынадай өзгеріс енгізілсін:</w:t>
      </w:r>
    </w:p>
    <w:bookmarkEnd w:id="15"/>
    <w:bookmarkStart w:name="z29" w:id="16"/>
    <w:p>
      <w:pPr>
        <w:spacing w:after="0"/>
        <w:ind w:left="0"/>
        <w:jc w:val="both"/>
      </w:pPr>
      <w:r>
        <w:rPr>
          <w:rFonts w:ascii="Times New Roman"/>
          <w:b w:val="false"/>
          <w:i w:val="false"/>
          <w:color w:val="000000"/>
          <w:sz w:val="28"/>
        </w:rPr>
        <w:t>
      көрсетілген қаулымен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Берілген микрокредит бойынша жеке актив бойынша құнсызданудың объективті растамасы болып табылатын төменде көрсетілген бір немесе бірнеше оқиғалардың болуы бағаланады:</w:t>
      </w:r>
    </w:p>
    <w:p>
      <w:pPr>
        <w:spacing w:after="0"/>
        <w:ind w:left="0"/>
        <w:jc w:val="both"/>
      </w:pPr>
      <w:r>
        <w:rPr>
          <w:rFonts w:ascii="Times New Roman"/>
          <w:b w:val="false"/>
          <w:i w:val="false"/>
          <w:color w:val="000000"/>
          <w:sz w:val="28"/>
        </w:rPr>
        <w:t>
      1) қарыз алушының айтарлықтай қаржылық қиындықтары туралы негізделген және расталатын ақпараттың болуы;</w:t>
      </w:r>
    </w:p>
    <w:p>
      <w:pPr>
        <w:spacing w:after="0"/>
        <w:ind w:left="0"/>
        <w:jc w:val="both"/>
      </w:pPr>
      <w:r>
        <w:rPr>
          <w:rFonts w:ascii="Times New Roman"/>
          <w:b w:val="false"/>
          <w:i w:val="false"/>
          <w:color w:val="000000"/>
          <w:sz w:val="28"/>
        </w:rPr>
        <w:t>
      2) негізгі борыш және (немесе) сыйақы бойынша күнтізбелік 60 (алпыс) күннен асатын мерзімі өткен берешектің болуы;</w:t>
      </w:r>
    </w:p>
    <w:p>
      <w:pPr>
        <w:spacing w:after="0"/>
        <w:ind w:left="0"/>
        <w:jc w:val="both"/>
      </w:pPr>
      <w:r>
        <w:rPr>
          <w:rFonts w:ascii="Times New Roman"/>
          <w:b w:val="false"/>
          <w:i w:val="false"/>
          <w:color w:val="000000"/>
          <w:sz w:val="28"/>
        </w:rPr>
        <w:t>
      3) берілген микрокредит бойынша активті соңғы 12 (он екі) айда бір және одан көп қаржылық қиындықтарына байланысты қайта құрылымдау.</w:t>
      </w:r>
    </w:p>
    <w:p>
      <w:pPr>
        <w:spacing w:after="0"/>
        <w:ind w:left="0"/>
        <w:jc w:val="both"/>
      </w:pPr>
      <w:r>
        <w:rPr>
          <w:rFonts w:ascii="Times New Roman"/>
          <w:b w:val="false"/>
          <w:i w:val="false"/>
          <w:color w:val="000000"/>
          <w:sz w:val="28"/>
        </w:rPr>
        <w:t>
      2021 жылғы 1 сәуірден бастап қоса алғанда 2021 жылғы 31 желтоқсан аралығындағы кезеңде, егер қарыз алушының қаржылық жағдайының нақты көрсеткіштерін бағалау негізінде банк бір мезгілде мынадай талаптар орындалған кезде:</w:t>
      </w:r>
    </w:p>
    <w:p>
      <w:pPr>
        <w:spacing w:after="0"/>
        <w:ind w:left="0"/>
        <w:jc w:val="both"/>
      </w:pPr>
      <w:r>
        <w:rPr>
          <w:rFonts w:ascii="Times New Roman"/>
          <w:b w:val="false"/>
          <w:i w:val="false"/>
          <w:color w:val="000000"/>
          <w:sz w:val="28"/>
        </w:rPr>
        <w:t>
      қарыз күтілетін он екі айлық кредиттік залалға тең сомада қалыптастырылатын қаржы активтері, провизиялар (резервтер) санатына қарыз бойынша төлемдер кейінге қалдырылғанға дейін жатқызылса;</w:t>
      </w:r>
    </w:p>
    <w:p>
      <w:pPr>
        <w:spacing w:after="0"/>
        <w:ind w:left="0"/>
        <w:jc w:val="both"/>
      </w:pPr>
      <w:r>
        <w:rPr>
          <w:rFonts w:ascii="Times New Roman"/>
          <w:b w:val="false"/>
          <w:i w:val="false"/>
          <w:color w:val="000000"/>
          <w:sz w:val="28"/>
        </w:rPr>
        <w:t>
      қарыз бойынша төлемдерді кейінге қалдыру кезеңі аяқталғаннан кейін қарыз алушы төлемдерді кейінге қалдыру кезеңі аяқталғаннан кейін 180 (бір жүз сексен) күннің ішінде қарызды өтеудің жаңа кестесі бойынша өз міндеттемелерін уақтылы орындауды жалғастырса, карантиндік шектеу шараларын енгізуге байланысты төлемдерді кейінге қалдыру мүмкіндігі берілген қарыз бойынша қарыз алушының ақша ағындары банк алдындағы шарттық міндеттемелерді (негізгі борыш пен сыйақыны қоса алғанда) өтеу үшін жеткілікті болады деп болжаса, қарыз алушы қаржылық қиындықтарды бастан кешіруші ретінде танылмайды;</w:t>
      </w:r>
    </w:p>
    <w:p>
      <w:pPr>
        <w:spacing w:after="0"/>
        <w:ind w:left="0"/>
        <w:jc w:val="both"/>
      </w:pPr>
      <w:r>
        <w:rPr>
          <w:rFonts w:ascii="Times New Roman"/>
          <w:b w:val="false"/>
          <w:i w:val="false"/>
          <w:color w:val="000000"/>
          <w:sz w:val="28"/>
        </w:rPr>
        <w:t>
      4) қарыз алушыда қарыз алушының еңбек қызметінің немесе кәсіпкерлік қызметінің болмауы туралы ақпаратты қоса алғанда, қарыз алушыға Әдістемеге сәйкес айқындалатын айтарлықтай материалдық зиян келтірген және (немесе) оған өзінің қызметін жалғастыруға мүмкіндік бермейтін төтенше және (немесе) өзге де жағдайлар туралы негізделген және расталған ақпараттың болуы;</w:t>
      </w:r>
    </w:p>
    <w:p>
      <w:pPr>
        <w:spacing w:after="0"/>
        <w:ind w:left="0"/>
        <w:jc w:val="both"/>
      </w:pPr>
      <w:r>
        <w:rPr>
          <w:rFonts w:ascii="Times New Roman"/>
          <w:b w:val="false"/>
          <w:i w:val="false"/>
          <w:color w:val="000000"/>
          <w:sz w:val="28"/>
        </w:rPr>
        <w:t>
      5) негізделген және расталған ақпарат негізінде қарыз алушының банкроттыққа ұшырауы, қайта ұйымдастырылуы және (немесе) қарыз алушының қаржылық жай-күйін нашарлатуы мүмкін сот қарауына тартылуының жоғары ықтималдығы туралы негізделген және расталған ақпарат;</w:t>
      </w:r>
    </w:p>
    <w:p>
      <w:pPr>
        <w:spacing w:after="0"/>
        <w:ind w:left="0"/>
        <w:jc w:val="both"/>
      </w:pPr>
      <w:r>
        <w:rPr>
          <w:rFonts w:ascii="Times New Roman"/>
          <w:b w:val="false"/>
          <w:i w:val="false"/>
          <w:color w:val="000000"/>
          <w:sz w:val="28"/>
        </w:rPr>
        <w:t>
      6) қарыз алушының қайтыс болуы;</w:t>
      </w:r>
    </w:p>
    <w:p>
      <w:pPr>
        <w:spacing w:after="0"/>
        <w:ind w:left="0"/>
        <w:jc w:val="both"/>
      </w:pPr>
      <w:r>
        <w:rPr>
          <w:rFonts w:ascii="Times New Roman"/>
          <w:b w:val="false"/>
          <w:i w:val="false"/>
          <w:color w:val="000000"/>
          <w:sz w:val="28"/>
        </w:rPr>
        <w:t>
      7) Әдістемеде белгіленген өзге де оқиғалар.".</w:t>
      </w:r>
    </w:p>
    <w:bookmarkStart w:name="z31" w:id="17"/>
    <w:p>
      <w:pPr>
        <w:spacing w:after="0"/>
        <w:ind w:left="0"/>
        <w:jc w:val="both"/>
      </w:pPr>
      <w:r>
        <w:rPr>
          <w:rFonts w:ascii="Times New Roman"/>
          <w:b w:val="false"/>
          <w:i w:val="false"/>
          <w:color w:val="000000"/>
          <w:sz w:val="28"/>
        </w:rPr>
        <w:t xml:space="preserve">
      5.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өзгерістер мен толықтыру енгізу туралы" Қазақстан Республикасы Ұлттық Банкі Басқармасының 2019 жылғы 12 қарашадағы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19613 болып тіркелген) мынадай өзгеріс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Осы қаулы, 2022 жылғы 1 қаңтардан бастап қолданысқа енгізілетін осы қаулыға 6-қосымшаның 10-жолын қоспағанда, 2020 жылғы 1 қаңтардан бастап қолданысқа енгізіледі және ресми жариялануға тиіс.".</w:t>
      </w:r>
    </w:p>
    <w:bookmarkStart w:name="z33" w:id="18"/>
    <w:p>
      <w:pPr>
        <w:spacing w:after="0"/>
        <w:ind w:left="0"/>
        <w:jc w:val="both"/>
      </w:pPr>
      <w:r>
        <w:rPr>
          <w:rFonts w:ascii="Times New Roman"/>
          <w:b w:val="false"/>
          <w:i w:val="false"/>
          <w:color w:val="000000"/>
          <w:sz w:val="28"/>
        </w:rPr>
        <w:t xml:space="preserve">
      6. "Қазақстан Республикасының қаржы нарығын реттеу мәселелері бойынша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 Қазақстан Республикасы Қаржы нарығын реттеу және дамыту агенттігі Басқармасының 2020 жылғы 30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21554 болып тіркелген) мынадай өзгеріс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жиырма алтыншы – қырқыншы абзацтары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пруденциялық нормативтердің нормативтік мәндеріне және өзге де сақтауға міндетті нормалар мен лимиттерді есеп айырысу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472"/>
        <w:gridCol w:w="238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рейтінгі немесе басқа рейтингтік агенттіктердің бірінің осыған ұқсас деңгейдегі рейтингі бар елдердің қолма-қол шетел валютасы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деңгейіндегі рейтингi бар елдердiң орталық үкiметтерiне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деңгейдегі рейтингi бар елдердiң орталық банктерiне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бюджетке салық және басқа төлемдер бойынша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исламдық арнайы қаржы компаниясы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тәуелсіз рейтингi немесе басқа рейтингтік агенттiктердiң бірiнiң осыған ұқсас деңгейіндегі рейтингi бар шет мемлекеттердің орталық үкіметтері шығарған, мемлекеттік мәртебесі бар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рейтингi бар немесе басқа рейтингтік агенттiктердiң бірiнiң осыған ұқсас деңгейіндегі рейтингi бар халықаралық қаржы ұйымдары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"ВВВ"-дан төмен емес ұзақ мерзімді рейтингi бар немесе басқа рейтингтік агенттiктердiң бірiнiң осыған ұқсас деңгейіндегі рейтингi бар банктерде ашылған корреспонденттік шоттар бойынша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бар немесе басқа рейтингтік агенттiктердiң бірiнiң осыған ұқсас деңгейіндегі рейтингi бар елдердің және тиісті рейтингтік бағасы жоқ елдердің қолма-қол шетел валютасы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деңгейіндегі рейтингi бар елдердiң орталық үкіметтерiне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деңгейіндегі рейтингi бар елдердiң орталық банктерiне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рейтингтік агенттiктердiң бірiнiң осыған ұқсас деңгейiндегі рейтингi бар халықаралық қаржы ұйымдарына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деңгейіндегі рейтингi бар елдердiң жергiлiктi билiк органдарына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рейтингi бар немесе басқа рейтингтік агенттiктердiң бірiнiң осыған ұқсас деңгейдегі рейтингi бар ұйымдарға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бар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бар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рейтингі бар немесе басқа рейтингтік агенттіктердің бірінің осыған ұқсас деңгейіндегі рейтингі бар ұйымдар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еместен "А-"-ке дейінгі рейтингі бар немесе басқа рейтингтік агенттіктердің бірінің осыған ұқсас деңгейдегі рейтингі бар ұйымдарға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және 57-жолдарында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52, 56 және 57-жолдарында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56 және 57-жолдарында көрсетілген қарыздарды қоспағанда)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56 және 57-жолдарында көрсетілген қарыздарды қоспағанда)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 өлшемшарттарға сәйкес келетін қарыздар:</w:t>
            </w:r>
            <w:r>
              <w:br/>
            </w:r>
            <w:r>
              <w:rPr>
                <w:rFonts w:ascii="Times New Roman"/>
                <w:b w:val="false"/>
                <w:i w:val="false"/>
                <w:color w:val="000000"/>
                <w:sz w:val="20"/>
              </w:rPr>
              <w:t>
1) 2021 жылғы 1 шілдеден бастап қоса алғанда 2021 жылғы 31 желтоқсан аралығындағы кезеңде – қарыз сомасы меншікті капиталдың 0,2 (нөл бүтін оннан екі) пайызынан аспайды;</w:t>
            </w:r>
            <w:r>
              <w:br/>
            </w:r>
            <w:r>
              <w:rPr>
                <w:rFonts w:ascii="Times New Roman"/>
                <w:b w:val="false"/>
                <w:i w:val="false"/>
                <w:color w:val="000000"/>
                <w:sz w:val="20"/>
              </w:rPr>
              <w:t>
2022 жылғы 1 қаңтардан бастап –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қоса алғанда 2021 жылғы 31 желтоқсан аралығындағы кезеңде – 50</w:t>
            </w:r>
            <w:r>
              <w:br/>
            </w:r>
            <w:r>
              <w:rPr>
                <w:rFonts w:ascii="Times New Roman"/>
                <w:b w:val="false"/>
                <w:i w:val="false"/>
                <w:color w:val="000000"/>
                <w:sz w:val="20"/>
              </w:rPr>
              <w:t>
2022 жылғы 1 қаңтардан бастап –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бар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бар немесе басқа рейтингтік агенттіктердің бірінің осыған ұқсас деңгейдегі рейтингі бар ұйымдар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жергілікті билік органдарына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"ВВВ+"-тен "ВВ-"-ке дейінгі рейтингі бар немесе басқа рейтингтік агенттіктердің бірінің осыған ұқсас деңгейдегі рейтингі бар бейрезидент ұйымдарға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"ВВВ+"-тен "ВВ-"-ке дейін борыштық рейтингі бар немесе басқа рейтингтік агенттіктердің бірінің осыған ұқсас деңгейіндегі рейтингі бар және тиісті валюталық түсімі жоқ және (немесе) валюталық тәуекелдері қарыз алушы тарапынан хеджирлеудің тиісті құралдарымен жабылмаған бейрезидент ұйымдарға 2016 жылғы 1 қаңтардан бастап берілген қарыздар бойынша 1 (бір) жылдан астам мерзімі бар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жеке тұлғаларға 2016 жылғы 1 қаңтарға дейін, оның ішінде тұтынушылық кредиттерге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және тиісті валюталық түсімі жоқ және (немесе) валюталық тәуекелдері қарыз алушы тарапынан хеджирлеудің тиісті құралдарымен жабылмаған жеке тұлғаларға шетел валютасымен 2016 жылғы 1 қаңтардан бастап берілген қарыздар бойынша 1 (бір) жылдан астам мерзімі бар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бар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"ВВ+"-тен төмен рейтингі бар немесе басқа рейтингтік агенттіктердің бірінің осыған ұқсас деңгейдегі рейтингі бар бейрезидент банктерге ашылған корреспонденттік шоттар бойынша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52, 56 және 57-жолдарында көрсетілген жеке тұлғаларға берілген қарыздарды қоспағанда)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критерийлердің біреуіне сәйкес келетін тұтынушылық кредиттер: қарызды 2017 жылғы 1 қаңтардан бастап 2019 жылғы 31 желтоқсан аралығында берген кезде:</w:t>
            </w:r>
            <w:r>
              <w:br/>
            </w:r>
            <w:r>
              <w:rPr>
                <w:rFonts w:ascii="Times New Roman"/>
                <w:b w:val="false"/>
                <w:i w:val="false"/>
                <w:color w:val="000000"/>
                <w:sz w:val="20"/>
              </w:rPr>
              <w:t>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қаулысына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берген күннің алдындағы соңғы 24 (жиырма төрт) ай үшін кез келген қолданыстағы немесе жабық қарыз және (немесе) ол бойынша сыйақының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r>
              <w:br/>
            </w:r>
            <w:r>
              <w:rPr>
                <w:rFonts w:ascii="Times New Roman"/>
                <w:b w:val="false"/>
                <w:i w:val="false"/>
                <w:color w:val="000000"/>
                <w:sz w:val="20"/>
              </w:rPr>
              <w:t>
3) қарыздардың ай сайынғы мониторингі кезінде осы жолдың 1) немесе 2) тармақшаларында көрсетілген есеп айырысу үшін ақпарат жоқ. Банкте осы жолдың жоғарыда көрсетілген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56-жолында көрсетілген жеке тұлғаларға арналған қарыздарды қоспағанда)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жергілікті билік органдары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рейтингі бар немесе басқа рейтингтік агенттіктердің бірінің осыған ұқсас деңгейіндегі рейтингі бар резидент ұйымдар, тиісті рейтингтік бағасы жоқ резидент ұйымдар және Standard &amp; Poor's агенттігінің "ВВВ+"-тен "ВВ-"-ке дейінгі рейтингі бар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басқа рейтингтік агенттiктердiң бірінiң осыған ұқсас деңгейдегі рейтингi бар бейрезидент ұйымдарға және тиісті рейтингтік бағасы жоқ және тиісті валюталық түсімдері жоқ және (немесе) валюталық тәуекелдері қарыз алушының тарапынан тиісті хеджирлеу құралдарымен жабылмаған бейрезидент ұйымдарға 2016 жылғы 1 қаңтардан бастап шетел валютасында берілген қарыздар бойынша қойылатын 1 (бір) жылдан астам мерзімі бар талаптар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мемлекеті;</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и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20) Комор Аралдары Федералды Ислам Республикасы;</w:t>
            </w:r>
            <w:r>
              <w:br/>
            </w:r>
            <w:r>
              <w:rPr>
                <w:rFonts w:ascii="Times New Roman"/>
                <w:b w:val="false"/>
                <w:i w:val="false"/>
                <w:color w:val="000000"/>
                <w:sz w:val="20"/>
              </w:rPr>
              <w:t>
21) Коста-Рика Республикасы;</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агенттiктердiң бірінiң осыған ұқсас деңгейдегі рейтингi бар елдердің орталық үкіметтері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немесе басқа рейтингтік агенттiктердiң бірінiң осыған ұқсас деңгейдегі рейтингi бар елдердің жергілікті билік органдары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рейтингі немесе немесе басқа рейтингтік агенттiктердiң бірінiң осыған ұқсас деңгейдегі рейтингi бар халықаралық қаржы ұйымдары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рейтингі немесе немесе басқа рейтингтік агенттiктердiң бірiнiң осыған ұқсас деңгейдегі рейтингi бар бейрезидент ұйымдар және тиісті рейтингтік бағасы жоқ бейрезидент ұйымдар шығарған исламдық бағалы қағаздар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исламдық бағалы қағаздар: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Доминиканская Республика;</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20) Комор аралдары Федералды Ислам Республикасы</w:t>
            </w:r>
            <w:r>
              <w:br/>
            </w:r>
            <w:r>
              <w:rPr>
                <w:rFonts w:ascii="Times New Roman"/>
                <w:b w:val="false"/>
                <w:i w:val="false"/>
                <w:color w:val="000000"/>
                <w:sz w:val="20"/>
              </w:rPr>
              <w:t>
21) Коста-Рика Республикасы;</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бөлiгiнде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w:t>
            </w:r>
            <w:r>
              <w:br/>
            </w:r>
            <w:r>
              <w:rPr>
                <w:rFonts w:ascii="Times New Roman"/>
                <w:b w:val="false"/>
                <w:i w:val="false"/>
                <w:color w:val="000000"/>
                <w:sz w:val="20"/>
              </w:rPr>
              <w:t>тәуекел дәрежесi бойынша</w:t>
            </w:r>
            <w:r>
              <w:br/>
            </w:r>
            <w:r>
              <w:rPr>
                <w:rFonts w:ascii="Times New Roman"/>
                <w:b w:val="false"/>
                <w:i w:val="false"/>
                <w:color w:val="000000"/>
                <w:sz w:val="20"/>
              </w:rPr>
              <w:t>мөлшерленген банк</w:t>
            </w:r>
            <w:r>
              <w:br/>
            </w:r>
            <w:r>
              <w:rPr>
                <w:rFonts w:ascii="Times New Roman"/>
                <w:b w:val="false"/>
                <w:i w:val="false"/>
                <w:color w:val="000000"/>
                <w:sz w:val="20"/>
              </w:rPr>
              <w:t>активтерiнiң кестесiне қосымша</w:t>
            </w:r>
          </w:p>
        </w:tc>
      </w:tr>
    </w:tbl>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Start w:name="z37" w:id="19"/>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9"/>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38" w:id="20"/>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қайтарылып алынбайтын және сөзсіз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түріндегі қамтамасыз етуі бар, сомасы көрсетілген қарыздар көлемінің кемінде 50 (елу) пайызын өтейтін қарыздар активтердің есебіне тәуекел дәрежесі бойынша мөлшерленген қамтамасыз етудің түзетілген құны шегеріле отырып қосылады.</w:t>
      </w:r>
    </w:p>
    <w:bookmarkEnd w:id="20"/>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39" w:id="21"/>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1"/>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40" w:id="22"/>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2"/>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41" w:id="23"/>
    <w:p>
      <w:pPr>
        <w:spacing w:after="0"/>
        <w:ind w:left="0"/>
        <w:jc w:val="both"/>
      </w:pPr>
      <w:r>
        <w:rPr>
          <w:rFonts w:ascii="Times New Roman"/>
          <w:b w:val="false"/>
          <w:i w:val="false"/>
          <w:color w:val="000000"/>
          <w:sz w:val="28"/>
        </w:rPr>
        <w:t>
      5.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3"/>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барларына;</w:t>
      </w:r>
    </w:p>
    <w:p>
      <w:pPr>
        <w:spacing w:after="0"/>
        <w:ind w:left="0"/>
        <w:jc w:val="both"/>
      </w:pPr>
      <w:r>
        <w:rPr>
          <w:rFonts w:ascii="Times New Roman"/>
          <w:b w:val="false"/>
          <w:i w:val="false"/>
          <w:color w:val="000000"/>
          <w:sz w:val="28"/>
        </w:rPr>
        <w:t>
      2) офшорлық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p>
      <w:pPr>
        <w:spacing w:after="0"/>
        <w:ind w:left="0"/>
        <w:jc w:val="both"/>
      </w:pPr>
      <w:r>
        <w:rPr>
          <w:rFonts w:ascii="Times New Roman"/>
          <w:b w:val="false"/>
          <w:i w:val="false"/>
          <w:color w:val="000000"/>
          <w:sz w:val="28"/>
        </w:rPr>
        <w:t>
      тәуекелдің нөл дәрежесі бойынша мөлшерленеді.</w:t>
      </w:r>
    </w:p>
    <w:bookmarkStart w:name="z42" w:id="2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4"/>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43" w:id="25"/>
    <w:p>
      <w:pPr>
        <w:spacing w:after="0"/>
        <w:ind w:left="0"/>
        <w:jc w:val="both"/>
      </w:pPr>
      <w:r>
        <w:rPr>
          <w:rFonts w:ascii="Times New Roman"/>
          <w:b w:val="false"/>
          <w:i w:val="false"/>
          <w:color w:val="000000"/>
          <w:sz w:val="28"/>
        </w:rPr>
        <w:t>
      7. Егер исламдық бағалы қағаз шығарылымының арнайы шығарылым рейтингі болса, онда тәуекел дәрежесі бойынша банк активтерін мөлшерлеу кезінде бағалы қағаз рейтингін ескеру қажет.</w:t>
      </w:r>
    </w:p>
    <w:bookmarkEnd w:id="25"/>
    <w:bookmarkStart w:name="z44" w:id="26"/>
    <w:p>
      <w:pPr>
        <w:spacing w:after="0"/>
        <w:ind w:left="0"/>
        <w:jc w:val="both"/>
      </w:pPr>
      <w:r>
        <w:rPr>
          <w:rFonts w:ascii="Times New Roman"/>
          <w:b w:val="false"/>
          <w:i w:val="false"/>
          <w:color w:val="000000"/>
          <w:sz w:val="28"/>
        </w:rPr>
        <w:t>
      8.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26"/>
    <w:bookmarkStart w:name="z45" w:id="27"/>
    <w:p>
      <w:pPr>
        <w:spacing w:after="0"/>
        <w:ind w:left="0"/>
        <w:jc w:val="both"/>
      </w:pPr>
      <w:r>
        <w:rPr>
          <w:rFonts w:ascii="Times New Roman"/>
          <w:b w:val="false"/>
          <w:i w:val="false"/>
          <w:color w:val="000000"/>
          <w:sz w:val="28"/>
        </w:rPr>
        <w:t>
      9. Салымдардың тәуекел дәрежесі бойынша мөлшерленген банктің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қаржы нарығын реттеу мәселелері бойынша өзгерістер енгізілетін нормативтік құқықтық актілерінің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098"/>
        <w:gridCol w:w="76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 –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нарығын реттеу мәселелері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өзгерістер енгізілетін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нормативтік құқықтық актілерінің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398"/>
        <w:gridCol w:w="232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салымдар және Ұлттық Банкке өзге де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Ұлттық Банк шығарған Қазақстан Республикасының мемлекеттік бағалы қағаздары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76, 78 және 79-жолдарында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тұлғаға қайта берілген ипотекалық тұрғын үй қарыздары бойынша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76, 78 және 79-жолдарында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76, 78 және 79-жолдарында көрсетілген жеке тұлғаларға берілген қарыздарды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және 79-жолдарында көрсетілген, сондай-ақ жеке тұлғаларға берілген кепілсіз тұтынушылық қарыздарды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 өлшемшарттарға сәйкес келетін қарыздар:</w:t>
            </w:r>
            <w:r>
              <w:br/>
            </w:r>
            <w:r>
              <w:rPr>
                <w:rFonts w:ascii="Times New Roman"/>
                <w:b w:val="false"/>
                <w:i w:val="false"/>
                <w:color w:val="000000"/>
                <w:sz w:val="20"/>
              </w:rPr>
              <w:t>
1) 2021 жылғы 1 шілдеден бастап қоса алғанда 2021 жылғы 31 желтоқсан аралығындағы кезеңде – қарыз сомасы меншікті капиталдың 0,2 (нөл бүтін оннан екі) пайызынан аспайды;</w:t>
            </w:r>
            <w:r>
              <w:br/>
            </w:r>
            <w:r>
              <w:rPr>
                <w:rFonts w:ascii="Times New Roman"/>
                <w:b w:val="false"/>
                <w:i w:val="false"/>
                <w:color w:val="000000"/>
                <w:sz w:val="20"/>
              </w:rPr>
              <w:t>
2022 жылғы 1 қаңтардан бастап –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қоса алғанда 2021 жылғы 31 желтоқсан аралығында – 50</w:t>
            </w:r>
            <w:r>
              <w:br/>
            </w:r>
            <w:r>
              <w:rPr>
                <w:rFonts w:ascii="Times New Roman"/>
                <w:b w:val="false"/>
                <w:i w:val="false"/>
                <w:color w:val="000000"/>
                <w:sz w:val="20"/>
              </w:rPr>
              <w:t>
2022 жылғы 1 қаңтардан бастап –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қоса алғанда 2021 жылғы 31 желтоқсан аралыында –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"А+"-тен "А-"-ке дейінгі кредиттік рейтингі немесе басқа рейтингтік агенттіктердің бірінің осыған ұқсас деңгейдегі рейтингі немесе Standard &amp; Poor's агенттігінің ұлттық шәкілі бойынша "kzA+"-тен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бейрезидент ұйымдарға 2016 жылғы 1 қаңтардан бастап берілген және шетел валютасында 1 (бір) жылдан астам мерзімге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қаулысына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 3) қарыздарды ай сайынғы мониторингтеу кезінде осы жолдың 1) немесе 2) тармақшасында көрсетілген есептеуге арналған ақпарат жоқ.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78-жолында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 агенттіктерінің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 агенттіктерінің бірінің осыған ұқсас деңгейдегі рейтингі бар бейрезидент ұйымдар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ХҚЕС-ке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1 (бір) жылдан астам мерзімге берілген қарыздар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және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бөлігінде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бөлігінде ғана);</w:t>
            </w:r>
            <w:r>
              <w:br/>
            </w:r>
            <w:r>
              <w:rPr>
                <w:rFonts w:ascii="Times New Roman"/>
                <w:b w:val="false"/>
                <w:i w:val="false"/>
                <w:color w:val="000000"/>
                <w:sz w:val="20"/>
              </w:rPr>
              <w:t>
26) Мальдивия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бөлігінде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бөлігінде ғана);</w:t>
            </w:r>
            <w:r>
              <w:br/>
            </w:r>
            <w:r>
              <w:rPr>
                <w:rFonts w:ascii="Times New Roman"/>
                <w:b w:val="false"/>
                <w:i w:val="false"/>
                <w:color w:val="000000"/>
                <w:sz w:val="20"/>
              </w:rPr>
              <w:t>
2) Андорра Князьдігі;</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мемлекеті;</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мемлекеті;</w:t>
            </w:r>
            <w:r>
              <w:br/>
            </w:r>
            <w:r>
              <w:rPr>
                <w:rFonts w:ascii="Times New Roman"/>
                <w:b w:val="false"/>
                <w:i w:val="false"/>
                <w:color w:val="000000"/>
                <w:sz w:val="20"/>
              </w:rPr>
              <w:t>
8) Бруней Даруссалам мемлекеті;</w:t>
            </w:r>
            <w:r>
              <w:br/>
            </w:r>
            <w:r>
              <w:rPr>
                <w:rFonts w:ascii="Times New Roman"/>
                <w:b w:val="false"/>
                <w:i w:val="false"/>
                <w:color w:val="000000"/>
                <w:sz w:val="20"/>
              </w:rPr>
              <w:t>
9) Біріккен Араб Әмірліктері (Дубай қаласының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мемлекеті;</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бөлігінде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Маврикий Республикасы;</w:t>
            </w:r>
            <w:r>
              <w:br/>
            </w:r>
            <w:r>
              <w:rPr>
                <w:rFonts w:ascii="Times New Roman"/>
                <w:b w:val="false"/>
                <w:i w:val="false"/>
                <w:color w:val="000000"/>
                <w:sz w:val="20"/>
              </w:rPr>
              <w:t>
25) Малайзия (Лабуан анклавының аумағы бөлігінде ғана);</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тәуелді аумақтары бөлігінде ғана);</w:t>
            </w:r>
            <w:r>
              <w:br/>
            </w:r>
            <w:r>
              <w:rPr>
                <w:rFonts w:ascii="Times New Roman"/>
                <w:b w:val="false"/>
                <w:i w:val="false"/>
                <w:color w:val="000000"/>
                <w:sz w:val="20"/>
              </w:rPr>
              <w:t>
33) Нигерия Федеративтік Республикасы;</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Португалия (Мадейра аралдарының аумағы бөлігінде ғана);</w:t>
            </w:r>
            <w:r>
              <w:br/>
            </w:r>
            <w:r>
              <w:rPr>
                <w:rFonts w:ascii="Times New Roman"/>
                <w:b w:val="false"/>
                <w:i w:val="false"/>
                <w:color w:val="000000"/>
                <w:sz w:val="20"/>
              </w:rPr>
              <w:t>
37) Самоа Тәуелсіз мемлекеті;</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мемлекеті;</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мемлекеті;</w:t>
            </w:r>
            <w:r>
              <w:br/>
            </w:r>
            <w:r>
              <w:rPr>
                <w:rFonts w:ascii="Times New Roman"/>
                <w:b w:val="false"/>
                <w:i w:val="false"/>
                <w:color w:val="000000"/>
                <w:sz w:val="20"/>
              </w:rPr>
              <w:t>
42) Тонга Корольдігі;</w:t>
            </w:r>
            <w:r>
              <w:br/>
            </w: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 тәуекел дәрежесі бойынша мөлшерленген банк активтерінің кестесіне қосымша</w:t>
            </w:r>
          </w:p>
        </w:tc>
      </w:tr>
    </w:tbl>
    <w:p>
      <w:pPr>
        <w:spacing w:after="0"/>
        <w:ind w:left="0"/>
        <w:jc w:val="left"/>
      </w:pPr>
      <w:r>
        <w:rPr>
          <w:rFonts w:ascii="Times New Roman"/>
          <w:b/>
          <w:i w:val="false"/>
          <w:color w:val="000000"/>
        </w:rPr>
        <w:t xml:space="preserve"> Салымдардың кредиттік тәуекел дәрежесі бойынша мөлшерленген банк активтерінің есебіне түсініктемелер</w:t>
      </w:r>
    </w:p>
    <w:bookmarkStart w:name="z50" w:id="28"/>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8"/>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51" w:id="29"/>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29"/>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52" w:id="30"/>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инвестицияларының есебіне енгізілмеген салымдар, дебиторлық берешек, сатып алынған бағалы қағаздар, қарыздар, инвестициялар борышкердің тәуекел дәрежесі бойынша тәуекел дәрежесі бойынша мөлшерленген (салымдардың, дебиторлық берешектің, сатып алынған бағалы қағаздардың, қарыздардың, банк инвестицияларының есебіне енгізілмеген инвестициялардың кепілдік берілген (сақтандырылған) сомасын шегере отырып) активтердің есебіне енгізіледі.</w:t>
      </w:r>
    </w:p>
    <w:bookmarkEnd w:id="30"/>
    <w:p>
      <w:pPr>
        <w:spacing w:after="0"/>
        <w:ind w:left="0"/>
        <w:jc w:val="both"/>
      </w:pPr>
      <w:r>
        <w:rPr>
          <w:rFonts w:ascii="Times New Roman"/>
          <w:b w:val="false"/>
          <w:i w:val="false"/>
          <w:color w:val="000000"/>
          <w:sz w:val="28"/>
        </w:rPr>
        <w:t xml:space="preserve">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 </w:t>
      </w:r>
    </w:p>
    <w:bookmarkStart w:name="z53" w:id="31"/>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1"/>
    <w:p>
      <w:pPr>
        <w:spacing w:after="0"/>
        <w:ind w:left="0"/>
        <w:jc w:val="both"/>
      </w:pPr>
      <w:r>
        <w:rPr>
          <w:rFonts w:ascii="Times New Roman"/>
          <w:b w:val="false"/>
          <w:i w:val="false"/>
          <w:color w:val="000000"/>
          <w:sz w:val="28"/>
        </w:rPr>
        <w:t>
      1) оффшорлық аймақтар аумағында заңды тұлға ретінде тіркелген;</w:t>
      </w:r>
    </w:p>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54" w:id="32"/>
    <w:p>
      <w:pPr>
        <w:spacing w:after="0"/>
        <w:ind w:left="0"/>
        <w:jc w:val="both"/>
      </w:pPr>
      <w:r>
        <w:rPr>
          <w:rFonts w:ascii="Times New Roman"/>
          <w:b w:val="false"/>
          <w:i w:val="false"/>
          <w:color w:val="000000"/>
          <w:sz w:val="28"/>
        </w:rPr>
        <w:t>
      5. Түсіндірменің 1-тармағында көрсетілген, мынадай:</w:t>
      </w:r>
    </w:p>
    <w:bookmarkEnd w:id="32"/>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55" w:id="33"/>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33"/>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56" w:id="34"/>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34"/>
    <w:bookmarkStart w:name="z57" w:id="35"/>
    <w:p>
      <w:pPr>
        <w:spacing w:after="0"/>
        <w:ind w:left="0"/>
        <w:jc w:val="both"/>
      </w:pPr>
      <w:r>
        <w:rPr>
          <w:rFonts w:ascii="Times New Roman"/>
          <w:b w:val="false"/>
          <w:i w:val="false"/>
          <w:color w:val="000000"/>
          <w:sz w:val="28"/>
        </w:rPr>
        <w:t xml:space="preserve">
      8.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қаулысының 19-тармағына сәйкес жасалған оңалту жоспарын орындауды жүзеге асырса, екі есе азайтылады. </w:t>
      </w:r>
    </w:p>
    <w:bookmarkEnd w:id="35"/>
    <w:p>
      <w:pPr>
        <w:spacing w:after="0"/>
        <w:ind w:left="0"/>
        <w:jc w:val="both"/>
      </w:pPr>
      <w:r>
        <w:rPr>
          <w:rFonts w:ascii="Times New Roman"/>
          <w:b w:val="false"/>
          <w:i w:val="false"/>
          <w:color w:val="000000"/>
          <w:sz w:val="28"/>
        </w:rPr>
        <w:t xml:space="preserve">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 </w:t>
      </w:r>
    </w:p>
    <w:bookmarkStart w:name="z58" w:id="36"/>
    <w:p>
      <w:pPr>
        <w:spacing w:after="0"/>
        <w:ind w:left="0"/>
        <w:jc w:val="both"/>
      </w:pPr>
      <w:r>
        <w:rPr>
          <w:rFonts w:ascii="Times New Roman"/>
          <w:b w:val="false"/>
          <w:i w:val="false"/>
          <w:color w:val="000000"/>
          <w:sz w:val="28"/>
        </w:rPr>
        <w:t>
      9.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 нарығын реттеу мәселелері бойынша өзгерістер енгізілетін нормативтік құқықтық актілерінің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218"/>
        <w:gridCol w:w="6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21-тармағында көзделген өтiмдiлiгi жоғары басқа да бағалы қағаздарды сатып алу не сату бойынша шартты (ықтимал)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аралығында –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 -тен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