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66ad" w14:textId="b606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Көлік құжаттарын басқарудың бірыңғай жүйесін ұйымдастыру және пайдалану қағидаларын, көлік құжаттарын басқарудың бірыңғай жүйесінде тіркеуге, есепке алуға, өңдеуге және сақтауға жататын құжаттардың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25 мамырдағы № 258 бұйрығы. Қазақстан Республикасының Әділет министрлігінде 2021 жылғы 2 маусымда № 22893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01.07.2021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көлiгi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23-19) және 23-20) тармақшаларына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Көлік құжаттарын басқарудың бірыңғай жүйесін ұйымдастыру және пайдалану қағидалары бекітілсін;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Көлік құжаттарын басқарудың бірыңғай жүйесінде тіркеуге, есепке алуға, өңдеуге және сақтауға жататын құжаттардың тізбесі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Көлік комитеті заңнамада бекітілген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Индустрия және инфрақұрылымдық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2021 жылдың 1 шілдесінен бастап қолданысқа енгізіледі және ресми жариялануға жатады.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Индустрия және инфрақұрылымдық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бұйрығына 1-қосымша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 құжаттарын басқарудың бірыңғай жүйесін ұйымдастыру және пайдалану қағидалары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Көлік құжаттарын басқарудың бірыңғай жүйесін ұйымдастыру және пайдалану қағидалары "Автомобиль көлігі туралы" 2003 жылғы 4 шілдедегі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23-19) тармашасына сәйкес әзірленді және көлік құжаттарын басқарудың бірыңғай жүйесін ұйымдастыру және пайдалану тәртібін айқындайды.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ұғымдар пайдаланылады: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құжат - ақпарат электрондық-цифрлық нысанда ұсынылған және электрондық цифрлық қолтаңба арқылы куәландырылған көлік құжаты;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көлік құжаттарын басқарудың бірыңғай жүйесі (бұдан әрі – Жүйе) – автомобиль көлігі саласындағы тасымалдау қызметіне байланысты құжаттарды тіркеуді, есепке алуды, өңдеуді және сақтауды тиісті уәкілетті мемлекеттік органдарға және тасымалдау процесіне қатысушыларға осындай құжаттар туралы ақпаратты беруді қамтамасыз ететін ақпараттық жүйе;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жүйені пайдаланушы (бұдан әрі – пайдаланушы) – тасымалдау процесіне қатысушының лауазымды адамы, өкілі, автомобиль көлігі саласындағы қызметті жүзеге асыратын жеке және заңды тұлғалар;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GOV.KZ – Қазақстан Республикасы мемлекеттік сектор ұйымдары үшін үшінші деңгейдегі домендік аттарды тіркеуге арналған аумақ.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Жүйеде электрондық цифрлық қолтаңбаны пайдалану кезінде пайдаланушылар осы Қағидаларды және "Электрондық құжат және электрондық цифрлық қолтаңба туралы" 2003 жылғы 7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Жүйеде жұмыс істеу үшін қажетті мәліметтер тиісті мемлекеттік және мемлекеттік емес ақпараттық дерекқорда бар болған жағдайда өзара іс-қимыл жасау жолымен толтырылады. Қажетті мәліметтердің тізімі және оларды толтыру Қазақстан Республикасы Инвестициялар және даму министрінің 2015 жылғы 30 сәуірдегі № 546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(Нормативтiк құқықтық актiлердi мемлекеттiк тiркеу тiзiлiмiнде № 12463 болып тіркелді). Автомобиль көлігімен жүктерді тасымалдау қағидалары және Қазақстан Республикасы Инвестициялар және даму министрінің міндетін атқарушы 2015 жылғы 26 наурыздағы № 349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Автомобиль көлігімен жолаушылар мен багажды тасымалдау қағидаларымен айқындалады (Нормативтiк құқықтық актiлердi мемлекеттiк тiркеу тiзiлiмiнде № 11550 болып тіркелді).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Көлік құжаттарын басқарудың бірыңғай жүйесін ұйымдастыру және пайдалану тәртібі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Жүйені ұйымдастыру мемлекеттік сатып алуды реттейтін Қазақстан Республикасының заңнамасының талаптарына сәйкес жүзеге асырылады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Жүйе бағдарламалық интерфейстерді (API) қолдана отырып, функцияларға қол жетімділікті қамтамасыз ету арқылы мемлекеттік емес жүйелермен өзара әрекеттеседі.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емес жүйелермен деректер алмасудың құрылымы мен форматы жүйенің жалпыға қолжетімді сегментінде жарияланады және қажеттілігіне қарай өзектілендіруге жатады.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Жүйе .GOV.KZ. домен аймағында тіркеледі.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Барлық электрондық құжаттарды және құжаттардың электрондық көшірмелерін веб-порталда жасау, алу және жіберу уақыты жүйенің уақыты бойынша (Нұр-Сұлтан қаласының жергілікті уақыты бойынша) белгіленеді.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Жүйеде жұмыс істеу және (немесе) тасымалдау процесіне қатысу үшін жүйені пайдаланушылар мынадай іс-қимылдардың жиынтығын жасайды: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электрондық цифрлық қолтаңба сертификаттарын (ашық және жабық кілт) пайдалану мүмкіндігі үшін қажетті аппараттық-бағдарламалық қамтамасыз етуді орнатады.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Аппарттық құралдар - құрамында электрлік және электронды элементтері (мысалы жабдықтар мен сызбалар), электромеханикалық (мысалы дискілер) және механикалық элементтері (мысалы тіреулері) бар есептеуіш жүйесінің материалдық бөлігі.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Бағдарламалық қамсыздандыру - осы бағдарламаларды пайдалануға қажетті компьютерлік бағдарламалар және компьютерлік құжаттар жиыны.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белгіленген тәртіппен Қазақстан Республикасының Ұлттық куәландырушы орталығынан немесе Еуразиялық экономикалық одаққа мүше мемлекеттердің куәландырушы орталықтарынан электрондық цифрлық қолтаңба сертификаттарын (ашық және жабық кілт) алады;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Жүйеде тіркеу рәсімдерінен өтеді.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Жүйеде Қазақстан Республикасының Ұлттық куәландырушы орталығымен, сондай-ақ Еуразиялық экономикалық одаққа мүше мемлекеттердің куәландырушы орталықтарымен жеке және заңды тұлғалар үшін шығарылған Қазақстан Республикасының сенім білдірілген үшінші тарапы тексерген электрондық цифрлық қолтаңба сертификаттары қолданылады.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Көлік құжаттарын басқарудың бірыңғай жүйесін қалыптастыру, енгізу және пайдалану кезінде Қазақстан Республикасы Үкіметінің 2016 жылғы 20 желтоқсандағы № 832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Ақпараттық-коммуникациялық технологиялар және ақпараттық қауіпсіздікті қамтамасыз ету саласындағы бірыңғай талаптар ескеріледі.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258 бұйрығына 2-қосымша</w:t>
            </w:r>
          </w:p>
        </w:tc>
      </w:tr>
    </w:tbl>
    <w:bookmarkStart w:name="z2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Көлік құжаттарын басқарудың бірыңғай жүйесінде тіркеуге, есепке алуға, өңдеуге және сақтауға жататын құжаттардың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құжатының санаты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Тауар-көліктік жүкқұжат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 санаты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 парағы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N3, М2, М3 санаты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