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682" w14:textId="a38f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27 мамырдағы № 171 бұйрығы. Қазақстан Республикасының Әділет министрлігінде 2021 жылғы 1 маусымда № 22885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11959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"Ветеринария саласындағы мемлекеттік көрсетілетін қызметтер регламенттерін бекіту туралы" Қазақстан Республикасы Ауыл шаруашылығы министрінің 2015 жылғы 24 тамыздағы № 7-1/764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12097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бұйрығына өзгерістер мен толықтырулар енгізу туралы" Қазақстан Республикасы Ауыл шаруашылығы министрінің 2015 жылғы 24 қарашадағы № 7-1/1031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12358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"Ветеринария саласындағы мемлекеттік көрсетілетін қызметтер регламенттерін бекіту туралы" Қазақстан Республикасы Ауыл шаруашылығы министрінің 2015 жылғы 24 тамыздағы № 7-1/764 бұйрығына өзгерістер мен толықтырулар енгізу туралы" Қазақстан Республикасы Ауыл шаруашылығы министрінің 2015 жылғы 18 желтоқсандағы № 7-1/1098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12879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Ауыл шаруашылығы министрінің 2016 жылғы 19 қаңтардағы № 15 бұйрығымен (Нормативтік құқықтық актілерді мемлекеттік тіркеу тізілімінде № 13337 болып тіркелген) бекітілген Қазақстан Республикасы Ауыл шаруашылығы министрінің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"Ветеринария саласындағы мемлекеттік көрсетілетін қызметтер регламенттерін бекіту туралы" Қазақстан Республикасы Ауыл шаруашылығы министрінің 2015 жылғы 24 тамыздағы № 7-1/764 бұйрығына өзгерістер енгізу туралы" Қазақстан Республикасы Ауыл шаруашылығы министрінің 2016 жылғы 8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13431 болып тіркелген).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бұйрығына өзгеріс және толықтыру енгізу туралы" Қазақстан Республикасы Ауыл шаруашылығы министрінің 2016 жылғы 2 наурыздағы № 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13591 болып тіркелген).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"Ветеринария саласындағы мемлекеттік көрсетілетін қызметтер регламенттерін бекіту туралы" Қазақстан Республикасы Ауыл шаруашылығы министрінің 2015 жылғы 24 тамыздағы № 7-1/764 бұйрығына өзгеріс пен толықтыру енгізу туралы" Қазақстан Республикасы Ауыл шаруашылығы министрінің 2016 жылғы 4 мамырдағы № 199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13757 болып тіркелген).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Премьер-Министрінің орынбасары – Қазақстан Республикасы Ауыл шаруашылығы министрінің 2016 жылғы 24 маусымдағы № 281 бұйрығымен (Нормативтік құқықтық актілерді мемлекеттік тіркеу тізілімінде № 14109 болып тіркелген) бекітілген Қазақстан Республикасы Ауыл шаруашылығы министрінің өзгерістер мен толықтыру енгізілетін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Премьер-Министрінің орынбасары – Қазақстан Республикасы Ауыл шаруашылығы министрінің 2017 жылғы 9 маусымдағы № 235 бұйрығымен (Нормативтік құқықтық актілерді мемлекеттік тіркеу тізілімінде № 15389 болып тіркелген бекітілген Қазақстан Республикасы Ауыл шаруашылығы министрінің өзгерістер мен толықтырулар енгізілетін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"Ветеринария саласындағы мемлекеттік көрсетілетін қызметтер регламенттерін бекіту туралы" Қазақстан Республикасы Ауыл шаруашылығы министрінің 2015 жылғы 24 тамыздағы № 7-1/764 бұйрығына өзгерістер енгізу туралы" Қазақстан Республикасы Премьер-Министрінің орынбасары – Қазақстан Республикасы Ауыл шаруашылығы министрінің 2017 жылғы 11 қыркүйектегі № 392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15851 болып тіркелген).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Ауыл шаруашылығы министрінің кейбір бұйрықтарына өзгерістер енгізу туралы" Қазақстан Республикасы Премьер-Министрінің орынбасары – Қазақстан Республикасы Ауыл шаруашылығы министрінің 2018 жылғы 11 қаңтардағы № 18 бұйрығының (Нормативтік құқықтық актілерді мемлекеттік тіркеу тізілімінде № 16891 болып тіркелген)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"Ветеринария саласындағы мемлекеттік көрсетілетін қызметтер регламенттерін бекіту туралы" Қазақстан Республикасы Ауыл шаруашылығы министрінің 2015 жылғы 24 тамыздағы № 7-1/764 бұйрығына өзгерістер енгізу туралы" Қазақстан Республикасы Премьер-Министрінің орынбасары – Қазақстан Республикасы Ауыл шаруашылығы министрінің 2018 жылғы 11 шілдедегі № 296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17245 болып тіркелген).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Премьер-Министрінің орынбасары – Қазақстан Республикасы Ауыл шаруашылығы министрінің 2019 жылғы 11 қаңтардағы № 9 бұйрығымен (Нормативтік құқықтық актілерді мемлекеттік тіркеу тізілімінде № 18202 болып тіркелген) бекітілген Қазақстан Республикасы Ауыл шаруашылығы министрінің өзгерістер мен толықтыру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бұйрығына өзгерістер енгізу туралы" Қазақстан Республикасы Ауыл шаруашылығы министрінің міндетін атқарушының 2019 жылғы 22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18234 болып тіркелген).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"Ветеринария саласындағы мемлекеттік көрсетілетін қызметтер регламенттерін бекіту туралы" Қазақстан Республикасы Ауыл шаруашылығы министрінің 2015 жылғы 24 тамыздағы № 7-1/764 бұйрығына өзгерістер енгізу туралы" Қазақстан Республикасы Ауыл шаруашылығы министрінің 2019 жылғы 18 сәуірдегі № 159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18569 болып тіркелген).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бұйрығына өзгерістер енгізу туралы" Қазақстан Республикасы Ауыл шаруашылығы министрінің 2019 жылғы 25 қарашадағы № 406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19667 болып тіркелген).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