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a712" w14:textId="bd6a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31 мамырдағы № 506 бұйрығы. Қазақстан Республикасының Әділет министрлігінде 2021 жылғы 31 мамырда № 22882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1 "Қосылған құн салығы" кіші сыныбында:</w:t>
      </w:r>
    </w:p>
    <w:p>
      <w:pPr>
        <w:spacing w:after="0"/>
        <w:ind w:left="0"/>
        <w:jc w:val="both"/>
      </w:pPr>
      <w:r>
        <w:rPr>
          <w:rFonts w:ascii="Times New Roman"/>
          <w:b w:val="false"/>
          <w:i w:val="false"/>
          <w:color w:val="000000"/>
          <w:sz w:val="28"/>
        </w:rPr>
        <w:t>
      мынадай мазмұндағы 16 ерекшелікпен толықтырылсын:</w:t>
      </w:r>
    </w:p>
    <w:p>
      <w:pPr>
        <w:spacing w:after="0"/>
        <w:ind w:left="0"/>
        <w:jc w:val="both"/>
      </w:pPr>
      <w:r>
        <w:rPr>
          <w:rFonts w:ascii="Times New Roman"/>
          <w:b w:val="false"/>
          <w:i w:val="false"/>
          <w:color w:val="000000"/>
          <w:sz w:val="28"/>
        </w:rPr>
        <w:t xml:space="preserve">
      "16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 </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және 2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 кіші сыныбылардың атауы мынадай редакцияда жазылсын:</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2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p>
      <w:pPr>
        <w:spacing w:after="0"/>
        <w:ind w:left="0"/>
        <w:jc w:val="both"/>
      </w:pPr>
      <w:r>
        <w:rPr>
          <w:rFonts w:ascii="Times New Roman"/>
          <w:b w:val="false"/>
          <w:i w:val="false"/>
          <w:color w:val="000000"/>
          <w:sz w:val="28"/>
        </w:rPr>
        <w:t>
      66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ерекшелік алып тасталсын;</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02 "Мемлекеттік материалдық резервтен тауарлар сату" сыныбында:</w:t>
      </w:r>
    </w:p>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p>
      <w:pPr>
        <w:spacing w:after="0"/>
        <w:ind w:left="0"/>
        <w:jc w:val="both"/>
      </w:pPr>
      <w:r>
        <w:rPr>
          <w:rFonts w:ascii="Times New Roman"/>
          <w:b w:val="false"/>
          <w:i w:val="false"/>
          <w:color w:val="000000"/>
          <w:sz w:val="28"/>
        </w:rPr>
        <w:t>
      мынадай мазмұндағы 06 ерекшелікпен толықтырылсын:</w:t>
      </w:r>
    </w:p>
    <w:p>
      <w:pPr>
        <w:spacing w:after="0"/>
        <w:ind w:left="0"/>
        <w:jc w:val="both"/>
      </w:pPr>
      <w:r>
        <w:rPr>
          <w:rFonts w:ascii="Times New Roman"/>
          <w:b w:val="false"/>
          <w:i w:val="false"/>
          <w:color w:val="000000"/>
          <w:sz w:val="28"/>
        </w:rPr>
        <w:t>
      "06 Мемлекеттік резервінің кәдеге жаратылған сатудан түсетін түсімдер";</w:t>
      </w:r>
    </w:p>
    <w:bookmarkStart w:name="z4"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009 "Аудандық маңызы бар қалалардың, ауылдардың, кенттердің, ауылдық округтердің әкімдерін сайлауды қамтамасыз ету және өткізу"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028 және 032 бюджеттік кіші бағдарламалары бар 010 бюджеттік бағдарламаласымен толықтырылсын: </w:t>
      </w:r>
    </w:p>
    <w:p>
      <w:pPr>
        <w:spacing w:after="0"/>
        <w:ind w:left="0"/>
        <w:jc w:val="both"/>
      </w:pPr>
      <w:r>
        <w:rPr>
          <w:rFonts w:ascii="Times New Roman"/>
          <w:b w:val="false"/>
          <w:i w:val="false"/>
          <w:color w:val="000000"/>
          <w:sz w:val="28"/>
        </w:rPr>
        <w:t>
      "010 Аудандық маңызы бар қалалардың, ауылдардың, кенттердің, ауылдық округтердің әкімдерін сайлауды қамтамасыз ету және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017 бюджеттік бағдарламасымен толықтырылсын: </w:t>
      </w:r>
    </w:p>
    <w:p>
      <w:pPr>
        <w:spacing w:after="0"/>
        <w:ind w:left="0"/>
        <w:jc w:val="both"/>
      </w:pPr>
      <w:r>
        <w:rPr>
          <w:rFonts w:ascii="Times New Roman"/>
          <w:b w:val="false"/>
          <w:i w:val="false"/>
          <w:color w:val="000000"/>
          <w:sz w:val="28"/>
        </w:rPr>
        <w:t>
      "017 Қазақстан Республикасы Мемлекеттік қызмет істері агенттігінің ақпараттық жүйелерін құру және дамыту";</w:t>
      </w:r>
    </w:p>
    <w:p>
      <w:pPr>
        <w:spacing w:after="0"/>
        <w:ind w:left="0"/>
        <w:jc w:val="both"/>
      </w:pPr>
      <w:r>
        <w:rPr>
          <w:rFonts w:ascii="Times New Roman"/>
          <w:b w:val="false"/>
          <w:i w:val="false"/>
          <w:color w:val="000000"/>
          <w:sz w:val="28"/>
        </w:rPr>
        <w:t>
      690 "Қазақстан Республикасы Орталық сайлау комиссиясы"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033 бюджеттік бағдарламаласымен толықтырылсын: </w:t>
      </w:r>
    </w:p>
    <w:p>
      <w:pPr>
        <w:spacing w:after="0"/>
        <w:ind w:left="0"/>
        <w:jc w:val="both"/>
      </w:pPr>
      <w:r>
        <w:rPr>
          <w:rFonts w:ascii="Times New Roman"/>
          <w:b w:val="false"/>
          <w:i w:val="false"/>
          <w:color w:val="000000"/>
          <w:sz w:val="28"/>
        </w:rPr>
        <w:t>
      "033 Облыстық бюджеттерге аудандық маңызы бар қалалардың, ауылдардың, кенттердің, ауылдық округтердің әкімдерін сайлауды қамтамасыз етуге және өткізуге берілетін ағымдағы нысаналы трансферттер</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055 бюджеттік бағдарламамен толықтырылсын:</w:t>
      </w:r>
    </w:p>
    <w:p>
      <w:pPr>
        <w:spacing w:after="0"/>
        <w:ind w:left="0"/>
        <w:jc w:val="both"/>
      </w:pPr>
      <w:r>
        <w:rPr>
          <w:rFonts w:ascii="Times New Roman"/>
          <w:b w:val="false"/>
          <w:i w:val="false"/>
          <w:color w:val="000000"/>
          <w:sz w:val="28"/>
        </w:rPr>
        <w:t>
      "055 Мемлекеттік органдар үшін автомашиналар паркін жаңарту";</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106 "Адам құқықтары жөніндегі ұлттық орталық" бюджеттік бағдарламалар әкімшісі бойынша:</w:t>
      </w:r>
    </w:p>
    <w:p>
      <w:pPr>
        <w:spacing w:after="0"/>
        <w:ind w:left="0"/>
        <w:jc w:val="both"/>
      </w:pPr>
      <w:r>
        <w:rPr>
          <w:rFonts w:ascii="Times New Roman"/>
          <w:b w:val="false"/>
          <w:i w:val="false"/>
          <w:color w:val="000000"/>
          <w:sz w:val="28"/>
        </w:rPr>
        <w:t>
      008 "Азаптаулардың алдын алу жөніндегі Ұлттық алдын алу тетігін нығайту" бюджеттік бағдарламаның атауы мынадай редакцияда жазылсын:</w:t>
      </w:r>
    </w:p>
    <w:p>
      <w:pPr>
        <w:spacing w:after="0"/>
        <w:ind w:left="0"/>
        <w:jc w:val="both"/>
      </w:pPr>
      <w:r>
        <w:rPr>
          <w:rFonts w:ascii="Times New Roman"/>
          <w:b w:val="false"/>
          <w:i w:val="false"/>
          <w:color w:val="000000"/>
          <w:sz w:val="28"/>
        </w:rPr>
        <w:t>
      "008 Азаптаулардың алдын алу жөніндегі ұлттық алдын алу тетігін нығайту";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222 "Тұрғын үй құрылыс жинақ салымдары бойынша сыйлықақылар төлеу"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"Сыртқы саяси қызмет" функционалдық кіші тобында:</w:t>
      </w:r>
    </w:p>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p>
      <w:pPr>
        <w:spacing w:after="0"/>
        <w:ind w:left="0"/>
        <w:jc w:val="both"/>
      </w:pPr>
      <w:r>
        <w:rPr>
          <w:rFonts w:ascii="Times New Roman"/>
          <w:b w:val="false"/>
          <w:i w:val="false"/>
          <w:color w:val="000000"/>
          <w:sz w:val="28"/>
        </w:rPr>
        <w:t>
      001 "Сыртқы саяси қызметті үйлестіру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Әлеуметтанушылық, сараптамалық зерттеулер жүргізу және консалтинг қызметтерін көрсету";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4 "Iргелi ғылыми зерттеулер"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208 "Қазақстан Республикасы Қорғаныс министрлiгi", 211 "Қазақстан Республикасы Сауда және интеграция министрлігі", 212 "Қазақстан Республикасы Ауыл шаруашылығы министрлiгi", 213 "Қазақстан Республикасы Еңбек және халықты әлеуметтiк қорғау министрлiгi" және 223 "Қазақстан Республикасы Цифрлық даму, инновациялар және аэроғарыш өнеркәсібі министрлігі" бюджеттік бағдарламалар әкімшілері бойынша:</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130 "Ғылыми және (немесе) ғылыми-техникалық қызмет субъектілерін базалық қаржыландыру" және 131 "Ғылыми және (немесе) ғылыми-техникалық қызмет субъектілерін базалық қаржыландыруды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217 "Ғылымды дамыту" бюджеттік бағдарлама бойынша:</w:t>
      </w:r>
    </w:p>
    <w:p>
      <w:pPr>
        <w:spacing w:after="0"/>
        <w:ind w:left="0"/>
        <w:jc w:val="both"/>
      </w:pPr>
      <w:r>
        <w:rPr>
          <w:rFonts w:ascii="Times New Roman"/>
          <w:b w:val="false"/>
          <w:i w:val="false"/>
          <w:color w:val="000000"/>
          <w:sz w:val="28"/>
        </w:rPr>
        <w:t>
      101 "Ғылыми және (немесе) ғылыми-техникалық қызмет субъектілердің бағдарламалық-нысаналы қаржыландыру", 102 "Ғылыми зерттеулерді грантпен қаржыландыру", 103 "Мемлекеттік ғылыми-техникалық сараптаманы жүргізу" және 106 "Ғылыми және (немесе) ғылыми-техникалық қызмет нәтижелерін коммерцияландыруды гранттық қаржыландыру" бюджеттік бағдарламалардың атауы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ғылыми және (немесе) ғылыми-техникалық қызмет субъектілердің бағдарламалық-нысаналы қаржыландыру</w:t>
      </w:r>
    </w:p>
    <w:p>
      <w:pPr>
        <w:spacing w:after="0"/>
        <w:ind w:left="0"/>
        <w:jc w:val="both"/>
      </w:pPr>
      <w:r>
        <w:rPr>
          <w:rFonts w:ascii="Times New Roman"/>
          <w:b w:val="false"/>
          <w:i w:val="false"/>
          <w:color w:val="000000"/>
          <w:sz w:val="28"/>
        </w:rPr>
        <w:t>
      102 Республикалық бюджет қаражаты есебінен ғылыми зерттеулерді грантпен қаржыландыру</w:t>
      </w:r>
    </w:p>
    <w:p>
      <w:pPr>
        <w:spacing w:after="0"/>
        <w:ind w:left="0"/>
        <w:jc w:val="both"/>
      </w:pPr>
      <w:r>
        <w:rPr>
          <w:rFonts w:ascii="Times New Roman"/>
          <w:b w:val="false"/>
          <w:i w:val="false"/>
          <w:color w:val="000000"/>
          <w:sz w:val="28"/>
        </w:rPr>
        <w:t>
      103 Республикалық бюджет қаражаты есебінен мемлекеттік ғылыми-техникалық сараптаманы жүргізу</w:t>
      </w:r>
    </w:p>
    <w:p>
      <w:pPr>
        <w:spacing w:after="0"/>
        <w:ind w:left="0"/>
        <w:jc w:val="both"/>
      </w:pPr>
      <w:r>
        <w:rPr>
          <w:rFonts w:ascii="Times New Roman"/>
          <w:b w:val="false"/>
          <w:i w:val="false"/>
          <w:color w:val="000000"/>
          <w:sz w:val="28"/>
        </w:rPr>
        <w:t>
      106 Республикалық бюджет қаражаты есебінен ғылыми және (немесе) ғылыми-техникалық қызмет нәтижелерін коммерцияландыруды гранттық қаржыландыру";</w:t>
      </w:r>
    </w:p>
    <w:p>
      <w:pPr>
        <w:spacing w:after="0"/>
        <w:ind w:left="0"/>
        <w:jc w:val="both"/>
      </w:pPr>
      <w:r>
        <w:rPr>
          <w:rFonts w:ascii="Times New Roman"/>
          <w:b w:val="false"/>
          <w:i w:val="false"/>
          <w:color w:val="000000"/>
          <w:sz w:val="28"/>
        </w:rPr>
        <w:t>
      мынадай мазмұндағы 110, 111, 112 және 113 бюджеттік кіші бағдарламалармен толықтырылсын:</w:t>
      </w:r>
    </w:p>
    <w:p>
      <w:pPr>
        <w:spacing w:after="0"/>
        <w:ind w:left="0"/>
        <w:jc w:val="both"/>
      </w:pPr>
      <w:r>
        <w:rPr>
          <w:rFonts w:ascii="Times New Roman"/>
          <w:b w:val="false"/>
          <w:i w:val="false"/>
          <w:color w:val="000000"/>
          <w:sz w:val="28"/>
        </w:rPr>
        <w:t>
      "110 Қазақстан Республикасы Ұлттық қорынан бөлінетін нысаналы трансферт есебінен ғылыми және (немесе) ғылыми-техникалық қызмет субъектілердің бағдарламалық-нысаналы қаржыландыру</w:t>
      </w:r>
    </w:p>
    <w:p>
      <w:pPr>
        <w:spacing w:after="0"/>
        <w:ind w:left="0"/>
        <w:jc w:val="both"/>
      </w:pPr>
      <w:r>
        <w:rPr>
          <w:rFonts w:ascii="Times New Roman"/>
          <w:b w:val="false"/>
          <w:i w:val="false"/>
          <w:color w:val="000000"/>
          <w:sz w:val="28"/>
        </w:rPr>
        <w:t>
      111 Қазақстан Республикасы Ұлттық қорынан бөлінетін нысаналы трансферт есебінен ғылыми зерттеулерді грантпен қаржыландыру</w:t>
      </w:r>
    </w:p>
    <w:p>
      <w:pPr>
        <w:spacing w:after="0"/>
        <w:ind w:left="0"/>
        <w:jc w:val="both"/>
      </w:pPr>
      <w:r>
        <w:rPr>
          <w:rFonts w:ascii="Times New Roman"/>
          <w:b w:val="false"/>
          <w:i w:val="false"/>
          <w:color w:val="000000"/>
          <w:sz w:val="28"/>
        </w:rPr>
        <w:t>
      112 Қазақстан Республикасы Ұлттық қорынан бөлінетін нысаналы трансферт есебінен мемлекеттік ғылыми-техникалық сараптаманы жүргізу</w:t>
      </w:r>
    </w:p>
    <w:p>
      <w:pPr>
        <w:spacing w:after="0"/>
        <w:ind w:left="0"/>
        <w:jc w:val="both"/>
      </w:pPr>
      <w:r>
        <w:rPr>
          <w:rFonts w:ascii="Times New Roman"/>
          <w:b w:val="false"/>
          <w:i w:val="false"/>
          <w:color w:val="000000"/>
          <w:sz w:val="28"/>
        </w:rPr>
        <w:t>
      113 Қазақстан Республикасы Ұлттық қорынан бөлінетін нысаналы трансферт есебінен ғылыми және (немесе) ғылыми-техникалық қызмет нәтижелерін коммерцияландыруды гранттық қаржыландыру";</w:t>
      </w:r>
    </w:p>
    <w:p>
      <w:pPr>
        <w:spacing w:after="0"/>
        <w:ind w:left="0"/>
        <w:jc w:val="both"/>
      </w:pPr>
      <w:r>
        <w:rPr>
          <w:rFonts w:ascii="Times New Roman"/>
          <w:b w:val="false"/>
          <w:i w:val="false"/>
          <w:color w:val="000000"/>
          <w:sz w:val="28"/>
        </w:rPr>
        <w:t>
      226 "Қазақстан Республикасы Денсаулық сақтау министрлігі", 241 "Қазақстан Республикасы Энергетика министрлігі" және 249 "Қазақстан Республикасы Индустрия жəне инфрақұрылымдық даму министрлігі" бюджеттік бағдарламалар әкімшілері бойынша:</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 бойынша:</w:t>
      </w:r>
    </w:p>
    <w:p>
      <w:pPr>
        <w:spacing w:after="0"/>
        <w:ind w:left="0"/>
        <w:jc w:val="both"/>
      </w:pPr>
      <w:r>
        <w:rPr>
          <w:rFonts w:ascii="Times New Roman"/>
          <w:b w:val="false"/>
          <w:i w:val="false"/>
          <w:color w:val="000000"/>
          <w:sz w:val="28"/>
        </w:rPr>
        <w:t>
      124 "Қоғамдық сананы жаңғырту саласындағы іс-шараларды өткізу"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"124 Республикалық бюджет қаражаты есебінен қоғамдық сананы жаңғырту саласындағы іс-шараларды өткізу";</w:t>
      </w:r>
    </w:p>
    <w:p>
      <w:pPr>
        <w:spacing w:after="0"/>
        <w:ind w:left="0"/>
        <w:jc w:val="both"/>
      </w:pPr>
      <w:r>
        <w:rPr>
          <w:rFonts w:ascii="Times New Roman"/>
          <w:b w:val="false"/>
          <w:i w:val="false"/>
          <w:color w:val="000000"/>
          <w:sz w:val="28"/>
        </w:rPr>
        <w:t>
      мынадай мазмұндағы 126 бюджеттік кіші бағдарламамен толықтырылсын:</w:t>
      </w:r>
    </w:p>
    <w:p>
      <w:pPr>
        <w:spacing w:after="0"/>
        <w:ind w:left="0"/>
        <w:jc w:val="both"/>
      </w:pPr>
      <w:r>
        <w:rPr>
          <w:rFonts w:ascii="Times New Roman"/>
          <w:b w:val="false"/>
          <w:i w:val="false"/>
          <w:color w:val="000000"/>
          <w:sz w:val="28"/>
        </w:rPr>
        <w:t>
      "126 Қазақстан Республикасы Ұлттық қорынан бөлінетін нысаналы трансферт есебінен қоғамдық сананы жаңғырту саласындағы іс-шараларды өткізу";</w:t>
      </w:r>
    </w:p>
    <w:p>
      <w:pPr>
        <w:spacing w:after="0"/>
        <w:ind w:left="0"/>
        <w:jc w:val="both"/>
      </w:pPr>
      <w:r>
        <w:rPr>
          <w:rFonts w:ascii="Times New Roman"/>
          <w:b w:val="false"/>
          <w:i w:val="false"/>
          <w:color w:val="000000"/>
          <w:sz w:val="28"/>
        </w:rPr>
        <w:t>
      002 "Қоғамдық келісім саласындағы мемлекеттік саясатты іске асыру" бюджеттік бағдарлама бойынша:</w:t>
      </w:r>
    </w:p>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қорынан бөлінетін нысаналы трансферт есебінен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 бойынша:</w:t>
      </w:r>
    </w:p>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p>
      <w:pPr>
        <w:spacing w:after="0"/>
        <w:ind w:left="0"/>
        <w:jc w:val="both"/>
      </w:pPr>
      <w:r>
        <w:rPr>
          <w:rFonts w:ascii="Times New Roman"/>
          <w:b w:val="false"/>
          <w:i w:val="false"/>
          <w:color w:val="000000"/>
          <w:sz w:val="28"/>
        </w:rPr>
        <w:t>
      "112 "Қорғас" шекара маңы ынтымақтастығы халықаралық орталығы" арнайы экономикалық аумағын басқарушы компаниясы қызметінің жұмыс істеуін қамтамасыз ету жөніндегі қызметтер";</w:t>
      </w:r>
    </w:p>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001 "Бюджеттік жоспарлауды, орындалуын және мемлекеттік бюджеттің атқарылуын бақылауды қамтамасыз ету жөніндегі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бойынша көрсетілетін қызметтер";</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048 және 053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053 Республикалық бюджеттен көлік және коммуникацияға берілетін субвенциялар"; </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 бюджеттік бағдарламалар әкімшісі бойынша:</w:t>
      </w:r>
    </w:p>
    <w:p>
      <w:pPr>
        <w:spacing w:after="0"/>
        <w:ind w:left="0"/>
        <w:jc w:val="both"/>
      </w:pPr>
      <w:r>
        <w:rPr>
          <w:rFonts w:ascii="Times New Roman"/>
          <w:b w:val="false"/>
          <w:i w:val="false"/>
          <w:color w:val="000000"/>
          <w:sz w:val="28"/>
        </w:rPr>
        <w:t>
      001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xml:space="preserve">
      "102 Бәсекелестікті қорғау және дамыту саласында талдамалық зерттеулер жүргізу"; </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xml:space="preserve">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p>
      <w:pPr>
        <w:spacing w:after="0"/>
        <w:ind w:left="0"/>
        <w:jc w:val="both"/>
      </w:pPr>
      <w:r>
        <w:rPr>
          <w:rFonts w:ascii="Times New Roman"/>
          <w:b w:val="false"/>
          <w:i w:val="false"/>
          <w:color w:val="000000"/>
          <w:sz w:val="28"/>
        </w:rPr>
        <w:t xml:space="preserve">
      02 "Қорғаныс" функционалдық тобында: </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010 "Жұмылдыру дайындығы және төтенше жағдайлар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p>
      <w:pPr>
        <w:spacing w:after="0"/>
        <w:ind w:left="0"/>
        <w:jc w:val="both"/>
      </w:pPr>
      <w:r>
        <w:rPr>
          <w:rFonts w:ascii="Times New Roman"/>
          <w:b w:val="false"/>
          <w:i w:val="false"/>
          <w:color w:val="000000"/>
          <w:sz w:val="28"/>
        </w:rPr>
        <w:t xml:space="preserve">
      122 "Облыстық бюджеттерге, республикалық маңызы бар қалалардың, астананың бюджеттеріне ішкі істер органдары қызметкерлерінің лауазымдық жалақыларын арттыруға берілетін ағымдағы нысаналы трансферттер" бюджеттік кіші бағдарламаның атауы мынадай редакцияда жазылсын: </w:t>
      </w:r>
    </w:p>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129, 130, 131, 141, 142 және 143 бюджеттік кіші бағдарламалармен толықтырылсын:</w:t>
      </w:r>
    </w:p>
    <w:p>
      <w:pPr>
        <w:spacing w:after="0"/>
        <w:ind w:left="0"/>
        <w:jc w:val="both"/>
      </w:pPr>
      <w:r>
        <w:rPr>
          <w:rFonts w:ascii="Times New Roman"/>
          <w:b w:val="false"/>
          <w:i w:val="false"/>
          <w:color w:val="000000"/>
          <w:sz w:val="28"/>
        </w:rPr>
        <w:t>
      "129 Облыстық бюджеттерге объектілерді күзету функцияларын бәсекелес ортаға беруге берілетін ағымдағы нысаналы трансферттер</w:t>
      </w:r>
    </w:p>
    <w:p>
      <w:pPr>
        <w:spacing w:after="0"/>
        <w:ind w:left="0"/>
        <w:jc w:val="both"/>
      </w:pPr>
      <w:r>
        <w:rPr>
          <w:rFonts w:ascii="Times New Roman"/>
          <w:b w:val="false"/>
          <w:i w:val="false"/>
          <w:color w:val="000000"/>
          <w:sz w:val="28"/>
        </w:rPr>
        <w:t>
      130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w:t>
      </w:r>
    </w:p>
    <w:p>
      <w:pPr>
        <w:spacing w:after="0"/>
        <w:ind w:left="0"/>
        <w:jc w:val="both"/>
      </w:pPr>
      <w:r>
        <w:rPr>
          <w:rFonts w:ascii="Times New Roman"/>
          <w:b w:val="false"/>
          <w:i w:val="false"/>
          <w:color w:val="000000"/>
          <w:sz w:val="28"/>
        </w:rPr>
        <w:t>
      131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берілетін ағымдағы нысаналы трансферттер</w:t>
      </w:r>
    </w:p>
    <w:p>
      <w:pPr>
        <w:spacing w:after="0"/>
        <w:ind w:left="0"/>
        <w:jc w:val="both"/>
      </w:pPr>
      <w:r>
        <w:rPr>
          <w:rFonts w:ascii="Times New Roman"/>
          <w:b w:val="false"/>
          <w:i w:val="false"/>
          <w:color w:val="000000"/>
          <w:sz w:val="28"/>
        </w:rPr>
        <w:t>
      141 Қазақстан Республикасының Ұлттық қорынан берілетін нысаналы трансферт қаражаты есебінен қоғамдық тәртіпті сақтау және қоғамдық қауіпсіздікті қамтамасыз ету жөніндегі қызметтер</w:t>
      </w:r>
    </w:p>
    <w:p>
      <w:pPr>
        <w:spacing w:after="0"/>
        <w:ind w:left="0"/>
        <w:jc w:val="both"/>
      </w:pPr>
      <w:r>
        <w:rPr>
          <w:rFonts w:ascii="Times New Roman"/>
          <w:b w:val="false"/>
          <w:i w:val="false"/>
          <w:color w:val="000000"/>
          <w:sz w:val="28"/>
        </w:rPr>
        <w:t>
      142 Қазақстан Республикасы Ұлттық ұланының қоғамдық қауіпсіздікті қамтамасыз ету жөніндегі қызметін Қазақстан Республикасының Ұлттық қорынан берілетін нысаналы трансферт қаражаты есебінен қамтамасыз ету</w:t>
      </w:r>
    </w:p>
    <w:p>
      <w:pPr>
        <w:spacing w:after="0"/>
        <w:ind w:left="0"/>
        <w:jc w:val="both"/>
      </w:pPr>
      <w:r>
        <w:rPr>
          <w:rFonts w:ascii="Times New Roman"/>
          <w:b w:val="false"/>
          <w:i w:val="false"/>
          <w:color w:val="000000"/>
          <w:sz w:val="28"/>
        </w:rPr>
        <w:t>
      143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қаражаты есебінен ішкі істер органдары қызметкерлерінің лауазымдық айлықақыларын арттыруға берілетін ағымдағы нысаналы трансферттер";</w:t>
      </w:r>
    </w:p>
    <w:p>
      <w:pPr>
        <w:spacing w:after="0"/>
        <w:ind w:left="0"/>
        <w:jc w:val="both"/>
      </w:pPr>
      <w:r>
        <w:rPr>
          <w:rFonts w:ascii="Times New Roman"/>
          <w:b w:val="false"/>
          <w:i w:val="false"/>
          <w:color w:val="000000"/>
          <w:sz w:val="28"/>
        </w:rPr>
        <w:t xml:space="preserve">
      252 "Облыстық бюджеттен қаржыландырылатын атқарушы ішкі істер органы" бюджеттік бағдарламалар әкімшісі бойынша: </w:t>
      </w:r>
    </w:p>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352 "Республикалық маңызы бар қаланың, астананың бюджетінен қаржыландырылатын атқарушы ішкі істер органы" бюджеттік бағдарламалар әкімшісі бойынша: </w:t>
      </w:r>
    </w:p>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002 бюджеттік бағдарламамен толықтырылсын:</w:t>
      </w:r>
    </w:p>
    <w:p>
      <w:pPr>
        <w:spacing w:after="0"/>
        <w:ind w:left="0"/>
        <w:jc w:val="both"/>
      </w:pPr>
      <w:r>
        <w:rPr>
          <w:rFonts w:ascii="Times New Roman"/>
          <w:b w:val="false"/>
          <w:i w:val="false"/>
          <w:color w:val="000000"/>
          <w:sz w:val="28"/>
        </w:rPr>
        <w:t>
      "002 Сыбайлас жемқорлық қылмыстарға және құқық бұзушылықтарға қарсы іс-қимыл бойынша жедел-іздестіру қызметі";</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4 "Заңды және құқықтық тәртiптi қамтамасыз ету жөніндегі қызмет" функционалдық кіші тобында:</w:t>
      </w:r>
    </w:p>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xml:space="preserve">
      "102 Прокуратура органдары үшін объектілер салу, реконструкциялау"; </w:t>
      </w:r>
    </w:p>
    <w:p>
      <w:pPr>
        <w:spacing w:after="0"/>
        <w:ind w:left="0"/>
        <w:jc w:val="both"/>
      </w:pPr>
      <w:r>
        <w:rPr>
          <w:rFonts w:ascii="Times New Roman"/>
          <w:b w:val="false"/>
          <w:i w:val="false"/>
          <w:color w:val="000000"/>
          <w:sz w:val="28"/>
        </w:rPr>
        <w:t>
      6 "Қылмыстық-атқару жүйесі"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 бойынша:</w:t>
      </w:r>
    </w:p>
    <w:p>
      <w:pPr>
        <w:spacing w:after="0"/>
        <w:ind w:left="0"/>
        <w:jc w:val="both"/>
      </w:pPr>
      <w:r>
        <w:rPr>
          <w:rFonts w:ascii="Times New Roman"/>
          <w:b w:val="false"/>
          <w:i w:val="false"/>
          <w:color w:val="000000"/>
          <w:sz w:val="28"/>
        </w:rPr>
        <w:t>
      мынадай мазмұндағы 101 және 112 бюджеттік кіші бағдарламалармен толықтырылсын:</w:t>
      </w:r>
    </w:p>
    <w:p>
      <w:pPr>
        <w:spacing w:after="0"/>
        <w:ind w:left="0"/>
        <w:jc w:val="both"/>
      </w:pPr>
      <w:r>
        <w:rPr>
          <w:rFonts w:ascii="Times New Roman"/>
          <w:b w:val="false"/>
          <w:i w:val="false"/>
          <w:color w:val="000000"/>
          <w:sz w:val="28"/>
        </w:rPr>
        <w:t>
      "101 Сотталғандарды, күдіктілерді және айыпталушыларды Қазақстан Республикасының Ұлттық қорынан берілетін нысаналы трансферт қаражаты есебінен ұстау</w:t>
      </w:r>
    </w:p>
    <w:p>
      <w:pPr>
        <w:spacing w:after="0"/>
        <w:ind w:left="0"/>
        <w:jc w:val="both"/>
      </w:pPr>
      <w:r>
        <w:rPr>
          <w:rFonts w:ascii="Times New Roman"/>
          <w:b w:val="false"/>
          <w:i w:val="false"/>
          <w:color w:val="000000"/>
          <w:sz w:val="28"/>
        </w:rPr>
        <w:t>
      112 Қазақстан Республикасының Ұлттық қорынан берілетін нысаналы трансферт қаражаты есебінен қылмыстық-атқару жүйесі органдары мен мекемелерінің күрделі шығыстары";</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 </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p>
      <w:pPr>
        <w:spacing w:after="0"/>
        <w:ind w:left="0"/>
        <w:jc w:val="both"/>
      </w:pPr>
      <w:r>
        <w:rPr>
          <w:rFonts w:ascii="Times New Roman"/>
          <w:b w:val="false"/>
          <w:i w:val="false"/>
          <w:color w:val="000000"/>
          <w:sz w:val="28"/>
        </w:rPr>
        <w:t xml:space="preserve">
      04 "Бiлiм беру" функционалдық тобында: </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 бюджеттік кіші бағдарлама мынадай редакцияда жазылсын:</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республикалық бюджет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және 117 бюджеттік кіші бағдарламалармен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034 "Мектепке дейінгі тәрбие мен оқыту"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102 "Орта білім беру саласындағы әдіснамалық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"102 Республикалық бюджет қаражаты есебінен орта білім беру саласындағы әдіснамалық қамтамасыз ету";</w:t>
      </w:r>
    </w:p>
    <w:p>
      <w:pPr>
        <w:spacing w:after="0"/>
        <w:ind w:left="0"/>
        <w:jc w:val="both"/>
      </w:pPr>
      <w:r>
        <w:rPr>
          <w:rFonts w:ascii="Times New Roman"/>
          <w:b w:val="false"/>
          <w:i w:val="false"/>
          <w:color w:val="000000"/>
          <w:sz w:val="28"/>
        </w:rPr>
        <w:t>
      мынадай мазмұндағы 111 және 131 бюджеттік кіші бағдарламалармен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131 Қазақстан Республикасының Ұлттық қорынан берілетін нысаналы трансферт есебінен орта білім беру саласындағы әдіснамалық қамтамасыз ету";</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038 "Спорттағы дарынды балаларды оқыту және тәрбиелеу" бюджеттік бағдарлама бойынша:</w:t>
      </w:r>
    </w:p>
    <w:p>
      <w:pPr>
        <w:spacing w:after="0"/>
        <w:ind w:left="0"/>
        <w:jc w:val="both"/>
      </w:pPr>
      <w:r>
        <w:rPr>
          <w:rFonts w:ascii="Times New Roman"/>
          <w:b w:val="false"/>
          <w:i w:val="false"/>
          <w:color w:val="000000"/>
          <w:sz w:val="28"/>
        </w:rPr>
        <w:t>
      100 "Спорттағы дарынды балаларды оқытуды және тәрбиелеуді қамтамасыз ету" және 101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спорттағы дарынды балаларды оқытуды және тәрбиелеуді қамтамасыз ету</w:t>
      </w:r>
    </w:p>
    <w:p>
      <w:pPr>
        <w:spacing w:after="0"/>
        <w:ind w:left="0"/>
        <w:jc w:val="both"/>
      </w:pPr>
      <w:r>
        <w:rPr>
          <w:rFonts w:ascii="Times New Roman"/>
          <w:b w:val="false"/>
          <w:i w:val="false"/>
          <w:color w:val="000000"/>
          <w:sz w:val="28"/>
        </w:rPr>
        <w:t>
      101 Республикалық бюджет қаражаты есебінен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102 және 103 бюджеттік кіші бағдарламалармен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спорттағы дарынды балаларды оқытуды және тәрбиелеуді қамтамасыз ету</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069 "Қосымша білім беру объектілерін салу және реконструкциялау" және 086 "Бастауыш, негізгі орта және жалпы орта білім беру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және 069 "Қосымша білім беру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323 "Республикалық маңызы бар қаланың, астананың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381 "Республикалық маңызы бар қаланың, астананың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127 бюджеттік кіші бағдарламамен толықтырылсын:</w:t>
      </w:r>
    </w:p>
    <w:p>
      <w:pPr>
        <w:spacing w:after="0"/>
        <w:ind w:left="0"/>
        <w:jc w:val="both"/>
      </w:pPr>
      <w:r>
        <w:rPr>
          <w:rFonts w:ascii="Times New Roman"/>
          <w:b w:val="false"/>
          <w:i w:val="false"/>
          <w:color w:val="000000"/>
          <w:sz w:val="28"/>
        </w:rPr>
        <w:t>
      "127 Әлеуметтік студенттік кредитті іске асыру";</w:t>
      </w:r>
    </w:p>
    <w:p>
      <w:pPr>
        <w:spacing w:after="0"/>
        <w:ind w:left="0"/>
        <w:jc w:val="both"/>
      </w:pPr>
      <w:r>
        <w:rPr>
          <w:rFonts w:ascii="Times New Roman"/>
          <w:b w:val="false"/>
          <w:i w:val="false"/>
          <w:color w:val="000000"/>
          <w:sz w:val="28"/>
        </w:rPr>
        <w:t>
      мынадай мазмұндағы 030 бюджеттік кіші бағдарламасы бар 231 бюджеттік бағдарламасымен толықтырылсын:</w:t>
      </w:r>
    </w:p>
    <w:p>
      <w:pPr>
        <w:spacing w:after="0"/>
        <w:ind w:left="0"/>
        <w:jc w:val="both"/>
      </w:pPr>
      <w:r>
        <w:rPr>
          <w:rFonts w:ascii="Times New Roman"/>
          <w:b w:val="false"/>
          <w:i w:val="false"/>
          <w:color w:val="000000"/>
          <w:sz w:val="28"/>
        </w:rPr>
        <w:t>
      "231 Түркі академиясын орналастыру шарттары мен тәртібі туралы келісімнің іске асырылуын қамтамасыз ету</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мынадай мазмұндағы 233 бюджеттік бағдарламамен толықтырылсын:</w:t>
      </w:r>
    </w:p>
    <w:p>
      <w:pPr>
        <w:spacing w:after="0"/>
        <w:ind w:left="0"/>
        <w:jc w:val="both"/>
      </w:pPr>
      <w:r>
        <w:rPr>
          <w:rFonts w:ascii="Times New Roman"/>
          <w:b w:val="false"/>
          <w:i w:val="false"/>
          <w:color w:val="000000"/>
          <w:sz w:val="28"/>
        </w:rPr>
        <w:t>
      "233 Ғылым саласында биологиялық қауіпсіздікті қамтамасыз ету бойынша көрсетілетін қызметтер";</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353 "Республикалық маңызы бар қаланың, астананың денсаулық сақтау басқармасы" және 754 "Облыстың қоғамдық денсаулық басқармасы" бюджеттік бағдарламалар әкімшілері бойынша:</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оларды қайта даярлау және біліктілігін арттыру";</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"628 Қазақстан Республикасы Қаржылық мониторинг агенттігі";</w:t>
      </w:r>
    </w:p>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100 "Жоғары, жоғары оқу орнынан кейінгі білімі бар мамандар даярлау және білім алушыларға әлеуметтік қолдау көрсету", 101 "Болашақ" бағдарламасы шеңберінде шетелдегі жоғары оқу орындарында мамандар даярлау" және 102 "Жоғары және жоғары оқу орнынан кейінгі білімі бар мамандарды даярлау және "Назарбаев Университеті" ДБҰ қызметін ұйымдастыру жөніндегі қызметтер"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101 Республикалық бюджет қаражаты есебінен "Болашақ" бағдарламасы шеңберінде шетелдегі жоғары оқу орындарында мамандар даярлау</w:t>
      </w:r>
    </w:p>
    <w:p>
      <w:pPr>
        <w:spacing w:after="0"/>
        <w:ind w:left="0"/>
        <w:jc w:val="both"/>
      </w:pPr>
      <w:r>
        <w:rPr>
          <w:rFonts w:ascii="Times New Roman"/>
          <w:b w:val="false"/>
          <w:i w:val="false"/>
          <w:color w:val="000000"/>
          <w:sz w:val="28"/>
        </w:rPr>
        <w:t>
      102 Республикалық бюджет қаражаты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0"/>
        <w:ind w:left="0"/>
        <w:jc w:val="both"/>
      </w:pPr>
      <w:r>
        <w:rPr>
          <w:rFonts w:ascii="Times New Roman"/>
          <w:b w:val="false"/>
          <w:i w:val="false"/>
          <w:color w:val="000000"/>
          <w:sz w:val="28"/>
        </w:rPr>
        <w:t>
      мынадай мазмұндағы 126, 127, 128 және 130 бюджеттік кіші бағдарламалармен толықтырылсын:</w:t>
      </w:r>
    </w:p>
    <w:p>
      <w:pPr>
        <w:spacing w:after="0"/>
        <w:ind w:left="0"/>
        <w:jc w:val="both"/>
      </w:pPr>
      <w:r>
        <w:rPr>
          <w:rFonts w:ascii="Times New Roman"/>
          <w:b w:val="false"/>
          <w:i w:val="false"/>
          <w:color w:val="000000"/>
          <w:sz w:val="28"/>
        </w:rPr>
        <w:t>
      "126 Қазақстан Республикасы Ұлттық қорынан бөлінетін нысаналы трансферт есебінен "Болашақ" бағдарламасы шеңберінде шетелдегі жоғары оқу орындарында мамандар даярлау</w:t>
      </w:r>
    </w:p>
    <w:p>
      <w:pPr>
        <w:spacing w:after="0"/>
        <w:ind w:left="0"/>
        <w:jc w:val="both"/>
      </w:pPr>
      <w:r>
        <w:rPr>
          <w:rFonts w:ascii="Times New Roman"/>
          <w:b w:val="false"/>
          <w:i w:val="false"/>
          <w:color w:val="000000"/>
          <w:sz w:val="28"/>
        </w:rPr>
        <w:t>
      127 Қазақстан Республикасы Ұлттық қорынан бөлінетін нысаналы трансферт есебінен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128 Қазақстан Республикасы Ұлттық қорынан бөлінетін нысаналы трансферт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0"/>
        <w:ind w:left="0"/>
        <w:jc w:val="both"/>
      </w:pPr>
      <w:r>
        <w:rPr>
          <w:rFonts w:ascii="Times New Roman"/>
          <w:b w:val="false"/>
          <w:i w:val="false"/>
          <w:color w:val="000000"/>
          <w:sz w:val="28"/>
        </w:rPr>
        <w:t>
      130 Солтүстік Қазақстан облысының бюджетіне "М. Қозыбаев атындағы Солтүстік Қазақстан мемлекеттік университетінің "Kozybayev University Teaching and research center" жатақханалар салуға Қазақстан Республикасы Ұлттық қорынан бөлінетін нысаналы трансферт есебінен нысаналы даму трансферттері";</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082 бюджеттік бағдарламасы және 005, 011, 015, 032 және 045 бюджеттік кіші бағдарламалары бар 288 бюджеттік бағдарламалар әкімшісімен толықтырылсын: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w:t>
      </w:r>
    </w:p>
    <w:p>
      <w:pPr>
        <w:spacing w:after="0"/>
        <w:ind w:left="0"/>
        <w:jc w:val="both"/>
      </w:pPr>
      <w:r>
        <w:rPr>
          <w:rFonts w:ascii="Times New Roman"/>
          <w:b w:val="false"/>
          <w:i w:val="false"/>
          <w:color w:val="000000"/>
          <w:sz w:val="28"/>
        </w:rPr>
        <w:t>
      082 Жоғары және жоғары оқу орнынан кейін бiлiм беру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079 "Қазақстан Республикасы Ішкі істер министрлігінің кадрларын оқыту, біліктілігін арттыру және қайта даярлау"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қаражаты есебінен Қазақстан Республикасы Ішкі істер министрлігінің кадрларын оқытуды, олардың біліктілігін арттыруды және қайта даярлауды қамтамасыз ету";</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232 бюджеттік бағдарламамен толықтырылсын:</w:t>
      </w:r>
    </w:p>
    <w:p>
      <w:pPr>
        <w:spacing w:after="0"/>
        <w:ind w:left="0"/>
        <w:jc w:val="both"/>
      </w:pPr>
      <w:r>
        <w:rPr>
          <w:rFonts w:ascii="Times New Roman"/>
          <w:b w:val="false"/>
          <w:i w:val="false"/>
          <w:color w:val="000000"/>
          <w:sz w:val="28"/>
        </w:rPr>
        <w:t>
      "232 Жамбыл облысының бюджетіне биофармацевтикалық зауыт салуға берілетін нысаналы даму трансферттері";</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 бойынша:</w:t>
      </w:r>
    </w:p>
    <w:p>
      <w:pPr>
        <w:spacing w:after="0"/>
        <w:ind w:left="0"/>
        <w:jc w:val="both"/>
      </w:pPr>
      <w:r>
        <w:rPr>
          <w:rFonts w:ascii="Times New Roman"/>
          <w:b w:val="false"/>
          <w:i w:val="false"/>
          <w:color w:val="000000"/>
          <w:sz w:val="28"/>
        </w:rPr>
        <w:t>
      100 "Өнер және мәдениет саласындағы білім ұйымдарының қалыптасуын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өнер және мәдениет саласындағы білім ұйымдарының қалыптасуын қамтамасыз ету";</w:t>
      </w:r>
    </w:p>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 есебінен өнер және мәдениет саласындағы білім ұйымдарының қалыптасуын қамтамасыз ету";</w:t>
      </w:r>
    </w:p>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көрсетілетін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203 бюджеттік бағдарламасымен толықтырылсын:</w:t>
      </w:r>
    </w:p>
    <w:p>
      <w:pPr>
        <w:spacing w:after="0"/>
        <w:ind w:left="0"/>
        <w:jc w:val="both"/>
      </w:pPr>
      <w:r>
        <w:rPr>
          <w:rFonts w:ascii="Times New Roman"/>
          <w:b w:val="false"/>
          <w:i w:val="false"/>
          <w:color w:val="000000"/>
          <w:sz w:val="28"/>
        </w:rPr>
        <w:t>
      "203 Жамбыл облысында биофармацевтикалық зауыт құрылысы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05 "Денсаулық сақтау" функционалдық тобында: </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114 "Республикалық деңгейдегі денсаулық сақтау объектілерін салу және реконструкциялау" және 116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p>
      <w:pPr>
        <w:spacing w:after="0"/>
        <w:ind w:left="0"/>
        <w:jc w:val="both"/>
      </w:pPr>
      <w:r>
        <w:rPr>
          <w:rFonts w:ascii="Times New Roman"/>
          <w:b w:val="false"/>
          <w:i w:val="false"/>
          <w:color w:val="000000"/>
          <w:sz w:val="28"/>
        </w:rPr>
        <w:t>
      114 Республикалық бюджет қаражаты есебінен республикалық деңгейдегі денсаулық сақтау объектілерін салу және реконструкциялау</w:t>
      </w:r>
    </w:p>
    <w:p>
      <w:pPr>
        <w:spacing w:after="0"/>
        <w:ind w:left="0"/>
        <w:jc w:val="both"/>
      </w:pPr>
      <w:r>
        <w:rPr>
          <w:rFonts w:ascii="Times New Roman"/>
          <w:b w:val="false"/>
          <w:i w:val="false"/>
          <w:color w:val="000000"/>
          <w:sz w:val="28"/>
        </w:rPr>
        <w:t>
      116 Республикалық бюджет қаражаты есебінен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119, 120 және 121 бюджеттік кіші бағдарламалармен толықтырылсын:</w:t>
      </w:r>
    </w:p>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нысаналы трансферт есебінен берілетін нысаналы даму трансферттерi</w:t>
      </w:r>
    </w:p>
    <w:p>
      <w:pPr>
        <w:spacing w:after="0"/>
        <w:ind w:left="0"/>
        <w:jc w:val="both"/>
      </w:pPr>
      <w:r>
        <w:rPr>
          <w:rFonts w:ascii="Times New Roman"/>
          <w:b w:val="false"/>
          <w:i w:val="false"/>
          <w:color w:val="000000"/>
          <w:sz w:val="28"/>
        </w:rPr>
        <w:t>
      120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p>
      <w:pPr>
        <w:spacing w:after="0"/>
        <w:ind w:left="0"/>
        <w:jc w:val="both"/>
      </w:pPr>
      <w:r>
        <w:rPr>
          <w:rFonts w:ascii="Times New Roman"/>
          <w:b w:val="false"/>
          <w:i w:val="false"/>
          <w:color w:val="000000"/>
          <w:sz w:val="28"/>
        </w:rPr>
        <w:t>
      106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 107 "Санитариялық авиация нысанында медициналық көмек көрсету" және 110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"106 Республикалық бюджет қаражаты есебінен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p>
      <w:pPr>
        <w:spacing w:after="0"/>
        <w:ind w:left="0"/>
        <w:jc w:val="both"/>
      </w:pPr>
      <w:r>
        <w:rPr>
          <w:rFonts w:ascii="Times New Roman"/>
          <w:b w:val="false"/>
          <w:i w:val="false"/>
          <w:color w:val="000000"/>
          <w:sz w:val="28"/>
        </w:rPr>
        <w:t>
      107 Республикалық бюджет қаражаты есебінен санитариялық авиация нысанында медициналық көмек көрсету</w:t>
      </w:r>
    </w:p>
    <w:p>
      <w:pPr>
        <w:spacing w:after="0"/>
        <w:ind w:left="0"/>
        <w:jc w:val="both"/>
      </w:pPr>
      <w:r>
        <w:rPr>
          <w:rFonts w:ascii="Times New Roman"/>
          <w:b w:val="false"/>
          <w:i w:val="false"/>
          <w:color w:val="000000"/>
          <w:sz w:val="28"/>
        </w:rPr>
        <w:t>
      110 Республикалық бюджет қаражаты есебінен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117 және 118 бюджеттік кіші бағдарламалармен толықтырылсын:</w:t>
      </w:r>
    </w:p>
    <w:p>
      <w:pPr>
        <w:spacing w:after="0"/>
        <w:ind w:left="0"/>
        <w:jc w:val="both"/>
      </w:pPr>
      <w:r>
        <w:rPr>
          <w:rFonts w:ascii="Times New Roman"/>
          <w:b w:val="false"/>
          <w:i w:val="false"/>
          <w:color w:val="000000"/>
          <w:sz w:val="28"/>
        </w:rPr>
        <w:t>
      "116 Әлеуметтік медициналық сақтандыру қоры арқылы қаржыландырылатын бағыттарды қоспағанда, әлеуметтік мәні бар аурулармен ауырған науқастарға Қазақстан Республикасы Ұлттық қорынан бөлінетін нысаналы трансферт есебінен медициналық көмек көрсету</w:t>
      </w:r>
    </w:p>
    <w:p>
      <w:pPr>
        <w:spacing w:after="0"/>
        <w:ind w:left="0"/>
        <w:jc w:val="both"/>
      </w:pPr>
      <w:r>
        <w:rPr>
          <w:rFonts w:ascii="Times New Roman"/>
          <w:b w:val="false"/>
          <w:i w:val="false"/>
          <w:color w:val="000000"/>
          <w:sz w:val="28"/>
        </w:rPr>
        <w:t>
      117 Санитариялық авиация нысанында Қазақстан Республикасы Ұлттық қорынан бөлінетін нысаналы трансферт есебінен медициналық көмек көрсету</w:t>
      </w:r>
    </w:p>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070 "Қоғамдық денсаулықты сақтау" бюджеттік бағдарлама бойынша:</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 Ұлттық қорынан бөлінетін нысаналы трансферт есебінен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p>
      <w:pPr>
        <w:spacing w:after="0"/>
        <w:ind w:left="0"/>
        <w:jc w:val="both"/>
      </w:pPr>
      <w:r>
        <w:rPr>
          <w:rFonts w:ascii="Times New Roman"/>
          <w:b w:val="false"/>
          <w:i w:val="false"/>
          <w:color w:val="000000"/>
          <w:sz w:val="28"/>
        </w:rPr>
        <w:t>
      112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"112 Республикалық бюджет қаражаты есебінен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050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 әкімшілері бойынша:</w:t>
      </w:r>
    </w:p>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 және 038 "Қоғамдық деңсаулық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және 006 "Ана мен баланы қорғау жөніндегі көрсетілетін қызметтер"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017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047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p>
      <w:pPr>
        <w:spacing w:after="0"/>
        <w:ind w:left="0"/>
        <w:jc w:val="both"/>
      </w:pPr>
      <w:r>
        <w:rPr>
          <w:rFonts w:ascii="Times New Roman"/>
          <w:b w:val="false"/>
          <w:i w:val="false"/>
          <w:color w:val="000000"/>
          <w:sz w:val="28"/>
        </w:rPr>
        <w:t>
      009 "Алматы қаласында денсаулық сақтау объектілерін сейсмикалық күшейту" және 038 "Деңсаулық сақтау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p>
      <w:pPr>
        <w:spacing w:after="0"/>
        <w:ind w:left="0"/>
        <w:jc w:val="both"/>
      </w:pPr>
      <w:r>
        <w:rPr>
          <w:rFonts w:ascii="Times New Roman"/>
          <w:b w:val="false"/>
          <w:i w:val="false"/>
          <w:color w:val="000000"/>
          <w:sz w:val="28"/>
        </w:rPr>
        <w:t>
      028 "Қазақстан Республикасы Президенті Іс Басқармасы медициналық ұйымдарының қызметін қамтамасыз ету" бюджеттік бағдарлама бойынша:</w:t>
      </w:r>
    </w:p>
    <w:p>
      <w:pPr>
        <w:spacing w:after="0"/>
        <w:ind w:left="0"/>
        <w:jc w:val="both"/>
      </w:pPr>
      <w:r>
        <w:rPr>
          <w:rFonts w:ascii="Times New Roman"/>
          <w:b w:val="false"/>
          <w:i w:val="false"/>
          <w:color w:val="000000"/>
          <w:sz w:val="28"/>
        </w:rPr>
        <w:t>
      101 "Азаматтардың жекелеген санаттарына медициналық көмек көрсету" бюджеттік кіші бағдарлама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азаматтардың жекелеген санаттарына медициналық көмек көрсету";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Азаматтардың жекелеген санаттарына медициналық көмек көрсету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015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p>
      <w:pPr>
        <w:spacing w:after="0"/>
        <w:ind w:left="0"/>
        <w:jc w:val="both"/>
      </w:pPr>
      <w:r>
        <w:rPr>
          <w:rFonts w:ascii="Times New Roman"/>
          <w:b w:val="false"/>
          <w:i w:val="false"/>
          <w:color w:val="000000"/>
          <w:sz w:val="28"/>
        </w:rPr>
        <w:t>
      "101 Қазақстан Республикасының Ұлттық қорынан берілетін нысаналы трансферт қаражаты есебінен әскери қызметшілерді, құқық қорғау органдарының қызметкерлерін және олардың отбасы мүшелерін емдеуді қамтамасыз ету";</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033 "Медициналық қоғамдық денсаулық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004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бағдарламалар әкімшілері бойынша:</w:t>
      </w:r>
    </w:p>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021 "Оңалту орталықтарында қарттарға, мүгедектерге, оның ішінде мүгедек балаларға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041 бюджеттік бағдарламасымен және 011, 015, 028, 032 және 034 бюджеттік кіші бағдарламалары бар 467 бюджеттік бағдарламалар әкімшісімен толықтырылсын:</w:t>
      </w:r>
    </w:p>
    <w:p>
      <w:pPr>
        <w:spacing w:after="0"/>
        <w:ind w:left="0"/>
        <w:jc w:val="both"/>
      </w:pPr>
      <w:r>
        <w:rPr>
          <w:rFonts w:ascii="Times New Roman"/>
          <w:b w:val="false"/>
          <w:i w:val="false"/>
          <w:color w:val="000000"/>
          <w:sz w:val="28"/>
        </w:rPr>
        <w:t>
      "467 Ауданның (облыстық маңызы бар қаланың) құрылыс бөлімі</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p>
      <w:pPr>
        <w:spacing w:after="0"/>
        <w:ind w:left="0"/>
        <w:jc w:val="both"/>
      </w:pPr>
      <w:r>
        <w:rPr>
          <w:rFonts w:ascii="Times New Roman"/>
          <w:b w:val="false"/>
          <w:i w:val="false"/>
          <w:color w:val="000000"/>
          <w:sz w:val="28"/>
        </w:rPr>
        <w:t>
      003 "Мұқтаж азаматтарға үйінде әлеуметтік көмек көрсету"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 018 "Мұқтаж азаматтарға үйде әлеуметтiк көмек көрсету" және 030 "Жұмыспен қамту орталықтарын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 және 018 "Қарттарға, мүгедектерге және мүгедек балаларға әлеуметтік қызмет көрсету орталығында және үйде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p>
      <w:pPr>
        <w:spacing w:after="0"/>
        <w:ind w:left="0"/>
        <w:jc w:val="both"/>
      </w:pPr>
      <w:r>
        <w:rPr>
          <w:rFonts w:ascii="Times New Roman"/>
          <w:b w:val="false"/>
          <w:i w:val="false"/>
          <w:color w:val="000000"/>
          <w:sz w:val="28"/>
        </w:rPr>
        <w:t>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p>
      <w:pPr>
        <w:spacing w:after="0"/>
        <w:ind w:left="0"/>
        <w:jc w:val="both"/>
      </w:pP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бюджеттік бағдарлама бойынша:</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"104 Республикалық бюджет қаражаты есебінен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мынадай мазмұндағы 105 және 106 бюджеттік кіші бағдарламалармен толықтырылсын:</w:t>
      </w:r>
    </w:p>
    <w:p>
      <w:pPr>
        <w:spacing w:after="0"/>
        <w:ind w:left="0"/>
        <w:jc w:val="both"/>
      </w:pPr>
      <w:r>
        <w:rPr>
          <w:rFonts w:ascii="Times New Roman"/>
          <w:b w:val="false"/>
          <w:i w:val="false"/>
          <w:color w:val="000000"/>
          <w:sz w:val="28"/>
        </w:rPr>
        <w:t>
      "105 Қазақстан Республикасы Ұлттық қорынан бөлінетін нысаналы трансферт есебінен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106 Қазақстан Республикасы Ұлттық қорынан бөлінетін нысаналы трансферт есебінен Қазақстан Республикасы Еңбек және халықты әлеуметтiк қорғау министрлiгiнің күрделі шығыстары";</w:t>
      </w:r>
    </w:p>
    <w:p>
      <w:pPr>
        <w:spacing w:after="0"/>
        <w:ind w:left="0"/>
        <w:jc w:val="both"/>
      </w:pPr>
      <w:r>
        <w:rPr>
          <w:rFonts w:ascii="Times New Roman"/>
          <w:b w:val="false"/>
          <w:i w:val="false"/>
          <w:color w:val="000000"/>
          <w:sz w:val="28"/>
        </w:rPr>
        <w:t>
      111 "Қазақстан Республикасы Еңбек және халықты әлеуметтiк қорғау министрлiгiнің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"111 Республикалық бюджет қаражаты есебінен Қазақстан Республикасы Еңбек және халықты әлеуметтік қорғау министрлігінің күрделі шығыстары";</w:t>
      </w:r>
    </w:p>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 бюджеттік бағдарлама мынадай редакцияда жазылсын:</w:t>
      </w:r>
    </w:p>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081 "Жұмыспен қамтудың 2020-2021 жылдарға арналған жол картасының іс-шараларын іске асыру"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объектілерін салуға және (немесе) реконструкциялауға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044 "Жергілікті деңгейде көші-қон іс-шараларын іске асыру", 067 "Ведомстволық бағыныстағы мемлекеттік мекемелер мен ұйымдардың күрделі шығыстары" және 113 "Төменгі тұрған бюджеттерге берілетін нысаналы ағымдағы трансферттер"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және 044 "Жергілікті деңгейде көші-қон іс-шараларын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011 "Аудандық (облыстық маңызы бар қалалардың) бюджеттеріне тұрғын үй сатып 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343 "Республикалық маңызы бар қаланың, астананың тын-энергетикалық кешені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046 "Жылу, сумен жабдықтау және су бұру жүйелерін реконструкциялау және салу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және 487 "Ауданның (облыстық маңызы бар қаланың) тұрғын үй-коммуналдық шаруашылық және тұрғын үй инспекциясы бөлімі" бюджеттік бағдарламалар әкімшілері бойынша:</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048 және 052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 бойынша:</w:t>
      </w:r>
    </w:p>
    <w:p>
      <w:pPr>
        <w:spacing w:after="0"/>
        <w:ind w:left="0"/>
        <w:jc w:val="both"/>
      </w:pPr>
      <w:r>
        <w:rPr>
          <w:rFonts w:ascii="Times New Roman"/>
          <w:b w:val="false"/>
          <w:i w:val="false"/>
          <w:color w:val="000000"/>
          <w:sz w:val="28"/>
        </w:rPr>
        <w:t>
      мынадай мазмұндағы 048 және 052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xml:space="preserve">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бағдарламаның атауы мынадай редакцияда жазылсын: </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105, 111 және 116 бюджеттік кіші бағдарламалармен толықтырылсын:</w:t>
      </w:r>
    </w:p>
    <w:p>
      <w:pPr>
        <w:spacing w:after="0"/>
        <w:ind w:left="0"/>
        <w:jc w:val="both"/>
      </w:pPr>
      <w:r>
        <w:rPr>
          <w:rFonts w:ascii="Times New Roman"/>
          <w:b w:val="false"/>
          <w:i w:val="false"/>
          <w:color w:val="000000"/>
          <w:sz w:val="28"/>
        </w:rPr>
        <w:t>
      "105 Жылумен, сумен жабдықтау және су бұру жүйелерін салуды, реконструкциялау және жаңғыртуды субсидиялау шеңберінде көрсетілетін оператордың қызметтеріне Қазақстан Республикасының Ұлттық қорынан берілетін нысаналы трансферт есебінен ақысын төлеу</w:t>
      </w:r>
    </w:p>
    <w:p>
      <w:pPr>
        <w:spacing w:after="0"/>
        <w:ind w:left="0"/>
        <w:jc w:val="both"/>
      </w:pPr>
      <w:r>
        <w:rPr>
          <w:rFonts w:ascii="Times New Roman"/>
          <w:b w:val="false"/>
          <w:i w:val="false"/>
          <w:color w:val="000000"/>
          <w:sz w:val="28"/>
        </w:rPr>
        <w:t>
      111 Жылумен, сумен жабдықтау және су бұру жүйелерін реконструкциялау және құру үшін Қазақстан Республикасының Ұлттық қорынан берілетін нысаналы трансферт есебінен субсидиялау</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p>
      <w:pPr>
        <w:spacing w:after="0"/>
        <w:ind w:left="0"/>
        <w:jc w:val="both"/>
      </w:pPr>
      <w:r>
        <w:rPr>
          <w:rFonts w:ascii="Times New Roman"/>
          <w:b w:val="false"/>
          <w:i w:val="false"/>
          <w:color w:val="000000"/>
          <w:sz w:val="28"/>
        </w:rPr>
        <w:t>
      234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 бюджеттік бағдарлама мынадай редакцияда жазылсын:</w:t>
      </w:r>
    </w:p>
    <w:p>
      <w:pPr>
        <w:spacing w:after="0"/>
        <w:ind w:left="0"/>
        <w:jc w:val="both"/>
      </w:pPr>
      <w:r>
        <w:rPr>
          <w:rFonts w:ascii="Times New Roman"/>
          <w:b w:val="false"/>
          <w:i w:val="false"/>
          <w:color w:val="000000"/>
          <w:sz w:val="28"/>
        </w:rPr>
        <w:t>
      "234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235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004 "Елдi мекендердi газдандыру", 038 "Коммуналдық шаруашылығын дамыту" және 067 "Ведомстволық бағыныстағы мемлекеттік мекемелер мен ұйымдардың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017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017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012 "Сумен жабдықтау және су бұру жүйесінің жұмыс істеуі" және 028 "Коммуналдық шаруашылығын дамыту"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және 052 бюджеттік кіші бағдарламалармен толықтырылсын:</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006 "Сумен жабдықтау және су бұру жүйесін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007 "Қаланы және елді мекендерді абаттандыруды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016 "Коммуналдық шаруашылықты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014 "Қаланы және елді мекендерді абаттандыруды дамыту" және 028 "Коммуналдық шаруашылықты дамыту"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008 "Елді мекендердегі көшелерді жарықтандыру"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018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018 Қаланы абаттандыру мен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p>
      <w:pPr>
        <w:spacing w:after="0"/>
        <w:ind w:left="0"/>
        <w:jc w:val="both"/>
      </w:pPr>
      <w:r>
        <w:rPr>
          <w:rFonts w:ascii="Times New Roman"/>
          <w:b w:val="false"/>
          <w:i w:val="false"/>
          <w:color w:val="000000"/>
          <w:sz w:val="28"/>
        </w:rPr>
        <w:t>
      100 "Тарихи-мәдени мұра ескерткіштерін қалпына келтіру, салу", 102 "Мәдениет объектілерін салу, реконструкциялау", 104 "Ұлттық фильмдер шығару", 105 "Әлеуметтік маңызы бар және мәдени іс-шаралар өткізу", 108 "Әдебиеттің әлеуметтік маңызды түрлерін сатып алу, басып шығару және тарату", 111 "Мәдениет және архив ісі саласындағы мемлекеттік ұйымдардың күрделі шығыстары" және 118 "Ұлттық фильмдерді қолдау және ілгерілету бойынша жұмыстарды ұйымдастыру"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тарихи-мәдени мұра ескерткіштерін қалпына келтіру, салу</w:t>
      </w:r>
    </w:p>
    <w:p>
      <w:pPr>
        <w:spacing w:after="0"/>
        <w:ind w:left="0"/>
        <w:jc w:val="both"/>
      </w:pPr>
      <w:r>
        <w:rPr>
          <w:rFonts w:ascii="Times New Roman"/>
          <w:b w:val="false"/>
          <w:i w:val="false"/>
          <w:color w:val="000000"/>
          <w:sz w:val="28"/>
        </w:rPr>
        <w:t>
      102 Республикалық бюджет қаражаты есебінен мәдениет объектілерін салу, реконструкциялау</w:t>
      </w:r>
    </w:p>
    <w:p>
      <w:pPr>
        <w:spacing w:after="0"/>
        <w:ind w:left="0"/>
        <w:jc w:val="both"/>
      </w:pPr>
      <w:r>
        <w:rPr>
          <w:rFonts w:ascii="Times New Roman"/>
          <w:b w:val="false"/>
          <w:i w:val="false"/>
          <w:color w:val="000000"/>
          <w:sz w:val="28"/>
        </w:rPr>
        <w:t>
      104 Республикалық бюджет қаражаты есебінен ұлттық фильмдер шығару</w:t>
      </w:r>
    </w:p>
    <w:p>
      <w:pPr>
        <w:spacing w:after="0"/>
        <w:ind w:left="0"/>
        <w:jc w:val="both"/>
      </w:pPr>
      <w:r>
        <w:rPr>
          <w:rFonts w:ascii="Times New Roman"/>
          <w:b w:val="false"/>
          <w:i w:val="false"/>
          <w:color w:val="000000"/>
          <w:sz w:val="28"/>
        </w:rPr>
        <w:t>
      105 Республикалық бюджет қаражаты есебінен әлеуметтік маңызы бар және мәдени іс-шаралар өткізу</w:t>
      </w:r>
    </w:p>
    <w:p>
      <w:pPr>
        <w:spacing w:after="0"/>
        <w:ind w:left="0"/>
        <w:jc w:val="both"/>
      </w:pPr>
      <w:r>
        <w:rPr>
          <w:rFonts w:ascii="Times New Roman"/>
          <w:b w:val="false"/>
          <w:i w:val="false"/>
          <w:color w:val="000000"/>
          <w:sz w:val="28"/>
        </w:rPr>
        <w:t>
      108 Республикалық бюджет қаражаты есебінен әдебиеттің әлеуметтік маңызды түрлерін сатып алу, басып шығару және тарату</w:t>
      </w:r>
    </w:p>
    <w:p>
      <w:pPr>
        <w:spacing w:after="0"/>
        <w:ind w:left="0"/>
        <w:jc w:val="both"/>
      </w:pPr>
      <w:r>
        <w:rPr>
          <w:rFonts w:ascii="Times New Roman"/>
          <w:b w:val="false"/>
          <w:i w:val="false"/>
          <w:color w:val="000000"/>
          <w:sz w:val="28"/>
        </w:rPr>
        <w:t>
      111 Республикалық бюджет қаражаты есебінен мәдениет және архив ісі саласындағы мемлекеттік ұйымдардың күрделі шығыстары</w:t>
      </w:r>
    </w:p>
    <w:p>
      <w:pPr>
        <w:spacing w:after="0"/>
        <w:ind w:left="0"/>
        <w:jc w:val="both"/>
      </w:pPr>
      <w:r>
        <w:rPr>
          <w:rFonts w:ascii="Times New Roman"/>
          <w:b w:val="false"/>
          <w:i w:val="false"/>
          <w:color w:val="000000"/>
          <w:sz w:val="28"/>
        </w:rPr>
        <w:t>
      118 Республикалық бюджет қаражаты есебінен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мынадай мазмұндағы 123, 124, 126, 127, 128, 129, 130, 131 және 132 бюджеттік кіші бағдарламалармен толықтырылсын:</w:t>
      </w:r>
    </w:p>
    <w:p>
      <w:pPr>
        <w:spacing w:after="0"/>
        <w:ind w:left="0"/>
        <w:jc w:val="both"/>
      </w:pPr>
      <w:r>
        <w:rPr>
          <w:rFonts w:ascii="Times New Roman"/>
          <w:b w:val="false"/>
          <w:i w:val="false"/>
          <w:color w:val="000000"/>
          <w:sz w:val="28"/>
        </w:rPr>
        <w:t>
      "123 Қазақстан Республикасының Ұлттық қорынан берілетін нысаналы трансферт есебінен тарихи-мәдени мұра ескерткіштерін қалпына келтіру, салу</w:t>
      </w:r>
    </w:p>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p>
      <w:pPr>
        <w:spacing w:after="0"/>
        <w:ind w:left="0"/>
        <w:jc w:val="both"/>
      </w:pPr>
      <w:r>
        <w:rPr>
          <w:rFonts w:ascii="Times New Roman"/>
          <w:b w:val="false"/>
          <w:i w:val="false"/>
          <w:color w:val="000000"/>
          <w:sz w:val="28"/>
        </w:rPr>
        <w:t>
      126 Қазақстан Республикасының Ұлттық қорынан берілетін нысаналы трансферт есебінен ұлттық фильмдер шығару</w:t>
      </w:r>
    </w:p>
    <w:p>
      <w:pPr>
        <w:spacing w:after="0"/>
        <w:ind w:left="0"/>
        <w:jc w:val="both"/>
      </w:pPr>
      <w:r>
        <w:rPr>
          <w:rFonts w:ascii="Times New Roman"/>
          <w:b w:val="false"/>
          <w:i w:val="false"/>
          <w:color w:val="000000"/>
          <w:sz w:val="28"/>
        </w:rPr>
        <w:t>
      127 Қазақстан Республикасының Ұлттық қорынан берілетін нысаналы трансферт есебінен әлеуметтік маңызы бар және мәдени іс-шаралар өткізу</w:t>
      </w:r>
    </w:p>
    <w:p>
      <w:pPr>
        <w:spacing w:after="0"/>
        <w:ind w:left="0"/>
        <w:jc w:val="both"/>
      </w:pPr>
      <w:r>
        <w:rPr>
          <w:rFonts w:ascii="Times New Roman"/>
          <w:b w:val="false"/>
          <w:i w:val="false"/>
          <w:color w:val="000000"/>
          <w:sz w:val="28"/>
        </w:rPr>
        <w:t>
      128 Қазақстан Республикасының Ұлттық қорынан берілетін нысаналы трансферт есебінен әдебиеттің әлеуметтік маңызды түрлерін сатып алу, басып шығару және тарату</w:t>
      </w:r>
    </w:p>
    <w:p>
      <w:pPr>
        <w:spacing w:after="0"/>
        <w:ind w:left="0"/>
        <w:jc w:val="both"/>
      </w:pPr>
      <w:r>
        <w:rPr>
          <w:rFonts w:ascii="Times New Roman"/>
          <w:b w:val="false"/>
          <w:i w:val="false"/>
          <w:color w:val="000000"/>
          <w:sz w:val="28"/>
        </w:rPr>
        <w:t>
      129 Қазақстан Республикасының Ұлттық қорынан берілетін нысаналы трансферт есебінен мәдениет және архив ісі саласындағы мемлекеттік ұйымдардың күрделі шығыстары</w:t>
      </w:r>
    </w:p>
    <w:p>
      <w:pPr>
        <w:spacing w:after="0"/>
        <w:ind w:left="0"/>
        <w:jc w:val="both"/>
      </w:pPr>
      <w:r>
        <w:rPr>
          <w:rFonts w:ascii="Times New Roman"/>
          <w:b w:val="false"/>
          <w:i w:val="false"/>
          <w:color w:val="000000"/>
          <w:sz w:val="28"/>
        </w:rPr>
        <w:t>
      130 Қазақстан Республикасының Ұлттық қорынан берілетін нысаналы трансферт есебінен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131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w:t>
      </w:r>
    </w:p>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050 бюджеттік бағдарламамен толықтырылсын:</w:t>
      </w:r>
    </w:p>
    <w:p>
      <w:pPr>
        <w:spacing w:after="0"/>
        <w:ind w:left="0"/>
        <w:jc w:val="both"/>
      </w:pPr>
      <w:r>
        <w:rPr>
          <w:rFonts w:ascii="Times New Roman"/>
          <w:b w:val="false"/>
          <w:i w:val="false"/>
          <w:color w:val="000000"/>
          <w:sz w:val="28"/>
        </w:rPr>
        <w:t>
      "050 Шәкен Айманов атындағы "Қазақфильм" АҚ жарғылық капиталын ұлғайту";</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028, 034 және 049 бюджеттік кіші бағдарламалары бар 012 бюджеттік бағдарламаласымен толықтырылсын: </w:t>
      </w:r>
    </w:p>
    <w:p>
      <w:pPr>
        <w:spacing w:after="0"/>
        <w:ind w:left="0"/>
        <w:jc w:val="both"/>
      </w:pPr>
      <w:r>
        <w:rPr>
          <w:rFonts w:ascii="Times New Roman"/>
          <w:b w:val="false"/>
          <w:i w:val="false"/>
          <w:color w:val="000000"/>
          <w:sz w:val="28"/>
        </w:rPr>
        <w:t>
      "012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011 "Мәдениет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748 "Облыстың мәдениет, тілдерді дамыту және архив ісі басқармасы" бюджеттік бағдарламалар әкімшісі бойынша: </w:t>
      </w:r>
    </w:p>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013 "Мәдениет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035 "Бұқаралық спортты және спорттың ұлттық түрлерін дамытуды қолдау" бюджеттік бағдарлама бойынша:</w:t>
      </w:r>
    </w:p>
    <w:p>
      <w:pPr>
        <w:spacing w:after="0"/>
        <w:ind w:left="0"/>
        <w:jc w:val="both"/>
      </w:pPr>
      <w:r>
        <w:rPr>
          <w:rFonts w:ascii="Times New Roman"/>
          <w:b w:val="false"/>
          <w:i w:val="false"/>
          <w:color w:val="000000"/>
          <w:sz w:val="28"/>
        </w:rPr>
        <w:t>
      100 "Бұқаралық спортты және спорттың ұлттық түрлерін дамытуды қолдау көрсетуді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бұқаралық спортты және спорттың ұлттық түрлерін дамытуды қолдау көрсетуді қамтамасыз ету";</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бұқаралық спортты және спорттың ұлттық түрлерін дамытуды қолдау көрсетуді қамтамасыз ету";</w:t>
      </w:r>
    </w:p>
    <w:p>
      <w:pPr>
        <w:spacing w:after="0"/>
        <w:ind w:left="0"/>
        <w:jc w:val="both"/>
      </w:pPr>
      <w:r>
        <w:rPr>
          <w:rFonts w:ascii="Times New Roman"/>
          <w:b w:val="false"/>
          <w:i w:val="false"/>
          <w:color w:val="000000"/>
          <w:sz w:val="28"/>
        </w:rPr>
        <w:t>
      036 "Жоғары жетістіктер спортын дамыту" бюджеттік бағдарлама бойынша:</w:t>
      </w:r>
    </w:p>
    <w:p>
      <w:pPr>
        <w:spacing w:after="0"/>
        <w:ind w:left="0"/>
        <w:jc w:val="both"/>
      </w:pPr>
      <w:r>
        <w:rPr>
          <w:rFonts w:ascii="Times New Roman"/>
          <w:b w:val="false"/>
          <w:i w:val="false"/>
          <w:color w:val="000000"/>
          <w:sz w:val="28"/>
        </w:rPr>
        <w:t>
      100 "Жоғары жетістіктер спортын дамытуды қамтамасыз ету" және 101 "Спорт объектілерін салу, реконструкциялау"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жоғары жетістіктер спортын дамытуды қамтамасыз ету</w:t>
      </w:r>
    </w:p>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p>
      <w:pPr>
        <w:spacing w:after="0"/>
        <w:ind w:left="0"/>
        <w:jc w:val="both"/>
      </w:pPr>
      <w:r>
        <w:rPr>
          <w:rFonts w:ascii="Times New Roman"/>
          <w:b w:val="false"/>
          <w:i w:val="false"/>
          <w:color w:val="000000"/>
          <w:sz w:val="28"/>
        </w:rPr>
        <w:t>
      мынадай мазмұндағы 103, 104, 105 және 112 бюджеттік кіші бағдарламалармен толықтырылсын:</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жоғары жетістіктер спортын дамытуды қамтамасыз ету</w:t>
      </w:r>
    </w:p>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017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001 "Жергілікті деңгейде дене шынықтыру және спорт саласында мемлекеттік саясатты іске асыру жөніндегі қызметтер", 002 "Облыстық деңгейде спорт жарыстарын өткізу" және 003 "Әр түрлі спорт түрлері бойынша облыстың құрама командаларының мүшелерін дайындау және республикалық және халықаралық спорт жарыстарына қатысуы"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323 "Республикалық маңызы бар қаланың, астананың спорт басқармасы" бюджеттік бағдарламалар әкімшісі бойынша: </w:t>
      </w:r>
    </w:p>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015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381 "Республикалық маңызы бар қаланың, астананың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002 "Жергілікті деңгейде спорттық жарыстар өткiзу" және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008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472 "Ауданның (облыстық маңызы бар қаланың) құрылыс, сәулет және қала құрылысы бөлімі" бюджеттік бағдарламалар әкімшісі бойынша: </w:t>
      </w:r>
    </w:p>
    <w:p>
      <w:pPr>
        <w:spacing w:after="0"/>
        <w:ind w:left="0"/>
        <w:jc w:val="both"/>
      </w:pPr>
      <w:r>
        <w:rPr>
          <w:rFonts w:ascii="Times New Roman"/>
          <w:b w:val="false"/>
          <w:i w:val="false"/>
          <w:color w:val="000000"/>
          <w:sz w:val="28"/>
        </w:rPr>
        <w:t>
      008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021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бюджеттік бағдарламалар әкімшісі бойынша: </w:t>
      </w:r>
    </w:p>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003 "Мемлекеттік ақпараттық саясатты жүргізу" бюджеттік бағдарлама бойынша:</w:t>
      </w:r>
    </w:p>
    <w:p>
      <w:pPr>
        <w:spacing w:after="0"/>
        <w:ind w:left="0"/>
        <w:jc w:val="both"/>
      </w:pPr>
      <w:r>
        <w:rPr>
          <w:rFonts w:ascii="Times New Roman"/>
          <w:b w:val="false"/>
          <w:i w:val="false"/>
          <w:color w:val="000000"/>
          <w:sz w:val="28"/>
        </w:rPr>
        <w:t>
      100 "Мемлекеттік ақпараттық тапсырысты орналастыру"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мемлекеттік ақпараттық тапсырысты орналастыру";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қорынан бөлінетін нысаналы трансферт есебінен мемлекеттік ақпараттық тапсырысты орналастыру";</w:t>
      </w:r>
    </w:p>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 бюджеттік бағдарлама бойынша:</w:t>
      </w:r>
    </w:p>
    <w:p>
      <w:pPr>
        <w:spacing w:after="0"/>
        <w:ind w:left="0"/>
        <w:jc w:val="both"/>
      </w:pPr>
      <w:r>
        <w:rPr>
          <w:rFonts w:ascii="Times New Roman"/>
          <w:b w:val="false"/>
          <w:i w:val="false"/>
          <w:color w:val="000000"/>
          <w:sz w:val="28"/>
        </w:rPr>
        <w:t>
      100 "Қазақстанның туристік имиджін қалыптастыру"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Қазақстанның туристік имиджін қалыптастыру";</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Қазақстанның туристік имиджін қалыптастыру";</w:t>
      </w:r>
    </w:p>
    <w:p>
      <w:pPr>
        <w:spacing w:after="0"/>
        <w:ind w:left="0"/>
        <w:jc w:val="both"/>
      </w:pPr>
      <w:r>
        <w:rPr>
          <w:rFonts w:ascii="Times New Roman"/>
          <w:b w:val="false"/>
          <w:i w:val="false"/>
          <w:color w:val="000000"/>
          <w:sz w:val="28"/>
        </w:rPr>
        <w:t>
      048 "Халықаралық туризм және қонақжайлылық университеті" КЕАҚ-ның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089 "Туризм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мынадай мазмұндағы 001, 002, 004 және 032 бюджеттік бағдарламалары және 011 және 015 бюджеттік кіші бағдарламалары бар 399 бюджеттік бағдарламалар әкімшісімен толықтырылсын: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001 Жергілікті деңгейде туризм және сыртқы байланыстар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139, 165, 166 және 167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007 "Мемлекеттік жастар және отбасы саясатын іске асыру"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09 "Отын-энергетика кешенi және жер қойнауын пайдалану" функционалдық тобында: </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019 "Энергия үнемдеу және энергия тиімділігін арттыруды дамытуға жәрдемдесу" бюджеттік бағдарлама бойынша:</w:t>
      </w:r>
    </w:p>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063 бюджеттік бағдарламаласымен толықтырылсын: </w:t>
      </w:r>
    </w:p>
    <w:p>
      <w:pPr>
        <w:spacing w:after="0"/>
        <w:ind w:left="0"/>
        <w:jc w:val="both"/>
      </w:pPr>
      <w:r>
        <w:rPr>
          <w:rFonts w:ascii="Times New Roman"/>
          <w:b w:val="false"/>
          <w:i w:val="false"/>
          <w:color w:val="000000"/>
          <w:sz w:val="28"/>
        </w:rPr>
        <w:t>
      "063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 бойынша:</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 бюджеттік кіші бағдарлама мынадай редакцияда жазылсын: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Қазақстан Республикасының Ұлттық қорынан берілетін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 бойынша:</w:t>
      </w:r>
    </w:p>
    <w:p>
      <w:pPr>
        <w:spacing w:after="0"/>
        <w:ind w:left="0"/>
        <w:jc w:val="both"/>
      </w:pPr>
      <w:r>
        <w:rPr>
          <w:rFonts w:ascii="Times New Roman"/>
          <w:b w:val="false"/>
          <w:i w:val="false"/>
          <w:color w:val="000000"/>
          <w:sz w:val="28"/>
        </w:rPr>
        <w:t>
      мынадай мазмұндағы 116, 117 және 118 бюджеттік кіші бағдарламалармен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трансферті есебінен берілетін ағымдағы нысаналы трансферттер</w:t>
      </w:r>
    </w:p>
    <w:p>
      <w:pPr>
        <w:spacing w:after="0"/>
        <w:ind w:left="0"/>
        <w:jc w:val="both"/>
      </w:pPr>
      <w:r>
        <w:rPr>
          <w:rFonts w:ascii="Times New Roman"/>
          <w:b w:val="false"/>
          <w:i w:val="false"/>
          <w:color w:val="000000"/>
          <w:sz w:val="28"/>
        </w:rPr>
        <w:t>
      118 Астықтың резервтік қорын сақтау бойынша "Азық-түлік келісім шарт корпорациясы" ұлттық компаниясы" АҚ-ның шығыстарын өтеу";</w:t>
      </w:r>
    </w:p>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002 "Тұқым шаруашылығын дамытуды субсидиялау", 047 "Тыңайтқыштар (органикалықтарды қоспағанда) құнын субсидиялау" және 056 "Ауыл шаруашылығы малын, техниканы және технологиялық жабдықты сатып алуға кредит беру, сондай-ақ лизинг кезінде сыйақы мөлшерлемесін субсидиялау"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020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466 "Ауданның (облыстық маңызы бар қаланың) сәулет, қала құрылысы және құрылыс бөлімі" бюджеттік бағдарламалар әкімшісі бойынша: </w:t>
      </w:r>
    </w:p>
    <w:p>
      <w:pPr>
        <w:spacing w:after="0"/>
        <w:ind w:left="0"/>
        <w:jc w:val="both"/>
      </w:pPr>
      <w:r>
        <w:rPr>
          <w:rFonts w:ascii="Times New Roman"/>
          <w:b w:val="false"/>
          <w:i w:val="false"/>
          <w:color w:val="000000"/>
          <w:sz w:val="28"/>
        </w:rPr>
        <w:t>
      010 "Ауыл шаруашылығы объектілерін дамыту" және 058 "Елді мекендердегі сумен жабдықтау және су бұру жүйелерін дамыту" бюджеттік бағдарламалар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010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741 "Облыстың ауыл шаруашылығы және жер қатынастары басқармасы" бюджеттік бағдарламалар әкімшісі бойынша: </w:t>
      </w:r>
    </w:p>
    <w:p>
      <w:pPr>
        <w:spacing w:after="0"/>
        <w:ind w:left="0"/>
        <w:jc w:val="both"/>
      </w:pPr>
      <w:r>
        <w:rPr>
          <w:rFonts w:ascii="Times New Roman"/>
          <w:b w:val="false"/>
          <w:i w:val="false"/>
          <w:color w:val="000000"/>
          <w:sz w:val="28"/>
        </w:rPr>
        <w:t>
      002 "Тұқым шаруашылығын дамытуды субсидиялау" және 047 "Тыңайтқыштар (органикалықтарды қоспағанда) құнын субсидиялау"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020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p>
      <w:pPr>
        <w:spacing w:after="0"/>
        <w:ind w:left="0"/>
        <w:jc w:val="both"/>
      </w:pPr>
      <w:r>
        <w:rPr>
          <w:rFonts w:ascii="Times New Roman"/>
          <w:b w:val="false"/>
          <w:i w:val="false"/>
          <w:color w:val="000000"/>
          <w:sz w:val="28"/>
        </w:rPr>
        <w:t>
      101 "Су беруге байланысты емес трансшекаралық және республикалық су шаруашылығы объектілерін пайдалану және олардың техникалық жағдайын мониторингтеу", 102 "Табиғат қорғауға су жіберуді жүргізу", 106 "Түркістан облысы бюджетіне су шаруашылығы саласындағы су объектілеріне күрделі жөндеу жүргізуге нысаналы ағымдағы трансферттер", 113 "Сумен жабдықтау жүйесін, гидротехникалық құрылыстарды салу және реконструкциялау" және 115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 бюджеттік кіші бағдарламалар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p>
      <w:pPr>
        <w:spacing w:after="0"/>
        <w:ind w:left="0"/>
        <w:jc w:val="both"/>
      </w:pPr>
      <w:r>
        <w:rPr>
          <w:rFonts w:ascii="Times New Roman"/>
          <w:b w:val="false"/>
          <w:i w:val="false"/>
          <w:color w:val="000000"/>
          <w:sz w:val="28"/>
        </w:rPr>
        <w:t>
      102 Республикалық бюджет қаражаты есебінен табиғат қорғауға су жіберуді жүргізу</w:t>
      </w:r>
    </w:p>
    <w:p>
      <w:pPr>
        <w:spacing w:after="0"/>
        <w:ind w:left="0"/>
        <w:jc w:val="both"/>
      </w:pPr>
      <w:r>
        <w:rPr>
          <w:rFonts w:ascii="Times New Roman"/>
          <w:b w:val="false"/>
          <w:i w:val="false"/>
          <w:color w:val="000000"/>
          <w:sz w:val="28"/>
        </w:rPr>
        <w:t>
      106 Республикалық бюджет қаражаты есебінен Түркістан облысы бюджетіне су шаруашылығы саласындағы су объектілеріне күрделі жөндеу жүргізуге ағымдағы нысаналы трансферттер</w:t>
      </w:r>
    </w:p>
    <w:p>
      <w:pPr>
        <w:spacing w:after="0"/>
        <w:ind w:left="0"/>
        <w:jc w:val="both"/>
      </w:pPr>
      <w:r>
        <w:rPr>
          <w:rFonts w:ascii="Times New Roman"/>
          <w:b w:val="false"/>
          <w:i w:val="false"/>
          <w:color w:val="000000"/>
          <w:sz w:val="28"/>
        </w:rPr>
        <w:t>
      113 Республикалық бюджет қаражаты есебінен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115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116, 117, 118, 119 және 120 бюджеттік кіші бағдарламалармен толықтырылсын:</w:t>
      </w:r>
    </w:p>
    <w:p>
      <w:pPr>
        <w:spacing w:after="0"/>
        <w:ind w:left="0"/>
        <w:jc w:val="both"/>
      </w:pPr>
      <w:r>
        <w:rPr>
          <w:rFonts w:ascii="Times New Roman"/>
          <w:b w:val="false"/>
          <w:i w:val="false"/>
          <w:color w:val="000000"/>
          <w:sz w:val="28"/>
        </w:rPr>
        <w:t>
      "116 Қазақстан Республикасының Ұлттық Қорынан берілетін нысаналы трансферт есебінен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p>
      <w:pPr>
        <w:spacing w:after="0"/>
        <w:ind w:left="0"/>
        <w:jc w:val="both"/>
      </w:pPr>
      <w:r>
        <w:rPr>
          <w:rFonts w:ascii="Times New Roman"/>
          <w:b w:val="false"/>
          <w:i w:val="false"/>
          <w:color w:val="000000"/>
          <w:sz w:val="28"/>
        </w:rPr>
        <w:t>
      117 Қазақстан Республикасының Ұлттық Қорынан берілетін нысаналы трансферт есебінен табиғат қорғауға су жіберуді жүргізу</w:t>
      </w:r>
    </w:p>
    <w:p>
      <w:pPr>
        <w:spacing w:after="0"/>
        <w:ind w:left="0"/>
        <w:jc w:val="both"/>
      </w:pPr>
      <w:r>
        <w:rPr>
          <w:rFonts w:ascii="Times New Roman"/>
          <w:b w:val="false"/>
          <w:i w:val="false"/>
          <w:color w:val="000000"/>
          <w:sz w:val="28"/>
        </w:rPr>
        <w:t>
      118 Қазақстан Республикасының Ұлттық Қорынан берілетін нысаналы трансферт есебінен Түркістан облысы бюджетіне су шаруашылығы саласындағы су объектілеріне күрделі жөндеу жүргізуге ағымдағы нысаналы трансферттер</w:t>
      </w:r>
    </w:p>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002 және 009 бюджеттік бағдарламалары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002 Суды қорғау аймақтарын, белдеулерін және ауыз сумен қаматамасыз ету көздерін санитарлық қорғау, аймақтарын белгілеу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009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 бойынша:</w:t>
      </w:r>
    </w:p>
    <w:p>
      <w:pPr>
        <w:spacing w:after="0"/>
        <w:ind w:left="0"/>
        <w:jc w:val="both"/>
      </w:pPr>
      <w:r>
        <w:rPr>
          <w:rFonts w:ascii="Times New Roman"/>
          <w:b w:val="false"/>
          <w:i w:val="false"/>
          <w:color w:val="000000"/>
          <w:sz w:val="28"/>
        </w:rPr>
        <w:t>
      100 "Табиғи қорық қоры объектілерін сақтауды қамтамасыз ет" және 101 "Орман ресурстарын сақтау, өсімін молайту және тиімді пайдалануды қамтамасыз ету"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табиғи қорық қоры нысандарын сақтауды қамтамасыз ету</w:t>
      </w:r>
    </w:p>
    <w:p>
      <w:pPr>
        <w:spacing w:after="0"/>
        <w:ind w:left="0"/>
        <w:jc w:val="both"/>
      </w:pPr>
      <w:r>
        <w:rPr>
          <w:rFonts w:ascii="Times New Roman"/>
          <w:b w:val="false"/>
          <w:i w:val="false"/>
          <w:color w:val="000000"/>
          <w:sz w:val="28"/>
        </w:rPr>
        <w:t>
      101 Республикалық бюджет қаражаты есебінен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мынадай мазмұндағы 103, 104 және 106 бюджеттік кіші бағдарламалармен толықтырылсын:</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табиғи қорық қоры нысандарын сақтауды қамтамасыз ету</w:t>
      </w:r>
    </w:p>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106 Қазақстан Республикасының Ұлттық Қорынан берілетін нысаналы трансферт есебінен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111 "Орман шаруашылығы және жануарлар әлемі саласындағы ведомстволық бағынысты мемлекеттік мекемелер мен ұйымдардың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"111 Республикалық бюджет қаражаты есебінен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мынадай мазмұндағы 021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021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037 "Қоршаған ортаның сапасын тұрақтандыру және жақсарту" бюджеттік бағдарлама бойынша:</w:t>
      </w:r>
    </w:p>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қоршаған ортаны қорғау объектілерін салуға және реконструкциялауға берілетін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"105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022 "Қоршаған ортаны қорғау объетілерін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001, 004, 006, 012 және 032 бюджеттік бағдарламалары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Қоршаған ортаны қорғау бойынша іс-шаралар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139, 165, 166 және 167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007 "Топографиялық-геодезиялық және картографиялық өнімдерді және олардың сақталуын қамтамасыз ету" бюджеттік бағдарлама мынадай редакцияда жазылсын</w:t>
      </w:r>
    </w:p>
    <w:p>
      <w:pPr>
        <w:spacing w:after="0"/>
        <w:ind w:left="0"/>
        <w:jc w:val="both"/>
      </w:pPr>
      <w:r>
        <w:rPr>
          <w:rFonts w:ascii="Times New Roman"/>
          <w:b w:val="false"/>
          <w:i w:val="false"/>
          <w:color w:val="000000"/>
          <w:sz w:val="28"/>
        </w:rPr>
        <w:t>
      "007 Еліміздің мемлекеттік геодезиялық және картографиялық қамтамасыз ету жүйесінің деңгейін арттыру";</w:t>
      </w:r>
    </w:p>
    <w:p>
      <w:pPr>
        <w:spacing w:after="0"/>
        <w:ind w:left="0"/>
        <w:jc w:val="both"/>
      </w:pPr>
      <w:r>
        <w:rPr>
          <w:rFonts w:ascii="Times New Roman"/>
          <w:b w:val="false"/>
          <w:i w:val="false"/>
          <w:color w:val="000000"/>
          <w:sz w:val="28"/>
        </w:rPr>
        <w:t>
      мынадай мазмұндағы 100, 101 және 103 бюджеттік кіші бағдарламалармен толықтырылсын:</w:t>
      </w:r>
    </w:p>
    <w:p>
      <w:pPr>
        <w:spacing w:after="0"/>
        <w:ind w:left="0"/>
        <w:jc w:val="both"/>
      </w:pPr>
      <w:r>
        <w:rPr>
          <w:rFonts w:ascii="Times New Roman"/>
          <w:b w:val="false"/>
          <w:i w:val="false"/>
          <w:color w:val="000000"/>
          <w:sz w:val="28"/>
        </w:rPr>
        <w:t>
      "100 Қазақстан Республикасының Мемлекеттік шекарасын делимитациялау, демаркациялау және редемаркациялау</w:t>
      </w:r>
    </w:p>
    <w:p>
      <w:pPr>
        <w:spacing w:after="0"/>
        <w:ind w:left="0"/>
        <w:jc w:val="both"/>
      </w:pPr>
      <w:r>
        <w:rPr>
          <w:rFonts w:ascii="Times New Roman"/>
          <w:b w:val="false"/>
          <w:i w:val="false"/>
          <w:color w:val="000000"/>
          <w:sz w:val="28"/>
        </w:rPr>
        <w:t>
      101 Топографиялық-геодезиялық және картографиялық өнімдерді және олардың сақталуын қамтамасыз ету</w:t>
      </w:r>
    </w:p>
    <w:p>
      <w:pPr>
        <w:spacing w:after="0"/>
        <w:ind w:left="0"/>
        <w:jc w:val="both"/>
      </w:pPr>
      <w:r>
        <w:rPr>
          <w:rFonts w:ascii="Times New Roman"/>
          <w:b w:val="false"/>
          <w:i w:val="false"/>
          <w:color w:val="000000"/>
          <w:sz w:val="28"/>
        </w:rPr>
        <w:t>
      103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038 "Парниктік газдар шығарындыларын қысқарту"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"038 Парниктік газдар шығарындыларын азайту";</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264 "Облыстық бюджеттерге нәтижелі жұмыспен қамтуды және жаппай кәсіпкерлікті дамытуға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"Өнеркәсiп" функционалдық кіші тобында:</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090 "Қазақстандық тауарлардың сыртқы нарыққа экспортын ілгерілетуге жәрдемдесу"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 бюджеттік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247 бюджеттік бағдарламаласымен толықтырылсын: </w:t>
      </w:r>
    </w:p>
    <w:p>
      <w:pPr>
        <w:spacing w:after="0"/>
        <w:ind w:left="0"/>
        <w:jc w:val="both"/>
      </w:pPr>
      <w:r>
        <w:rPr>
          <w:rFonts w:ascii="Times New Roman"/>
          <w:b w:val="false"/>
          <w:i w:val="false"/>
          <w:color w:val="000000"/>
          <w:sz w:val="28"/>
        </w:rPr>
        <w:t xml:space="preserve">
      "247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022 бюджеттік бағдарламаласымен толықтырылсын: </w:t>
      </w:r>
    </w:p>
    <w:p>
      <w:pPr>
        <w:spacing w:after="0"/>
        <w:ind w:left="0"/>
        <w:jc w:val="both"/>
      </w:pPr>
      <w:r>
        <w:rPr>
          <w:rFonts w:ascii="Times New Roman"/>
          <w:b w:val="false"/>
          <w:i w:val="false"/>
          <w:color w:val="000000"/>
          <w:sz w:val="28"/>
        </w:rPr>
        <w:t>
      "022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023 бюджеттік бағдарламаласымен толықтырылсын: </w:t>
      </w:r>
    </w:p>
    <w:p>
      <w:pPr>
        <w:spacing w:after="0"/>
        <w:ind w:left="0"/>
        <w:jc w:val="both"/>
      </w:pPr>
      <w:r>
        <w:rPr>
          <w:rFonts w:ascii="Times New Roman"/>
          <w:b w:val="false"/>
          <w:i w:val="false"/>
          <w:color w:val="000000"/>
          <w:sz w:val="28"/>
        </w:rPr>
        <w:t>
      "023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024 бюджеттік бағдарламамен толықтырылсын:</w:t>
      </w:r>
    </w:p>
    <w:p>
      <w:pPr>
        <w:spacing w:after="0"/>
        <w:ind w:left="0"/>
        <w:jc w:val="both"/>
      </w:pPr>
      <w:r>
        <w:rPr>
          <w:rFonts w:ascii="Times New Roman"/>
          <w:b w:val="false"/>
          <w:i w:val="false"/>
          <w:color w:val="000000"/>
          <w:sz w:val="28"/>
        </w:rPr>
        <w:t>
      "024 Шекара бөлімшелерін жобалау және салу";</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025 бюджеттік бағдарламаласымен толықтырылсын: </w:t>
      </w:r>
    </w:p>
    <w:p>
      <w:pPr>
        <w:spacing w:after="0"/>
        <w:ind w:left="0"/>
        <w:jc w:val="both"/>
      </w:pPr>
      <w:r>
        <w:rPr>
          <w:rFonts w:ascii="Times New Roman"/>
          <w:b w:val="false"/>
          <w:i w:val="false"/>
          <w:color w:val="000000"/>
          <w:sz w:val="28"/>
        </w:rPr>
        <w:t>
      "025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бағдарламасының атауы және 109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бюджеттік кіші бағдарламалар мынадай редакцияда жазылсын:</w:t>
      </w:r>
    </w:p>
    <w:p>
      <w:pPr>
        <w:spacing w:after="0"/>
        <w:ind w:left="0"/>
        <w:jc w:val="both"/>
      </w:pPr>
      <w:r>
        <w:rPr>
          <w:rFonts w:ascii="Times New Roman"/>
          <w:b w:val="false"/>
          <w:i w:val="false"/>
          <w:color w:val="000000"/>
          <w:sz w:val="28"/>
        </w:rPr>
        <w:t>
      "090 Өнеркәсіп салаларының дамуына жәрдемдесу</w:t>
      </w:r>
    </w:p>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 бюджеттік бағдарлама бойынша:</w:t>
      </w:r>
    </w:p>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 бюджеттік кіші бағдарлама мынадай редакцияда жазылсын</w:t>
      </w:r>
    </w:p>
    <w:p>
      <w:pPr>
        <w:spacing w:after="0"/>
        <w:ind w:left="0"/>
        <w:jc w:val="both"/>
      </w:pPr>
      <w:r>
        <w:rPr>
          <w:rFonts w:ascii="Times New Roman"/>
          <w:b w:val="false"/>
          <w:i w:val="false"/>
          <w:color w:val="000000"/>
          <w:sz w:val="28"/>
        </w:rPr>
        <w:t xml:space="preserve">
      "100 Сәулет, қала құрылысы және құрылыс қызметі саласындағы нормативтік-техникалық құжаттарды жетілдіру республикалық бюджет қаражат есебінен"; </w:t>
      </w:r>
    </w:p>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p>
      <w:pPr>
        <w:spacing w:after="0"/>
        <w:ind w:left="0"/>
        <w:jc w:val="both"/>
      </w:pPr>
      <w:r>
        <w:rPr>
          <w:rFonts w:ascii="Times New Roman"/>
          <w:b w:val="false"/>
          <w:i w:val="false"/>
          <w:color w:val="000000"/>
          <w:sz w:val="28"/>
        </w:rPr>
        <w:t>
      "101 Сәулет, қала құрылысы және құрылыс қызметі саласындағы нормативтік-техникалық құжаттарды жетілдіру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12 "Көлiк және коммуникация" функционалдық тобында: </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p>
      <w:pPr>
        <w:spacing w:after="0"/>
        <w:ind w:left="0"/>
        <w:jc w:val="both"/>
      </w:pPr>
      <w:r>
        <w:rPr>
          <w:rFonts w:ascii="Times New Roman"/>
          <w:b w:val="false"/>
          <w:i w:val="false"/>
          <w:color w:val="000000"/>
          <w:sz w:val="28"/>
        </w:rPr>
        <w:t>
      045 "Елді-мекендер көшелеріндегі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013 "Аудандық маңызы бар қалаларда, ауылдарда, кенттерде, ауылдық округтерде автомобиль жолдарының жұмыс істеуін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045 "Аудандық маңызы бар қалаларда, ауылдарда, кенттерде, ауылдық округтерде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p>
      <w:pPr>
        <w:spacing w:after="0"/>
        <w:ind w:left="0"/>
        <w:jc w:val="both"/>
      </w:pPr>
      <w:r>
        <w:rPr>
          <w:rFonts w:ascii="Times New Roman"/>
          <w:b w:val="false"/>
          <w:i w:val="false"/>
          <w:color w:val="000000"/>
          <w:sz w:val="28"/>
        </w:rPr>
        <w:t>
      мынадай мазмұндағы 106, 108, 109, 110, 111, 112 және 113 бюджеттік кіші бағдарламалармен толықтырылсын: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p>
      <w:pPr>
        <w:spacing w:after="0"/>
        <w:ind w:left="0"/>
        <w:jc w:val="both"/>
      </w:pPr>
      <w:r>
        <w:rPr>
          <w:rFonts w:ascii="Times New Roman"/>
          <w:b w:val="false"/>
          <w:i w:val="false"/>
          <w:color w:val="000000"/>
          <w:sz w:val="28"/>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p>
      <w:pPr>
        <w:spacing w:after="0"/>
        <w:ind w:left="0"/>
        <w:jc w:val="both"/>
      </w:pPr>
      <w:r>
        <w:rPr>
          <w:rFonts w:ascii="Times New Roman"/>
          <w:b w:val="false"/>
          <w:i w:val="false"/>
          <w:color w:val="000000"/>
          <w:sz w:val="28"/>
        </w:rPr>
        <w:t>
      109 Қазақстан Республикасының Ұлттық қорынан берілетін нысаналы трансферт есебінен республикалық маңызы бар автомобиль жолдарын орташа жөндеу</w:t>
      </w:r>
    </w:p>
    <w:p>
      <w:pPr>
        <w:spacing w:after="0"/>
        <w:ind w:left="0"/>
        <w:jc w:val="both"/>
      </w:pPr>
      <w:r>
        <w:rPr>
          <w:rFonts w:ascii="Times New Roman"/>
          <w:b w:val="false"/>
          <w:i w:val="false"/>
          <w:color w:val="000000"/>
          <w:sz w:val="28"/>
        </w:rPr>
        <w:t xml:space="preserve">
      110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w:t>
      </w:r>
    </w:p>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112 Республикалық бюджет қаражат есебінен облыстық бюджеттерге көлiк инфрақұрылымының басым жобаларын қаржыландыруға берiлетiн ағымдағы нысаналы трансферттер</w:t>
      </w:r>
    </w:p>
    <w:p>
      <w:pPr>
        <w:spacing w:after="0"/>
        <w:ind w:left="0"/>
        <w:jc w:val="both"/>
      </w:pPr>
      <w:r>
        <w:rPr>
          <w:rFonts w:ascii="Times New Roman"/>
          <w:b w:val="false"/>
          <w:i w:val="false"/>
          <w:color w:val="000000"/>
          <w:sz w:val="28"/>
        </w:rPr>
        <w:t>
      113 Облыстық бюджеттерге көлiк инфрақұрылымының басым жобаларын қаржыландыруға Қазақстан Республикасының Ұлттық қорынан берілетін нысаналы трансферт есебінен берілетін ағымдағы нысаналы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317 "Республикалық маңызы бар қаланың, астананың қалалық мобилділік басқармасы" бюджеттік бағдарламалар әкімшісі бойынша: </w:t>
      </w:r>
    </w:p>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335 "Республикалық маңызы бар қаланың, астананың көлік және жол-көлік инфрақұрылымын дамыту басқармасы" бюджеттік бағдарламалар әкімшісі бойынша: </w:t>
      </w:r>
    </w:p>
    <w:p>
      <w:pPr>
        <w:spacing w:after="0"/>
        <w:ind w:left="0"/>
        <w:jc w:val="both"/>
      </w:pPr>
      <w:r>
        <w:rPr>
          <w:rFonts w:ascii="Times New Roman"/>
          <w:b w:val="false"/>
          <w:i w:val="false"/>
          <w:color w:val="000000"/>
          <w:sz w:val="28"/>
        </w:rPr>
        <w:t>
      003 "Көлік инфрақұрылымын дамыту", 004 "Автомобиль жолдарының жұмыс істеуін қамтамасыз ету" және 009 "Елді мекендер көшелеріндегі автомобиль жолдарын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348 "Республикалық маңызы бар қаланың, астананың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028 "Аудандық маңызы бар автомобиль жолдарын және елді-мекендердің көшелерін күрделі және орташа жөндеу" және 032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485 "Ауданның (облыстық маңызы бар қаланың)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020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034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w:t>
      </w:r>
    </w:p>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013 "Жүйелі авиатасымалдарды субсидиялау"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"013 Тұрақты авиатасымалдарды субсидиялау";</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 бойынша:</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xml:space="preserve">
      "104 Республикалық бюджет қаражаты есебінен облыстық бюджеттерге әуе көлігінің инфрақұрылымын дамытуға арналған нысаналы даму трансферттері"; </w:t>
      </w:r>
    </w:p>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p>
      <w:pPr>
        <w:spacing w:after="0"/>
        <w:ind w:left="0"/>
        <w:jc w:val="both"/>
      </w:pPr>
      <w:r>
        <w:rPr>
          <w:rFonts w:ascii="Times New Roman"/>
          <w:b w:val="false"/>
          <w:i w:val="false"/>
          <w:color w:val="000000"/>
          <w:sz w:val="28"/>
        </w:rPr>
        <w:t>
      "105 Облыстық бюджеттерге әуе көлігінің инфрақұрылымын дамытуға арналған Қазақстан Республикасының Ұлттық қорынан берілетін нысаналы трансферт есебінен берілетін нысаналы даму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051 "Әуе көлігінің инфрақұрылымын дамуы"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 бойынша:</w:t>
      </w:r>
    </w:p>
    <w:p>
      <w:pPr>
        <w:spacing w:after="0"/>
        <w:ind w:left="0"/>
        <w:jc w:val="both"/>
      </w:pPr>
      <w:r>
        <w:rPr>
          <w:rFonts w:ascii="Times New Roman"/>
          <w:b w:val="false"/>
          <w:i w:val="false"/>
          <w:color w:val="000000"/>
          <w:sz w:val="28"/>
        </w:rPr>
        <w:t>
      мынадай мазмұндағы 115, 116, 117 және 118 бюджеттік кіші бағдарламалармен толықтырылсын:</w:t>
      </w:r>
    </w:p>
    <w:p>
      <w:pPr>
        <w:spacing w:after="0"/>
        <w:ind w:left="0"/>
        <w:jc w:val="both"/>
      </w:pPr>
      <w:r>
        <w:rPr>
          <w:rFonts w:ascii="Times New Roman"/>
          <w:b w:val="false"/>
          <w:i w:val="false"/>
          <w:color w:val="000000"/>
          <w:sz w:val="28"/>
        </w:rPr>
        <w:t>
      "115 Республикалық бюджет қаражаты есебінен ведомствоаралық ақпараттық жүйелердiң жұмыс iстеуiн қамтамасыз ету</w:t>
      </w:r>
    </w:p>
    <w:p>
      <w:pPr>
        <w:spacing w:after="0"/>
        <w:ind w:left="0"/>
        <w:jc w:val="both"/>
      </w:pPr>
      <w:r>
        <w:rPr>
          <w:rFonts w:ascii="Times New Roman"/>
          <w:b w:val="false"/>
          <w:i w:val="false"/>
          <w:color w:val="000000"/>
          <w:sz w:val="28"/>
        </w:rPr>
        <w:t>
      116 Қазақстан Республикасының Ұлттық қорынан берілетін нысаналы трансферт есебінен ведомствоаралық ақпараттық жүйелердiң жұмыс iстеуiн қамтамасыз ету</w:t>
      </w:r>
    </w:p>
    <w:p>
      <w:pPr>
        <w:spacing w:after="0"/>
        <w:ind w:left="0"/>
        <w:jc w:val="both"/>
      </w:pPr>
      <w:r>
        <w:rPr>
          <w:rFonts w:ascii="Times New Roman"/>
          <w:b w:val="false"/>
          <w:i w:val="false"/>
          <w:color w:val="000000"/>
          <w:sz w:val="28"/>
        </w:rPr>
        <w:t>
      117 Республикалық бюджет қаражаты есебінен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p>
      <w:pPr>
        <w:spacing w:after="0"/>
        <w:ind w:left="0"/>
        <w:jc w:val="both"/>
      </w:pPr>
      <w:r>
        <w:rPr>
          <w:rFonts w:ascii="Times New Roman"/>
          <w:b w:val="false"/>
          <w:i w:val="false"/>
          <w:color w:val="000000"/>
          <w:sz w:val="28"/>
        </w:rPr>
        <w:t>
      118 Қазақстан Республикасының Ұлттық қорынан берілетін нысаналы трансферт есебінен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p>
      <w:pPr>
        <w:spacing w:after="0"/>
        <w:ind w:left="0"/>
        <w:jc w:val="both"/>
      </w:pPr>
      <w:r>
        <w:rPr>
          <w:rFonts w:ascii="Times New Roman"/>
          <w:b w:val="false"/>
          <w:i w:val="false"/>
          <w:color w:val="000000"/>
          <w:sz w:val="28"/>
        </w:rPr>
        <w:t>
      008 "Ғарыш қызметі және ақпараттық қауіпсіздік салаларындағы қолданбалы ғылыми зерттеулер" бюджеттік бағдарлама бойынша:</w:t>
      </w:r>
    </w:p>
    <w:p>
      <w:pPr>
        <w:spacing w:after="0"/>
        <w:ind w:left="0"/>
        <w:jc w:val="both"/>
      </w:pPr>
      <w:r>
        <w:rPr>
          <w:rFonts w:ascii="Times New Roman"/>
          <w:b w:val="false"/>
          <w:i w:val="false"/>
          <w:color w:val="000000"/>
          <w:sz w:val="28"/>
        </w:rPr>
        <w:t>
      мынадай мазмұндағы 102 және 103 бюджеттік кіші бағдарламалармен толықтырылсын:</w:t>
      </w:r>
    </w:p>
    <w:p>
      <w:pPr>
        <w:spacing w:after="0"/>
        <w:ind w:left="0"/>
        <w:jc w:val="both"/>
      </w:pPr>
      <w:r>
        <w:rPr>
          <w:rFonts w:ascii="Times New Roman"/>
          <w:b w:val="false"/>
          <w:i w:val="false"/>
          <w:color w:val="000000"/>
          <w:sz w:val="28"/>
        </w:rPr>
        <w:t>
      "102 Республикалық бюджет қаражаты есебінен бағдарламалық мақсаттық қаржыландыру шеңберіндегі ғылыми зерттеулер</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бағдарламалық мақсаттық қаржыландыру шеңберіндегі ғылыми зерттеулер";</w:t>
      </w:r>
    </w:p>
    <w:p>
      <w:pPr>
        <w:spacing w:after="0"/>
        <w:ind w:left="0"/>
        <w:jc w:val="both"/>
      </w:pPr>
      <w:r>
        <w:rPr>
          <w:rFonts w:ascii="Times New Roman"/>
          <w:b w:val="false"/>
          <w:i w:val="false"/>
          <w:color w:val="000000"/>
          <w:sz w:val="28"/>
        </w:rPr>
        <w:t>
      009 "KazSat-2R" ғарыштық байланыс жүйесін құру және пайдалануға беру" бюджеттік бағдарлама бойынша:</w:t>
      </w:r>
    </w:p>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p>
      <w:pPr>
        <w:spacing w:after="0"/>
        <w:ind w:left="0"/>
        <w:jc w:val="both"/>
      </w:pPr>
      <w:r>
        <w:rPr>
          <w:rFonts w:ascii="Times New Roman"/>
          <w:b w:val="false"/>
          <w:i w:val="false"/>
          <w:color w:val="000000"/>
          <w:sz w:val="28"/>
        </w:rPr>
        <w:t>
      "030 Республикалық бюджет қаражаты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080 "Мамандандырылған халыққа қызмет көрсету орталықтарын құру"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13 "Басқалар" функционалдық тобында: </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xml:space="preserve">
      271 "Облыстың құрылыс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 әкімшілері бойынша: </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АҚ-ның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 бойынша:</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 және 110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w:t>
      </w:r>
    </w:p>
    <w:p>
      <w:pPr>
        <w:spacing w:after="0"/>
        <w:ind w:left="0"/>
        <w:jc w:val="both"/>
      </w:pPr>
      <w:r>
        <w:rPr>
          <w:rFonts w:ascii="Times New Roman"/>
          <w:b w:val="false"/>
          <w:i w:val="false"/>
          <w:color w:val="000000"/>
          <w:sz w:val="28"/>
        </w:rPr>
        <w:t>
      110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111 және 127 бюджеттік кіші бағдарламалармен толықтырылсын:</w:t>
      </w:r>
    </w:p>
    <w:p>
      <w:pPr>
        <w:spacing w:after="0"/>
        <w:ind w:left="0"/>
        <w:jc w:val="both"/>
      </w:pPr>
      <w:r>
        <w:rPr>
          <w:rFonts w:ascii="Times New Roman"/>
          <w:b w:val="false"/>
          <w:i w:val="false"/>
          <w:color w:val="000000"/>
          <w:sz w:val="28"/>
        </w:rPr>
        <w:t>
      "111 Экономиканың неғұрлым зардап шеккен секторларында шағын және орта кәсіпкерлік кредиттері бойынша сыйақы мөлшерлемесінің бір бөлігін субсидиялау</w:t>
      </w:r>
    </w:p>
    <w:p>
      <w:pPr>
        <w:spacing w:after="0"/>
        <w:ind w:left="0"/>
        <w:jc w:val="both"/>
      </w:pPr>
      <w:r>
        <w:rPr>
          <w:rFonts w:ascii="Times New Roman"/>
          <w:b w:val="false"/>
          <w:i w:val="false"/>
          <w:color w:val="000000"/>
          <w:sz w:val="28"/>
        </w:rPr>
        <w:t>
      127 Экономиканың неғұрлым зардап шеккен секторларында шағын және орта кәсіпкерлік кредиттері бойынша сыйақы мөлшерлемесінің бір бөлігін Қазақстан Республикасының Ұлттық қорынан берілетін нысаналы трансферт есебінен субсидиялау";</w:t>
      </w:r>
    </w:p>
    <w:p>
      <w:pPr>
        <w:spacing w:after="0"/>
        <w:ind w:left="0"/>
        <w:jc w:val="both"/>
      </w:pPr>
      <w:r>
        <w:rPr>
          <w:rFonts w:ascii="Times New Roman"/>
          <w:b w:val="false"/>
          <w:i w:val="false"/>
          <w:color w:val="000000"/>
          <w:sz w:val="28"/>
        </w:rPr>
        <w:t>
      мынадай мазмұндағы 205 бюджеттік бағдарламамен толықтырылсын:</w:t>
      </w:r>
    </w:p>
    <w:p>
      <w:pPr>
        <w:spacing w:after="0"/>
        <w:ind w:left="0"/>
        <w:jc w:val="both"/>
      </w:pPr>
      <w:r>
        <w:rPr>
          <w:rFonts w:ascii="Times New Roman"/>
          <w:b w:val="false"/>
          <w:i w:val="false"/>
          <w:color w:val="000000"/>
          <w:sz w:val="28"/>
        </w:rPr>
        <w:t xml:space="preserve">
      "205 Облыстық бюджеттерді, республикалық маңызы бар қалалар, астана бюджетін 2020–2021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кредиттеу"; </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255 бюджеттік бағдарламалар әкімшісімен толықтырылсын:</w:t>
      </w:r>
    </w:p>
    <w:p>
      <w:pPr>
        <w:spacing w:after="0"/>
        <w:ind w:left="0"/>
        <w:jc w:val="both"/>
      </w:pPr>
      <w:r>
        <w:rPr>
          <w:rFonts w:ascii="Times New Roman"/>
          <w:b w:val="false"/>
          <w:i w:val="false"/>
          <w:color w:val="000000"/>
          <w:sz w:val="28"/>
        </w:rPr>
        <w:t>
      "255 Облыстың ауыл шаруашылығы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014 ""Бизнестің жол картасы - 2025"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015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- 2025" бизнесті қолдау мен дамытудың мемлекеттік бағдарламасы шеңберінде жеке кәсіпкерлікті қолдау"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008 "Бизнестің жол картасы-2025"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015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069 "Облыстық орталықтарда, моноқалаларда кәсіпкерлікті дамытуға жәрдемдесуге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бағдарламалар әкімшісі бойынша:</w:t>
      </w:r>
    </w:p>
    <w:p>
      <w:pPr>
        <w:spacing w:after="0"/>
        <w:ind w:left="0"/>
        <w:jc w:val="both"/>
      </w:pPr>
      <w:r>
        <w:rPr>
          <w:rFonts w:ascii="Times New Roman"/>
          <w:b w:val="false"/>
          <w:i w:val="false"/>
          <w:color w:val="000000"/>
          <w:sz w:val="28"/>
        </w:rPr>
        <w:t>
      017 "Бизнестің жол картасы-2025" бизнесті қолдау мен дамытудың мемлекеттік бағдарламасы шеңберінде кредиттер бойынша пайыздық мөлшерлемелерді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018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349 бюджеттік бағдарламалар әкімшісімен толықтырылсын:</w:t>
      </w:r>
    </w:p>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017 "Бизнестің жол картасы-2025" бизнесті қолдау мен дамытудың мемлекеттік бағдарламасы шеңберінде кредиттер бойынша пайыздық мөлшерлемелерді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018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008 бюджеттік бағдарламасы және 011, 015, 028, 032, 034 және 054 бюджеттік кіші бағдарламалары бар 492 бюджеттік бағдарламалар әкімшісімен толықтырылсын: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0"/>
        <w:ind w:left="0"/>
        <w:jc w:val="both"/>
      </w:pPr>
      <w:r>
        <w:rPr>
          <w:rFonts w:ascii="Times New Roman"/>
          <w:b w:val="false"/>
          <w:i w:val="false"/>
          <w:color w:val="000000"/>
          <w:sz w:val="28"/>
        </w:rPr>
        <w:t>
      008 "Бизнестің жол картасы – 2025"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741 бюджеттік бағдарламалар әкімшісімен толықтырылсын:</w:t>
      </w:r>
    </w:p>
    <w:p>
      <w:pPr>
        <w:spacing w:after="0"/>
        <w:ind w:left="0"/>
        <w:jc w:val="both"/>
      </w:pPr>
      <w:r>
        <w:rPr>
          <w:rFonts w:ascii="Times New Roman"/>
          <w:b w:val="false"/>
          <w:i w:val="false"/>
          <w:color w:val="000000"/>
          <w:sz w:val="28"/>
        </w:rPr>
        <w:t>
      "741 Облыстың ауыл шаруашылығы және жер қатынастары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756 "Облыстың инвестиция және экспорт басқармасы" бюджеттік бағдарламалар әкімшісі бойынша:</w:t>
      </w:r>
    </w:p>
    <w:p>
      <w:pPr>
        <w:spacing w:after="0"/>
        <w:ind w:left="0"/>
        <w:jc w:val="both"/>
      </w:pPr>
      <w:r>
        <w:rPr>
          <w:rFonts w:ascii="Times New Roman"/>
          <w:b w:val="false"/>
          <w:i w:val="false"/>
          <w:color w:val="000000"/>
          <w:sz w:val="28"/>
        </w:rPr>
        <w:t>
      010 "Бизнестің жол картасы-2025"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011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065 "QazExpoCongress" ұлттық компаниясы" АҚ-ға нысаналы аударым"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217 "Қазақстан Республикасы Қаржы министрлiгi" және 223 "Қазақстан Республикасы Цифрлық даму, инновациялар және аэроғарыш өнеркәсібі министрлігі" бюджеттік бағдарламалар әкімшілері бойынша:</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082 "Өңірлерді дамытудың 2025 жылға дейінгі мемлекеттік бағдарламасы шеңберінде моноқалалар мен өңірлерде іс-шараларды іске асыру" бюджеттік бағдарлама бойынша:</w:t>
      </w:r>
    </w:p>
    <w:p>
      <w:pPr>
        <w:spacing w:after="0"/>
        <w:ind w:left="0"/>
        <w:jc w:val="both"/>
      </w:pPr>
      <w:r>
        <w:rPr>
          <w:rFonts w:ascii="Times New Roman"/>
          <w:b w:val="false"/>
          <w:i w:val="false"/>
          <w:color w:val="000000"/>
          <w:sz w:val="28"/>
        </w:rPr>
        <w:t>
      107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"107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w:t>
      </w:r>
    </w:p>
    <w:p>
      <w:pPr>
        <w:spacing w:after="0"/>
        <w:ind w:left="0"/>
        <w:jc w:val="both"/>
      </w:pPr>
      <w:r>
        <w:rPr>
          <w:rFonts w:ascii="Times New Roman"/>
          <w:b w:val="false"/>
          <w:i w:val="false"/>
          <w:color w:val="000000"/>
          <w:sz w:val="28"/>
        </w:rPr>
        <w:t>
      112 "Түркістан облысының облыстық бюджетіне Түркістан қаласындағы мемлекеттік мекемелердің әкімшілік ғимараттарын салуға Қазақстан Республикасының Ұлттық қорынан берілетін нысаналы трансферт есебінен берілетін нысаналы даму трансферттері" бюджеттік кіші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277 "Облыстың өнеркәсіп және индустриалдық-инновациялық даму басқармасы" бюджеттік бағдарламалар әкімшілері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және 032 бюджеттік кіші бағдарламалары бар 053 бюджеттік бағдарламаласымен толықтырылсын: </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303 және 399 бюджеттік бағдарламалар әкімшілерімен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xml:space="preserve">
      741 "Облыстың ауыл шаруашылығы және жер қатынастары басқармасы" бюджеттік бағдарламалар әкімшісі бойынша: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015 және 032 бюджеттік кіші бағдарламалары бар 030 бюджеттік бағдарламаласымен толықтырылсын:</w:t>
      </w:r>
    </w:p>
    <w:p>
      <w:pPr>
        <w:spacing w:after="0"/>
        <w:ind w:left="0"/>
        <w:jc w:val="both"/>
      </w:pPr>
      <w:r>
        <w:rPr>
          <w:rFonts w:ascii="Times New Roman"/>
          <w:b w:val="false"/>
          <w:i w:val="false"/>
          <w:color w:val="000000"/>
          <w:sz w:val="28"/>
        </w:rPr>
        <w:t>
      "030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090 "Ауыл-Ел бесігі" жобасы шеңберінде ауылдық елді мекендердегі әлеуметтік және инженерлік инфрақұрылымдарды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15 "Трансферттер" функционалдық тобында: </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bookmarkStart w:name="z5"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өзгеріс пен толықтырулар енгізілсін:</w:t>
      </w:r>
    </w:p>
    <w:bookmarkEnd w:id="5"/>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1 "Қосылған құн салығы" кіші сыныбында: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ерекшелік алынып тасталсын: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02 "Мемлекеттік материалдық резервтен тауарлар сату" сыныбында:</w:t>
      </w:r>
    </w:p>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both"/>
      </w:pPr>
      <w:r>
        <w:rPr>
          <w:rFonts w:ascii="Times New Roman"/>
          <w:b w:val="false"/>
          <w:i w:val="false"/>
          <w:color w:val="000000"/>
          <w:sz w:val="28"/>
        </w:rPr>
        <w:t>
      4. Осы бұйрық 2022 жылғы 1 қаңтардан бастап күшіне енетін осы бұйрықтың 1-тармағының төртінші, бесінші, алтыншы және жетінші және осы бұйрықтың 2-тармағының төртінші, бесінші, алтыншы, жетінші және сегізінші тармақшаларын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