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9394" w14:textId="6359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мамырдағы № ҚР ДСМ-46 бұйрығы. Қазақстан Республикасының Әділет министрлігінде 2021 жылғы 31 мамырда № 22877 болып тіркелді</w:t>
      </w:r>
    </w:p>
    <w:p>
      <w:pPr>
        <w:spacing w:after="0"/>
        <w:ind w:left="0"/>
        <w:jc w:val="both"/>
      </w:pPr>
      <w:r>
        <w:rPr>
          <w:rFonts w:ascii="Times New Roman"/>
          <w:b w:val="false"/>
          <w:i w:val="false"/>
          <w:color w:val="000000"/>
          <w:sz w:val="28"/>
        </w:rPr>
        <w:t xml:space="preserve">
      БҰЙЫРАМЫН: </w:t>
      </w:r>
    </w:p>
    <w:bookmarkStart w:name="z0" w:id="0"/>
    <w:p>
      <w:pPr>
        <w:spacing w:after="0"/>
        <w:ind w:left="0"/>
        <w:jc w:val="both"/>
      </w:pPr>
      <w:r>
        <w:rPr>
          <w:rFonts w:ascii="Times New Roman"/>
          <w:b w:val="false"/>
          <w:i w:val="false"/>
          <w:color w:val="000000"/>
          <w:sz w:val="28"/>
        </w:rPr>
        <w:t xml:space="preserve">
      1.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(нормативтік құқықтық актілерді мемлекеттік тіркеу тізілімінде № 21763 болып тіркелген)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саласындағы білім беру бағдарламалары білім алушыларының білімі мен дағдыларын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Карантин жағдайларында, әлеуметтік, табиғи және техногендік сипаттағы төтенше жағдайларда білім алушыларды бағалауды ұйымдастыру және жүргізу онлайн режимінде қашықтықтан оқытуды қолдана отырып көзделеді.";</w:t>
      </w:r>
    </w:p>
    <w:bookmarkStart w:name="z3" w:id="2"/>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білім беру бағдарламалары түлектерінің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Карантин жағдайларында, әлеуметтік, табиғи және техногендік сипаттағы төтенше жағдайларда бітірушілерді бағалауды ұйымдастыру және жүргізу онлайн режимінде қашықтықтан оқытуды қолдана отырып көзделеді.";</w:t>
      </w:r>
    </w:p>
    <w:bookmarkStart w:name="z5" w:id="3"/>
    <w:p>
      <w:pPr>
        <w:spacing w:after="0"/>
        <w:ind w:left="0"/>
        <w:jc w:val="both"/>
      </w:pPr>
      <w:r>
        <w:rPr>
          <w:rFonts w:ascii="Times New Roman"/>
          <w:b w:val="false"/>
          <w:i w:val="false"/>
          <w:color w:val="000000"/>
          <w:sz w:val="28"/>
        </w:rPr>
        <w:t xml:space="preserve">
      Көрсетілген бұйрыққа 3-қосымшамен бекітілген Денсаулық сақтау саласындағы мамандардың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"11. Осы Қағиданың 7-тармағының 1), 2), 4), 5) тармақшаларында көрсетілген денсаулық сақтау мамандарын бағалау дәйекті екі кезеңді өтуді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Карантин жағдайларында, әлеуметтік, табиғи және техногендік сипаттағы төтенше жағдайларда мамандарды бағалауды ұйымдастыру және жүргізу онлайн режимінде қашықтықтан оқытуды қолдана отырып көзделеді.".</w:t>
      </w:r>
    </w:p>
    <w:bookmarkStart w:name="z8" w:id="4"/>
    <w:p>
      <w:pPr>
        <w:spacing w:after="0"/>
        <w:ind w:left="0"/>
        <w:jc w:val="both"/>
      </w:pPr>
      <w:r>
        <w:rPr>
          <w:rFonts w:ascii="Times New Roman"/>
          <w:b w:val="false"/>
          <w:i w:val="false"/>
          <w:color w:val="000000"/>
          <w:sz w:val="28"/>
        </w:rPr>
        <w:t xml:space="preserve">
      2.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(нормативтік құқықтық актілерді мемлекеттік тіркеу тізілімінде № 21847 болып тіркелген),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бұйрыққа 1-қосымшамен бекітілген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 </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Кодексінің 221-бабының 6-тармағына сәйкес қосымша және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және ғылым ұйымдары клиникаларының, қосымша және (немесе) формальды емес білім берудің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университет ауруханаларының (бұдан әрі - білім беру ұйымдары) базасында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сағат) 9 кредитке (270 сағат) дейін, сертификаттау курстары үшін 10 (300 сағат) және одан да көп кредитті құрайды. Бір кредит 30 академиялық сағатқа тең.";</w:t>
      </w:r>
    </w:p>
    <w:bookmarkStart w:name="z14" w:id="6"/>
    <w:p>
      <w:pPr>
        <w:spacing w:after="0"/>
        <w:ind w:left="0"/>
        <w:jc w:val="both"/>
      </w:pPr>
      <w:r>
        <w:rPr>
          <w:rFonts w:ascii="Times New Roman"/>
          <w:b w:val="false"/>
          <w:i w:val="false"/>
          <w:color w:val="000000"/>
          <w:sz w:val="28"/>
        </w:rPr>
        <w:t xml:space="preserve">
      Денсаулық сақтау саласындағы мамандарға қосымша және формальды емес білім беру қағидаларында </w:t>
      </w:r>
      <w:r>
        <w:rPr>
          <w:rFonts w:ascii="Times New Roman"/>
          <w:b w:val="false"/>
          <w:i w:val="false"/>
          <w:color w:val="000000"/>
          <w:sz w:val="28"/>
        </w:rPr>
        <w:t>6-қосымшада</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1 реттік нөмірінің жолы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45"/>
        <w:gridCol w:w="2946"/>
        <w:gridCol w:w="6409"/>
      </w:tblGrid>
      <w:tr>
        <w:trPr>
          <w:trHeight w:val="30" w:hRule="atLeast"/>
        </w:trPr>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6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bl>
    <w:p>
      <w:pPr>
        <w:spacing w:after="0"/>
        <w:ind w:left="0"/>
        <w:jc w:val="both"/>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қосымша және формальды емес білімнің білім беру бағдарламаларын іске асыратын ұйымдарға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2) тармақшасының екінші абзацы мынадай редакцияда жазылсын:</w:t>
      </w:r>
    </w:p>
    <w:p>
      <w:pPr>
        <w:spacing w:after="0"/>
        <w:ind w:left="0"/>
        <w:jc w:val="both"/>
      </w:pPr>
      <w:r>
        <w:rPr>
          <w:rFonts w:ascii="Times New Roman"/>
          <w:b w:val="false"/>
          <w:i w:val="false"/>
          <w:color w:val="000000"/>
          <w:sz w:val="28"/>
        </w:rPr>
        <w:t>
       "2. қосымша білім беруді (оның ішінде қашықтықтан оқытуды пайдалана отырып және көшпелі циклдерде) ғылым докторы немесе ғылым кандидаты дәрежесі, философия докторы немесе магистр академиялық дәрежесі бар адамдар өткізеді. Практикалық сабақтарды өткізу үшін профессорлық-оқытушылар құрамының жалпы санының 50% - ынан аспайтын ғылыми дәрежесі жоқ, практикалық денсаулық сақтау мамандары оқутышыларды тарту рұқсат етіледі.".</w:t>
      </w:r>
    </w:p>
    <w:bookmarkStart w:name="z18" w:id="9"/>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19"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0"/>
    <w:bookmarkStart w:name="z20"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