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91f4" w14:textId="d539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тізбесін, нысандарын және табыс ету мерзімдерін және оны ұсыну қағидаларын бекіту туралы" Қазақстан Республикасы Ұлттық Банкі Басқармасының 2020 жылғы 20 шілдедегі № 91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2021 жылғы 24 мамырдағы № 52 қаулысы. Қазақстан Республикасының Әділет министрлігінде 2021 жылғы 28 мамырда № 22868 болып тіркелді. Күші жойылды - Қазақстан Республикасы Ұлттық Банкі Басқармасының 2026 жылғы 21 қаңтардағы № 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21.01.2026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және 69) тармақшаларына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пункті арқылы жүзеге асыратын заңды тұлғаның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 сақтауы туралы есептілігінің тізбесін, нысандарын және табыс ету мерзімдерін және оны ұсыну қағидаларын бекіту туралы" Қазақстан Республикасы Ұлттық Банкі Басқармасының 2020 жылғы 20 шілдедегі № 91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21015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және 69) тармақшаларына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xml:space="preserve">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8" w:id="4"/>
    <w:p>
      <w:pPr>
        <w:spacing w:after="0"/>
        <w:ind w:left="0"/>
        <w:jc w:val="both"/>
      </w:pPr>
      <w:r>
        <w:rPr>
          <w:rFonts w:ascii="Times New Roman"/>
          <w:b w:val="false"/>
          <w:i w:val="false"/>
          <w:color w:val="000000"/>
          <w:sz w:val="28"/>
        </w:rPr>
        <w:t>
      1) және 2) тармақшалар мынадай редакцияда жазылсын:</w:t>
      </w:r>
    </w:p>
    <w:bookmarkEnd w:id="4"/>
    <w:bookmarkStart w:name="z9" w:id="5"/>
    <w:p>
      <w:pPr>
        <w:spacing w:after="0"/>
        <w:ind w:left="0"/>
        <w:jc w:val="both"/>
      </w:pPr>
      <w:r>
        <w:rPr>
          <w:rFonts w:ascii="Times New Roman"/>
          <w:b w:val="false"/>
          <w:i w:val="false"/>
          <w:color w:val="000000"/>
          <w:sz w:val="28"/>
        </w:rPr>
        <w:t>
      "1) 4-бағанда Қазақстан Республикасының азаматтары үшін міндетті тәртіпте жеке сәйкестендіру нөмірі (12 цифрдан тұратын) және бар болса – шетелдіктер немесе азаматтығы жоқ адамдар үшін көрсетіледі;</w:t>
      </w:r>
    </w:p>
    <w:bookmarkEnd w:id="5"/>
    <w:bookmarkStart w:name="z10" w:id="6"/>
    <w:p>
      <w:pPr>
        <w:spacing w:after="0"/>
        <w:ind w:left="0"/>
        <w:jc w:val="both"/>
      </w:pPr>
      <w:r>
        <w:rPr>
          <w:rFonts w:ascii="Times New Roman"/>
          <w:b w:val="false"/>
          <w:i w:val="false"/>
          <w:color w:val="000000"/>
          <w:sz w:val="28"/>
        </w:rPr>
        <w:t xml:space="preserve">
      2) 5-бағанда "Жеке басты куәландыратын құжаттар туралы" 2013 жылғы 29 қаңтардағы Қазақстан Республикасы Заңының (бұдан әрі – Жеке басты куәландыратын құжаттар туралы заң) 6-бабы </w:t>
      </w:r>
      <w:r>
        <w:rPr>
          <w:rFonts w:ascii="Times New Roman"/>
          <w:b w:val="false"/>
          <w:i w:val="false"/>
          <w:color w:val="000000"/>
          <w:sz w:val="28"/>
        </w:rPr>
        <w:t>3-тармағының</w:t>
      </w:r>
      <w:r>
        <w:rPr>
          <w:rFonts w:ascii="Times New Roman"/>
          <w:b w:val="false"/>
          <w:i w:val="false"/>
          <w:color w:val="000000"/>
          <w:sz w:val="28"/>
        </w:rPr>
        <w:t xml:space="preserve"> ерекшеліктерін ескере отырып, Жеке басты куәландыратын құжаттар туралы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немесе Нормативтік құқықтық актілерді мемлекеттік тіркеу тізілімінде № 21340 болып тіркелген Қазақстан Республикасы Қаржы министрінің 2020 жылғы 30 қыркүйектегі № 938 бұйрығымен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 беру қағидалары) </w:t>
      </w:r>
      <w:r>
        <w:rPr>
          <w:rFonts w:ascii="Times New Roman"/>
          <w:b w:val="false"/>
          <w:i w:val="false"/>
          <w:color w:val="000000"/>
          <w:sz w:val="28"/>
        </w:rPr>
        <w:t>5-қосымшамен</w:t>
      </w:r>
      <w:r>
        <w:rPr>
          <w:rFonts w:ascii="Times New Roman"/>
          <w:b w:val="false"/>
          <w:i w:val="false"/>
          <w:color w:val="000000"/>
          <w:sz w:val="28"/>
        </w:rPr>
        <w:t xml:space="preserve"> бекітілген Жеке басты куәландыратын құжаттардың түрлері кодтарының анықтамалығында көзделген жеке басты куәландыратын құжаттардың бірінің атауы көрсетіледі;";</w:t>
      </w:r>
    </w:p>
    <w:bookmarkEnd w:id="6"/>
    <w:bookmarkStart w:name="z11" w:id="7"/>
    <w:p>
      <w:pPr>
        <w:spacing w:after="0"/>
        <w:ind w:left="0"/>
        <w:jc w:val="both"/>
      </w:pPr>
      <w:r>
        <w:rPr>
          <w:rFonts w:ascii="Times New Roman"/>
          <w:b w:val="false"/>
          <w:i w:val="false"/>
          <w:color w:val="000000"/>
          <w:sz w:val="28"/>
        </w:rPr>
        <w:t>
      5) тармақша мынадай редакцияда жазылсын:</w:t>
      </w:r>
    </w:p>
    <w:bookmarkEnd w:id="7"/>
    <w:bookmarkStart w:name="z12" w:id="8"/>
    <w:p>
      <w:pPr>
        <w:spacing w:after="0"/>
        <w:ind w:left="0"/>
        <w:jc w:val="both"/>
      </w:pPr>
      <w:r>
        <w:rPr>
          <w:rFonts w:ascii="Times New Roman"/>
          <w:b w:val="false"/>
          <w:i w:val="false"/>
          <w:color w:val="000000"/>
          <w:sz w:val="28"/>
        </w:rPr>
        <w:t>
      "5) 8-бағанда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сыныптауышына сәйкес жеке басты куәландыратын құжатқа сай азаматтығы елінің екі әріпті коды (азаматтығы жоқ адам үшін көрсетілмейді) көрсетіледі;";</w:t>
      </w:r>
    </w:p>
    <w:bookmarkEnd w:id="8"/>
    <w:bookmarkStart w:name="z13" w:id="9"/>
    <w:p>
      <w:pPr>
        <w:spacing w:after="0"/>
        <w:ind w:left="0"/>
        <w:jc w:val="both"/>
      </w:pPr>
      <w:r>
        <w:rPr>
          <w:rFonts w:ascii="Times New Roman"/>
          <w:b w:val="false"/>
          <w:i w:val="false"/>
          <w:color w:val="000000"/>
          <w:sz w:val="28"/>
        </w:rPr>
        <w:t>
      8) тармақша мынадай редакцияда жазылсын:</w:t>
      </w:r>
    </w:p>
    <w:bookmarkEnd w:id="9"/>
    <w:bookmarkStart w:name="z14" w:id="10"/>
    <w:p>
      <w:pPr>
        <w:spacing w:after="0"/>
        <w:ind w:left="0"/>
        <w:jc w:val="both"/>
      </w:pPr>
      <w:r>
        <w:rPr>
          <w:rFonts w:ascii="Times New Roman"/>
          <w:b w:val="false"/>
          <w:i w:val="false"/>
          <w:color w:val="000000"/>
          <w:sz w:val="28"/>
        </w:rPr>
        <w:t>
      "8) 12-бағанда валюталардың әріпті кодтары "Валюталар мен қорларды көрсетуге арналған кодтар" ҚР ҰЖ 07 ISO 4217 Қазақстан Республикасының ұлттық сыныптауышына сәйкес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16" w:id="11"/>
    <w:p>
      <w:pPr>
        <w:spacing w:after="0"/>
        <w:ind w:left="0"/>
        <w:jc w:val="both"/>
      </w:pPr>
      <w:r>
        <w:rPr>
          <w:rFonts w:ascii="Times New Roman"/>
          <w:b w:val="false"/>
          <w:i w:val="false"/>
          <w:color w:val="000000"/>
          <w:sz w:val="28"/>
        </w:rPr>
        <w:t xml:space="preserve">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8" w:id="12"/>
    <w:p>
      <w:pPr>
        <w:spacing w:after="0"/>
        <w:ind w:left="0"/>
        <w:jc w:val="both"/>
      </w:pPr>
      <w:r>
        <w:rPr>
          <w:rFonts w:ascii="Times New Roman"/>
          <w:b w:val="false"/>
          <w:i w:val="false"/>
          <w:color w:val="000000"/>
          <w:sz w:val="28"/>
        </w:rPr>
        <w:t>
      1) және 2) тармақшалар мынадай редакцияда жазылсын:</w:t>
      </w:r>
    </w:p>
    <w:bookmarkEnd w:id="12"/>
    <w:bookmarkStart w:name="z19" w:id="13"/>
    <w:p>
      <w:pPr>
        <w:spacing w:after="0"/>
        <w:ind w:left="0"/>
        <w:jc w:val="both"/>
      </w:pPr>
      <w:r>
        <w:rPr>
          <w:rFonts w:ascii="Times New Roman"/>
          <w:b w:val="false"/>
          <w:i w:val="false"/>
          <w:color w:val="000000"/>
          <w:sz w:val="28"/>
        </w:rPr>
        <w:t>
      "1) 4-бағанда Қазақстан Республикасының азаматтары үшін міндетті тәртіпте жеке сәйкестендіру нөмірі (12 цифрдан тұратын) және бар болса – шетелдіктер немесе азаматтағы жоқ адамдар үшін көрсетіледі;</w:t>
      </w:r>
    </w:p>
    <w:bookmarkEnd w:id="13"/>
    <w:bookmarkStart w:name="z20" w:id="14"/>
    <w:p>
      <w:pPr>
        <w:spacing w:after="0"/>
        <w:ind w:left="0"/>
        <w:jc w:val="both"/>
      </w:pPr>
      <w:r>
        <w:rPr>
          <w:rFonts w:ascii="Times New Roman"/>
          <w:b w:val="false"/>
          <w:i w:val="false"/>
          <w:color w:val="000000"/>
          <w:sz w:val="28"/>
        </w:rPr>
        <w:t xml:space="preserve">
      2) 5-бағанда "Жеке басты куәландыратын құжаттар туралы" 2013 жылғы 29 қаңтардағы Қазақстан Республикасы Заңының (бұдан әрі – Жеке басты куәландыратын құжаттар туралы заң) 6-бабы </w:t>
      </w:r>
      <w:r>
        <w:rPr>
          <w:rFonts w:ascii="Times New Roman"/>
          <w:b w:val="false"/>
          <w:i w:val="false"/>
          <w:color w:val="000000"/>
          <w:sz w:val="28"/>
        </w:rPr>
        <w:t>3-тармағының</w:t>
      </w:r>
      <w:r>
        <w:rPr>
          <w:rFonts w:ascii="Times New Roman"/>
          <w:b w:val="false"/>
          <w:i w:val="false"/>
          <w:color w:val="000000"/>
          <w:sz w:val="28"/>
        </w:rPr>
        <w:t xml:space="preserve"> ерекшеліктерін ескере отырып, Жеке басты куәландыратын құжаттар туралы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немесе Нормативтік құқықтық актілерді мемлекеттік тіркеу тізілімінде № 21340 болып тіркелген Қазақстан Республикасы Қаржы министрінің 2020 жылғы 30 қыркүйектегі № 938 бұйрығымен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 беру қағидалары) </w:t>
      </w:r>
      <w:r>
        <w:rPr>
          <w:rFonts w:ascii="Times New Roman"/>
          <w:b w:val="false"/>
          <w:i w:val="false"/>
          <w:color w:val="000000"/>
          <w:sz w:val="28"/>
        </w:rPr>
        <w:t>5-қосымшамен</w:t>
      </w:r>
      <w:r>
        <w:rPr>
          <w:rFonts w:ascii="Times New Roman"/>
          <w:b w:val="false"/>
          <w:i w:val="false"/>
          <w:color w:val="000000"/>
          <w:sz w:val="28"/>
        </w:rPr>
        <w:t xml:space="preserve"> бекітілген Жеке басты куәландыратын құжаттардың түрлері кодтарының анықтамалығында көзделген жеке басты куәландыратын құжаттардың біреуінің атауы көрсетіледі;";</w:t>
      </w:r>
    </w:p>
    <w:bookmarkEnd w:id="14"/>
    <w:bookmarkStart w:name="z21" w:id="15"/>
    <w:p>
      <w:pPr>
        <w:spacing w:after="0"/>
        <w:ind w:left="0"/>
        <w:jc w:val="both"/>
      </w:pPr>
      <w:r>
        <w:rPr>
          <w:rFonts w:ascii="Times New Roman"/>
          <w:b w:val="false"/>
          <w:i w:val="false"/>
          <w:color w:val="000000"/>
          <w:sz w:val="28"/>
        </w:rPr>
        <w:t>
      5) тармақша мынадай редакцияда жазылсын:</w:t>
      </w:r>
    </w:p>
    <w:bookmarkEnd w:id="15"/>
    <w:bookmarkStart w:name="z22" w:id="16"/>
    <w:p>
      <w:pPr>
        <w:spacing w:after="0"/>
        <w:ind w:left="0"/>
        <w:jc w:val="both"/>
      </w:pPr>
      <w:r>
        <w:rPr>
          <w:rFonts w:ascii="Times New Roman"/>
          <w:b w:val="false"/>
          <w:i w:val="false"/>
          <w:color w:val="000000"/>
          <w:sz w:val="28"/>
        </w:rPr>
        <w:t>
      "5) 8-бағанда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сыныптауышына сәйкес жеке басты куәландыратын құжатқа сай азаматтығы елінің екі әріпті коды (азаматтығы жоқ адам үшін көрсетілмейді) көрсетіледі;";</w:t>
      </w:r>
    </w:p>
    <w:bookmarkEnd w:id="16"/>
    <w:bookmarkStart w:name="z23" w:id="17"/>
    <w:p>
      <w:pPr>
        <w:spacing w:after="0"/>
        <w:ind w:left="0"/>
        <w:jc w:val="both"/>
      </w:pPr>
      <w:r>
        <w:rPr>
          <w:rFonts w:ascii="Times New Roman"/>
          <w:b w:val="false"/>
          <w:i w:val="false"/>
          <w:color w:val="000000"/>
          <w:sz w:val="28"/>
        </w:rPr>
        <w:t>
      8) және 9) тармақшалар мынадай редакцияда жазылсын:</w:t>
      </w:r>
    </w:p>
    <w:bookmarkEnd w:id="17"/>
    <w:bookmarkStart w:name="z24" w:id="18"/>
    <w:p>
      <w:pPr>
        <w:spacing w:after="0"/>
        <w:ind w:left="0"/>
        <w:jc w:val="both"/>
      </w:pPr>
      <w:r>
        <w:rPr>
          <w:rFonts w:ascii="Times New Roman"/>
          <w:b w:val="false"/>
          <w:i w:val="false"/>
          <w:color w:val="000000"/>
          <w:sz w:val="28"/>
        </w:rPr>
        <w:t>
      "8) 12-бағанда валюталардың әріпті кодтары "Валюталар мен қорларды көрсетуге арналған кодтар" ҚР ҰЖ 07 ISO 4217 Қазақстан Республикасының ұлттық сыныптауышына сәйкес көрсетіледі;</w:t>
      </w:r>
    </w:p>
    <w:bookmarkEnd w:id="18"/>
    <w:bookmarkStart w:name="z25" w:id="19"/>
    <w:p>
      <w:pPr>
        <w:spacing w:after="0"/>
        <w:ind w:left="0"/>
        <w:jc w:val="both"/>
      </w:pPr>
      <w:r>
        <w:rPr>
          <w:rFonts w:ascii="Times New Roman"/>
          <w:b w:val="false"/>
          <w:i w:val="false"/>
          <w:color w:val="000000"/>
          <w:sz w:val="28"/>
        </w:rPr>
        <w:t>
      9) 13-бағанда жеке тұлға азаматтығы тиесілі елінің мына кодтары көрсетіледі:</w:t>
      </w:r>
    </w:p>
    <w:bookmarkEnd w:id="19"/>
    <w:p>
      <w:pPr>
        <w:spacing w:after="0"/>
        <w:ind w:left="0"/>
        <w:jc w:val="both"/>
      </w:pPr>
      <w:r>
        <w:rPr>
          <w:rFonts w:ascii="Times New Roman"/>
          <w:b w:val="false"/>
          <w:i w:val="false"/>
          <w:color w:val="000000"/>
          <w:sz w:val="28"/>
        </w:rPr>
        <w:t>
      "1" – жеке тұлғаның азаматтығы елі Ақшаны жылыстатумен күрестің қаржы шараларын әзірлеу тобының (ФАТФ) ұсынымдарын орындамайтын және (немесе) жеткілікті орындамайтын мемлекеттер (аумақтар) тізбесіне енгізілген;</w:t>
      </w:r>
    </w:p>
    <w:p>
      <w:pPr>
        <w:spacing w:after="0"/>
        <w:ind w:left="0"/>
        <w:jc w:val="both"/>
      </w:pPr>
      <w:r>
        <w:rPr>
          <w:rFonts w:ascii="Times New Roman"/>
          <w:b w:val="false"/>
          <w:i w:val="false"/>
          <w:color w:val="000000"/>
          <w:sz w:val="28"/>
        </w:rPr>
        <w:t>
      "2" – жеке тұлғаның азаматтығы елі оффшорлық аймақтар ретінде сипатталатын мына елдердің бірі болып табылады:</w:t>
      </w:r>
    </w:p>
    <w:p>
      <w:pPr>
        <w:spacing w:after="0"/>
        <w:ind w:left="0"/>
        <w:jc w:val="both"/>
      </w:pPr>
      <w:r>
        <w:rPr>
          <w:rFonts w:ascii="Times New Roman"/>
          <w:b w:val="false"/>
          <w:i w:val="false"/>
          <w:color w:val="000000"/>
          <w:sz w:val="28"/>
        </w:rPr>
        <w:t>
      Америка Құрама Штаттары (Американдық Виргин аралдарының, Вайоминг штатының, Гуам аралының, Делавэр штатының және Пуэрто-Рико Достастығы аумақтары бөлiгiнде ғана);</w:t>
      </w:r>
    </w:p>
    <w:p>
      <w:pPr>
        <w:spacing w:after="0"/>
        <w:ind w:left="0"/>
        <w:jc w:val="both"/>
      </w:pPr>
      <w:r>
        <w:rPr>
          <w:rFonts w:ascii="Times New Roman"/>
          <w:b w:val="false"/>
          <w:i w:val="false"/>
          <w:color w:val="000000"/>
          <w:sz w:val="28"/>
        </w:rPr>
        <w:t>
      Андорра Княздігі;</w:t>
      </w:r>
    </w:p>
    <w:p>
      <w:pPr>
        <w:spacing w:after="0"/>
        <w:ind w:left="0"/>
        <w:jc w:val="both"/>
      </w:pPr>
      <w:r>
        <w:rPr>
          <w:rFonts w:ascii="Times New Roman"/>
          <w:b w:val="false"/>
          <w:i w:val="false"/>
          <w:color w:val="000000"/>
          <w:sz w:val="28"/>
        </w:rPr>
        <w:t>
      Антигуа және Барбуда мемлекеті;</w:t>
      </w:r>
    </w:p>
    <w:p>
      <w:pPr>
        <w:spacing w:after="0"/>
        <w:ind w:left="0"/>
        <w:jc w:val="both"/>
      </w:pPr>
      <w:r>
        <w:rPr>
          <w:rFonts w:ascii="Times New Roman"/>
          <w:b w:val="false"/>
          <w:i w:val="false"/>
          <w:color w:val="000000"/>
          <w:sz w:val="28"/>
        </w:rPr>
        <w:t>
      Багам аралдарының Достастығы;</w:t>
      </w:r>
    </w:p>
    <w:p>
      <w:pPr>
        <w:spacing w:after="0"/>
        <w:ind w:left="0"/>
        <w:jc w:val="both"/>
      </w:pPr>
      <w:r>
        <w:rPr>
          <w:rFonts w:ascii="Times New Roman"/>
          <w:b w:val="false"/>
          <w:i w:val="false"/>
          <w:color w:val="000000"/>
          <w:sz w:val="28"/>
        </w:rPr>
        <w:t>
      Барбадос мемлекеті;</w:t>
      </w:r>
    </w:p>
    <w:p>
      <w:pPr>
        <w:spacing w:after="0"/>
        <w:ind w:left="0"/>
        <w:jc w:val="both"/>
      </w:pPr>
      <w:r>
        <w:rPr>
          <w:rFonts w:ascii="Times New Roman"/>
          <w:b w:val="false"/>
          <w:i w:val="false"/>
          <w:color w:val="000000"/>
          <w:sz w:val="28"/>
        </w:rPr>
        <w:t>
      Белиз мемлекеті;</w:t>
      </w:r>
    </w:p>
    <w:p>
      <w:pPr>
        <w:spacing w:after="0"/>
        <w:ind w:left="0"/>
        <w:jc w:val="both"/>
      </w:pPr>
      <w:r>
        <w:rPr>
          <w:rFonts w:ascii="Times New Roman"/>
          <w:b w:val="false"/>
          <w:i w:val="false"/>
          <w:color w:val="000000"/>
          <w:sz w:val="28"/>
        </w:rPr>
        <w:t>
      Бруней Даруссалам мемлекеті;</w:t>
      </w:r>
    </w:p>
    <w:p>
      <w:pPr>
        <w:spacing w:after="0"/>
        <w:ind w:left="0"/>
        <w:jc w:val="both"/>
      </w:pPr>
      <w:r>
        <w:rPr>
          <w:rFonts w:ascii="Times New Roman"/>
          <w:b w:val="false"/>
          <w:i w:val="false"/>
          <w:color w:val="000000"/>
          <w:sz w:val="28"/>
        </w:rPr>
        <w:t>
      Біріккен Танзания Республикасы;</w:t>
      </w:r>
    </w:p>
    <w:p>
      <w:pPr>
        <w:spacing w:after="0"/>
        <w:ind w:left="0"/>
        <w:jc w:val="both"/>
      </w:pPr>
      <w:r>
        <w:rPr>
          <w:rFonts w:ascii="Times New Roman"/>
          <w:b w:val="false"/>
          <w:i w:val="false"/>
          <w:color w:val="000000"/>
          <w:sz w:val="28"/>
        </w:rPr>
        <w:t>
      Вануату Республикасы;</w:t>
      </w:r>
    </w:p>
    <w:p>
      <w:pPr>
        <w:spacing w:after="0"/>
        <w:ind w:left="0"/>
        <w:jc w:val="both"/>
      </w:pPr>
      <w:r>
        <w:rPr>
          <w:rFonts w:ascii="Times New Roman"/>
          <w:b w:val="false"/>
          <w:i w:val="false"/>
          <w:color w:val="000000"/>
          <w:sz w:val="28"/>
        </w:rPr>
        <w:t>
      Гватемала Республикасы;</w:t>
      </w:r>
    </w:p>
    <w:p>
      <w:pPr>
        <w:spacing w:after="0"/>
        <w:ind w:left="0"/>
        <w:jc w:val="both"/>
      </w:pPr>
      <w:r>
        <w:rPr>
          <w:rFonts w:ascii="Times New Roman"/>
          <w:b w:val="false"/>
          <w:i w:val="false"/>
          <w:color w:val="000000"/>
          <w:sz w:val="28"/>
        </w:rPr>
        <w:t>
      Гренада мемлекеті;</w:t>
      </w:r>
    </w:p>
    <w:p>
      <w:pPr>
        <w:spacing w:after="0"/>
        <w:ind w:left="0"/>
        <w:jc w:val="both"/>
      </w:pPr>
      <w:r>
        <w:rPr>
          <w:rFonts w:ascii="Times New Roman"/>
          <w:b w:val="false"/>
          <w:i w:val="false"/>
          <w:color w:val="000000"/>
          <w:sz w:val="28"/>
        </w:rPr>
        <w:t>
      Джибути Республикасы;</w:t>
      </w:r>
    </w:p>
    <w:p>
      <w:pPr>
        <w:spacing w:after="0"/>
        <w:ind w:left="0"/>
        <w:jc w:val="both"/>
      </w:pPr>
      <w:r>
        <w:rPr>
          <w:rFonts w:ascii="Times New Roman"/>
          <w:b w:val="false"/>
          <w:i w:val="false"/>
          <w:color w:val="000000"/>
          <w:sz w:val="28"/>
        </w:rPr>
        <w:t>
      Доминики Достастығы;</w:t>
      </w:r>
    </w:p>
    <w:p>
      <w:pPr>
        <w:spacing w:after="0"/>
        <w:ind w:left="0"/>
        <w:jc w:val="both"/>
      </w:pPr>
      <w:r>
        <w:rPr>
          <w:rFonts w:ascii="Times New Roman"/>
          <w:b w:val="false"/>
          <w:i w:val="false"/>
          <w:color w:val="000000"/>
          <w:sz w:val="28"/>
        </w:rPr>
        <w:t>
      Доминикан Республикасы;</w:t>
      </w:r>
    </w:p>
    <w:p>
      <w:pPr>
        <w:spacing w:after="0"/>
        <w:ind w:left="0"/>
        <w:jc w:val="both"/>
      </w:pPr>
      <w:r>
        <w:rPr>
          <w:rFonts w:ascii="Times New Roman"/>
          <w:b w:val="false"/>
          <w:i w:val="false"/>
          <w:color w:val="000000"/>
          <w:sz w:val="28"/>
        </w:rPr>
        <w:t>
      Жаңа Зеландия (Кука және Ниуэ аралдарының аумағы бөлігінде ғана);</w:t>
      </w:r>
    </w:p>
    <w:p>
      <w:pPr>
        <w:spacing w:after="0"/>
        <w:ind w:left="0"/>
        <w:jc w:val="both"/>
      </w:pPr>
      <w:r>
        <w:rPr>
          <w:rFonts w:ascii="Times New Roman"/>
          <w:b w:val="false"/>
          <w:i w:val="false"/>
          <w:color w:val="000000"/>
          <w:sz w:val="28"/>
        </w:rPr>
        <w:t>
      Испания (Канар аралдарының аумағы бөлігінде ғана);</w:t>
      </w:r>
    </w:p>
    <w:p>
      <w:pPr>
        <w:spacing w:after="0"/>
        <w:ind w:left="0"/>
        <w:jc w:val="both"/>
      </w:pPr>
      <w:r>
        <w:rPr>
          <w:rFonts w:ascii="Times New Roman"/>
          <w:b w:val="false"/>
          <w:i w:val="false"/>
          <w:color w:val="000000"/>
          <w:sz w:val="28"/>
        </w:rPr>
        <w:t>
      Комор Аралдары Федералды Ислам Республикасы;</w:t>
      </w:r>
    </w:p>
    <w:p>
      <w:pPr>
        <w:spacing w:after="0"/>
        <w:ind w:left="0"/>
        <w:jc w:val="both"/>
      </w:pPr>
      <w:r>
        <w:rPr>
          <w:rFonts w:ascii="Times New Roman"/>
          <w:b w:val="false"/>
          <w:i w:val="false"/>
          <w:color w:val="000000"/>
          <w:sz w:val="28"/>
        </w:rPr>
        <w:t>
      Гайана Кооперативтік Республикасы;</w:t>
      </w:r>
    </w:p>
    <w:p>
      <w:pPr>
        <w:spacing w:after="0"/>
        <w:ind w:left="0"/>
        <w:jc w:val="both"/>
      </w:pPr>
      <w:r>
        <w:rPr>
          <w:rFonts w:ascii="Times New Roman"/>
          <w:b w:val="false"/>
          <w:i w:val="false"/>
          <w:color w:val="000000"/>
          <w:sz w:val="28"/>
        </w:rPr>
        <w:t>
      Коста-Рика Республикасы;</w:t>
      </w:r>
    </w:p>
    <w:p>
      <w:pPr>
        <w:spacing w:after="0"/>
        <w:ind w:left="0"/>
        <w:jc w:val="both"/>
      </w:pPr>
      <w:r>
        <w:rPr>
          <w:rFonts w:ascii="Times New Roman"/>
          <w:b w:val="false"/>
          <w:i w:val="false"/>
          <w:color w:val="000000"/>
          <w:sz w:val="28"/>
        </w:rPr>
        <w:t>
      Қытай Халық Республикасы (Аомынь (Макао) арнайы әкiмшiлiк ауданының аумағы бөлiгiнде ғана);</w:t>
      </w:r>
    </w:p>
    <w:p>
      <w:pPr>
        <w:spacing w:after="0"/>
        <w:ind w:left="0"/>
        <w:jc w:val="both"/>
      </w:pPr>
      <w:r>
        <w:rPr>
          <w:rFonts w:ascii="Times New Roman"/>
          <w:b w:val="false"/>
          <w:i w:val="false"/>
          <w:color w:val="000000"/>
          <w:sz w:val="28"/>
        </w:rPr>
        <w:t>
      Либерия Республикасы;</w:t>
      </w:r>
    </w:p>
    <w:p>
      <w:pPr>
        <w:spacing w:after="0"/>
        <w:ind w:left="0"/>
        <w:jc w:val="both"/>
      </w:pPr>
      <w:r>
        <w:rPr>
          <w:rFonts w:ascii="Times New Roman"/>
          <w:b w:val="false"/>
          <w:i w:val="false"/>
          <w:color w:val="000000"/>
          <w:sz w:val="28"/>
        </w:rPr>
        <w:t xml:space="preserve">
      Ливан Республикасы; </w:t>
      </w:r>
    </w:p>
    <w:p>
      <w:pPr>
        <w:spacing w:after="0"/>
        <w:ind w:left="0"/>
        <w:jc w:val="both"/>
      </w:pPr>
      <w:r>
        <w:rPr>
          <w:rFonts w:ascii="Times New Roman"/>
          <w:b w:val="false"/>
          <w:i w:val="false"/>
          <w:color w:val="000000"/>
          <w:sz w:val="28"/>
        </w:rPr>
        <w:t>
      Лихтенштейн Княздігі;</w:t>
      </w:r>
    </w:p>
    <w:p>
      <w:pPr>
        <w:spacing w:after="0"/>
        <w:ind w:left="0"/>
        <w:jc w:val="both"/>
      </w:pPr>
      <w:r>
        <w:rPr>
          <w:rFonts w:ascii="Times New Roman"/>
          <w:b w:val="false"/>
          <w:i w:val="false"/>
          <w:color w:val="000000"/>
          <w:sz w:val="28"/>
        </w:rPr>
        <w:t>
      Мавритания Ислам Республикасы;</w:t>
      </w:r>
    </w:p>
    <w:p>
      <w:pPr>
        <w:spacing w:after="0"/>
        <w:ind w:left="0"/>
        <w:jc w:val="both"/>
      </w:pPr>
      <w:r>
        <w:rPr>
          <w:rFonts w:ascii="Times New Roman"/>
          <w:b w:val="false"/>
          <w:i w:val="false"/>
          <w:color w:val="000000"/>
          <w:sz w:val="28"/>
        </w:rPr>
        <w:t>
      Малайзия (Лабуан анклавының аумағы бөлiгiнде ғана);</w:t>
      </w:r>
    </w:p>
    <w:p>
      <w:pPr>
        <w:spacing w:after="0"/>
        <w:ind w:left="0"/>
        <w:jc w:val="both"/>
      </w:pPr>
      <w:r>
        <w:rPr>
          <w:rFonts w:ascii="Times New Roman"/>
          <w:b w:val="false"/>
          <w:i w:val="false"/>
          <w:color w:val="000000"/>
          <w:sz w:val="28"/>
        </w:rPr>
        <w:t>
      Мальдив Республикасы;</w:t>
      </w:r>
    </w:p>
    <w:p>
      <w:pPr>
        <w:spacing w:after="0"/>
        <w:ind w:left="0"/>
        <w:jc w:val="both"/>
      </w:pPr>
      <w:r>
        <w:rPr>
          <w:rFonts w:ascii="Times New Roman"/>
          <w:b w:val="false"/>
          <w:i w:val="false"/>
          <w:color w:val="000000"/>
          <w:sz w:val="28"/>
        </w:rPr>
        <w:t>
      Мальта Республикасы;</w:t>
      </w:r>
    </w:p>
    <w:p>
      <w:pPr>
        <w:spacing w:after="0"/>
        <w:ind w:left="0"/>
        <w:jc w:val="both"/>
      </w:pPr>
      <w:r>
        <w:rPr>
          <w:rFonts w:ascii="Times New Roman"/>
          <w:b w:val="false"/>
          <w:i w:val="false"/>
          <w:color w:val="000000"/>
          <w:sz w:val="28"/>
        </w:rPr>
        <w:t>
      Мариан аралдары;</w:t>
      </w:r>
    </w:p>
    <w:p>
      <w:pPr>
        <w:spacing w:after="0"/>
        <w:ind w:left="0"/>
        <w:jc w:val="both"/>
      </w:pPr>
      <w:r>
        <w:rPr>
          <w:rFonts w:ascii="Times New Roman"/>
          <w:b w:val="false"/>
          <w:i w:val="false"/>
          <w:color w:val="000000"/>
          <w:sz w:val="28"/>
        </w:rPr>
        <w:t>
      Маршалл аралдары Республикасы;</w:t>
      </w:r>
    </w:p>
    <w:p>
      <w:pPr>
        <w:spacing w:after="0"/>
        <w:ind w:left="0"/>
        <w:jc w:val="both"/>
      </w:pPr>
      <w:r>
        <w:rPr>
          <w:rFonts w:ascii="Times New Roman"/>
          <w:b w:val="false"/>
          <w:i w:val="false"/>
          <w:color w:val="000000"/>
          <w:sz w:val="28"/>
        </w:rPr>
        <w:t>
      Марокко Корольдігі (Танжер қаласының аумағы бөлігінде ғана);</w:t>
      </w:r>
    </w:p>
    <w:p>
      <w:pPr>
        <w:spacing w:after="0"/>
        <w:ind w:left="0"/>
        <w:jc w:val="both"/>
      </w:pPr>
      <w:r>
        <w:rPr>
          <w:rFonts w:ascii="Times New Roman"/>
          <w:b w:val="false"/>
          <w:i w:val="false"/>
          <w:color w:val="000000"/>
          <w:sz w:val="28"/>
        </w:rPr>
        <w:t>
      Мьянма Одағы;</w:t>
      </w:r>
    </w:p>
    <w:p>
      <w:pPr>
        <w:spacing w:after="0"/>
        <w:ind w:left="0"/>
        <w:jc w:val="both"/>
      </w:pPr>
      <w:r>
        <w:rPr>
          <w:rFonts w:ascii="Times New Roman"/>
          <w:b w:val="false"/>
          <w:i w:val="false"/>
          <w:color w:val="000000"/>
          <w:sz w:val="28"/>
        </w:rPr>
        <w:t>
      Науру Республикасы;</w:t>
      </w:r>
    </w:p>
    <w:p>
      <w:pPr>
        <w:spacing w:after="0"/>
        <w:ind w:left="0"/>
        <w:jc w:val="both"/>
      </w:pPr>
      <w:r>
        <w:rPr>
          <w:rFonts w:ascii="Times New Roman"/>
          <w:b w:val="false"/>
          <w:i w:val="false"/>
          <w:color w:val="000000"/>
          <w:sz w:val="28"/>
        </w:rPr>
        <w:t>
      Нигерия Федеративтiк Республикасы;</w:t>
      </w:r>
    </w:p>
    <w:p>
      <w:pPr>
        <w:spacing w:after="0"/>
        <w:ind w:left="0"/>
        <w:jc w:val="both"/>
      </w:pPr>
      <w:r>
        <w:rPr>
          <w:rFonts w:ascii="Times New Roman"/>
          <w:b w:val="false"/>
          <w:i w:val="false"/>
          <w:color w:val="000000"/>
          <w:sz w:val="28"/>
        </w:rPr>
        <w:t>
      Нидерланд (Аруба аралының аумағы және Антиль аралдарының тәуелдi аумақтары бөлiгiнде ғана);</w:t>
      </w:r>
    </w:p>
    <w:p>
      <w:pPr>
        <w:spacing w:after="0"/>
        <w:ind w:left="0"/>
        <w:jc w:val="both"/>
      </w:pPr>
      <w:r>
        <w:rPr>
          <w:rFonts w:ascii="Times New Roman"/>
          <w:b w:val="false"/>
          <w:i w:val="false"/>
          <w:color w:val="000000"/>
          <w:sz w:val="28"/>
        </w:rPr>
        <w:t>
      Палау Республикасы;</w:t>
      </w:r>
    </w:p>
    <w:p>
      <w:pPr>
        <w:spacing w:after="0"/>
        <w:ind w:left="0"/>
        <w:jc w:val="both"/>
      </w:pPr>
      <w:r>
        <w:rPr>
          <w:rFonts w:ascii="Times New Roman"/>
          <w:b w:val="false"/>
          <w:i w:val="false"/>
          <w:color w:val="000000"/>
          <w:sz w:val="28"/>
        </w:rPr>
        <w:t>
      Панама Республикасы;</w:t>
      </w:r>
    </w:p>
    <w:p>
      <w:pPr>
        <w:spacing w:after="0"/>
        <w:ind w:left="0"/>
        <w:jc w:val="both"/>
      </w:pPr>
      <w:r>
        <w:rPr>
          <w:rFonts w:ascii="Times New Roman"/>
          <w:b w:val="false"/>
          <w:i w:val="false"/>
          <w:color w:val="000000"/>
          <w:sz w:val="28"/>
        </w:rPr>
        <w:t>
      Португалия (Мадейра аралдарының аумағы бөлігінде ғана);</w:t>
      </w:r>
    </w:p>
    <w:p>
      <w:pPr>
        <w:spacing w:after="0"/>
        <w:ind w:left="0"/>
        <w:jc w:val="both"/>
      </w:pPr>
      <w:r>
        <w:rPr>
          <w:rFonts w:ascii="Times New Roman"/>
          <w:b w:val="false"/>
          <w:i w:val="false"/>
          <w:color w:val="000000"/>
          <w:sz w:val="28"/>
        </w:rPr>
        <w:t>
      Самоа Тәуелсiз Мемлекетi;</w:t>
      </w:r>
    </w:p>
    <w:p>
      <w:pPr>
        <w:spacing w:after="0"/>
        <w:ind w:left="0"/>
        <w:jc w:val="both"/>
      </w:pPr>
      <w:r>
        <w:rPr>
          <w:rFonts w:ascii="Times New Roman"/>
          <w:b w:val="false"/>
          <w:i w:val="false"/>
          <w:color w:val="000000"/>
          <w:sz w:val="28"/>
        </w:rPr>
        <w:t>
      Сейшель аралдары Республикасы;</w:t>
      </w:r>
    </w:p>
    <w:p>
      <w:pPr>
        <w:spacing w:after="0"/>
        <w:ind w:left="0"/>
        <w:jc w:val="both"/>
      </w:pPr>
      <w:r>
        <w:rPr>
          <w:rFonts w:ascii="Times New Roman"/>
          <w:b w:val="false"/>
          <w:i w:val="false"/>
          <w:color w:val="000000"/>
          <w:sz w:val="28"/>
        </w:rPr>
        <w:t>
      Сент-Винсент және Гренадин мемлекеті;</w:t>
      </w:r>
    </w:p>
    <w:p>
      <w:pPr>
        <w:spacing w:after="0"/>
        <w:ind w:left="0"/>
        <w:jc w:val="both"/>
      </w:pPr>
      <w:r>
        <w:rPr>
          <w:rFonts w:ascii="Times New Roman"/>
          <w:b w:val="false"/>
          <w:i w:val="false"/>
          <w:color w:val="000000"/>
          <w:sz w:val="28"/>
        </w:rPr>
        <w:t>
      Сент-Китс және Невис Федерациясы;</w:t>
      </w:r>
    </w:p>
    <w:p>
      <w:pPr>
        <w:spacing w:after="0"/>
        <w:ind w:left="0"/>
        <w:jc w:val="both"/>
      </w:pPr>
      <w:r>
        <w:rPr>
          <w:rFonts w:ascii="Times New Roman"/>
          <w:b w:val="false"/>
          <w:i w:val="false"/>
          <w:color w:val="000000"/>
          <w:sz w:val="28"/>
        </w:rPr>
        <w:t>
      Сент-Люсия мемлекеті;</w:t>
      </w:r>
    </w:p>
    <w:p>
      <w:pPr>
        <w:spacing w:after="0"/>
        <w:ind w:left="0"/>
        <w:jc w:val="both"/>
      </w:pPr>
      <w:r>
        <w:rPr>
          <w:rFonts w:ascii="Times New Roman"/>
          <w:b w:val="false"/>
          <w:i w:val="false"/>
          <w:color w:val="000000"/>
          <w:sz w:val="28"/>
        </w:rPr>
        <w:t>
      Суринам Республикасы;</w:t>
      </w:r>
    </w:p>
    <w:p>
      <w:pPr>
        <w:spacing w:after="0"/>
        <w:ind w:left="0"/>
        <w:jc w:val="both"/>
      </w:pPr>
      <w:r>
        <w:rPr>
          <w:rFonts w:ascii="Times New Roman"/>
          <w:b w:val="false"/>
          <w:i w:val="false"/>
          <w:color w:val="000000"/>
          <w:sz w:val="28"/>
        </w:rPr>
        <w:t>
      Тонга корольдігі;</w:t>
      </w:r>
    </w:p>
    <w:p>
      <w:pPr>
        <w:spacing w:after="0"/>
        <w:ind w:left="0"/>
        <w:jc w:val="both"/>
      </w:pPr>
      <w:r>
        <w:rPr>
          <w:rFonts w:ascii="Times New Roman"/>
          <w:b w:val="false"/>
          <w:i w:val="false"/>
          <w:color w:val="000000"/>
          <w:sz w:val="28"/>
        </w:rPr>
        <w:t>
      Тринидад және Тобаго Республикасы;</w:t>
      </w:r>
    </w:p>
    <w:p>
      <w:pPr>
        <w:spacing w:after="0"/>
        <w:ind w:left="0"/>
        <w:jc w:val="both"/>
      </w:pPr>
      <w:r>
        <w:rPr>
          <w:rFonts w:ascii="Times New Roman"/>
          <w:b w:val="false"/>
          <w:i w:val="false"/>
          <w:color w:val="000000"/>
          <w:sz w:val="28"/>
        </w:rPr>
        <w:t>
      Ұлыбритания мен Солтүстiк Ирландияның Бiрiккен Корольдiгi (Ангилья аралдары, Бермуд аралдары, Британдық Виргин аралдары, Гибралтар, Кайман аралдары, Монтсеррат аралы, Теркс және Кайкос аралдары аумақтары бөлiгiнде ғана);</w:t>
      </w:r>
    </w:p>
    <w:p>
      <w:pPr>
        <w:spacing w:after="0"/>
        <w:ind w:left="0"/>
        <w:jc w:val="both"/>
      </w:pPr>
      <w:r>
        <w:rPr>
          <w:rFonts w:ascii="Times New Roman"/>
          <w:b w:val="false"/>
          <w:i w:val="false"/>
          <w:color w:val="000000"/>
          <w:sz w:val="28"/>
        </w:rPr>
        <w:t xml:space="preserve">
      Фиджи Егеменді Демократиялық Республикасы; </w:t>
      </w:r>
    </w:p>
    <w:p>
      <w:pPr>
        <w:spacing w:after="0"/>
        <w:ind w:left="0"/>
        <w:jc w:val="both"/>
      </w:pPr>
      <w:r>
        <w:rPr>
          <w:rFonts w:ascii="Times New Roman"/>
          <w:b w:val="false"/>
          <w:i w:val="false"/>
          <w:color w:val="000000"/>
          <w:sz w:val="28"/>
        </w:rPr>
        <w:t>
      Филиппин Республикасы;</w:t>
      </w:r>
    </w:p>
    <w:p>
      <w:pPr>
        <w:spacing w:after="0"/>
        <w:ind w:left="0"/>
        <w:jc w:val="both"/>
      </w:pPr>
      <w:r>
        <w:rPr>
          <w:rFonts w:ascii="Times New Roman"/>
          <w:b w:val="false"/>
          <w:i w:val="false"/>
          <w:color w:val="000000"/>
          <w:sz w:val="28"/>
        </w:rPr>
        <w:t>
      Француз Республикасы (Франциялық Гвиана және Франциялық Полинезия аумақтары бөлігінде ғана);</w:t>
      </w:r>
    </w:p>
    <w:p>
      <w:pPr>
        <w:spacing w:after="0"/>
        <w:ind w:left="0"/>
        <w:jc w:val="both"/>
      </w:pPr>
      <w:r>
        <w:rPr>
          <w:rFonts w:ascii="Times New Roman"/>
          <w:b w:val="false"/>
          <w:i w:val="false"/>
          <w:color w:val="000000"/>
          <w:sz w:val="28"/>
        </w:rPr>
        <w:t xml:space="preserve">
      Черногория Республикасы; </w:t>
      </w:r>
    </w:p>
    <w:p>
      <w:pPr>
        <w:spacing w:after="0"/>
        <w:ind w:left="0"/>
        <w:jc w:val="both"/>
      </w:pPr>
      <w:r>
        <w:rPr>
          <w:rFonts w:ascii="Times New Roman"/>
          <w:b w:val="false"/>
          <w:i w:val="false"/>
          <w:color w:val="000000"/>
          <w:sz w:val="28"/>
        </w:rPr>
        <w:t>
      Шри-Ланка Демократиялық Республикасы;</w:t>
      </w:r>
    </w:p>
    <w:p>
      <w:pPr>
        <w:spacing w:after="0"/>
        <w:ind w:left="0"/>
        <w:jc w:val="both"/>
      </w:pPr>
      <w:r>
        <w:rPr>
          <w:rFonts w:ascii="Times New Roman"/>
          <w:b w:val="false"/>
          <w:i w:val="false"/>
          <w:color w:val="000000"/>
          <w:sz w:val="28"/>
        </w:rPr>
        <w:t>
      Ямайка;</w:t>
      </w:r>
    </w:p>
    <w:p>
      <w:pPr>
        <w:spacing w:after="0"/>
        <w:ind w:left="0"/>
        <w:jc w:val="both"/>
      </w:pPr>
      <w:r>
        <w:rPr>
          <w:rFonts w:ascii="Times New Roman"/>
          <w:b w:val="false"/>
          <w:i w:val="false"/>
          <w:color w:val="000000"/>
          <w:sz w:val="28"/>
        </w:rPr>
        <w:t xml:space="preserve">
      "3" – жеке тұлғаның азаматтық елі Біріккен Ұлттар Ұйымы Қауіпсіздік Кеңесінің резолюциясымен қабылданған оған қатысты халықаралық санкция (эмбарго) қолданған шетел мемлекеті (аумақ) болып табылады; </w:t>
      </w:r>
    </w:p>
    <w:p>
      <w:pPr>
        <w:spacing w:after="0"/>
        <w:ind w:left="0"/>
        <w:jc w:val="both"/>
      </w:pPr>
      <w:r>
        <w:rPr>
          <w:rFonts w:ascii="Times New Roman"/>
          <w:b w:val="false"/>
          <w:i w:val="false"/>
          <w:color w:val="000000"/>
          <w:sz w:val="28"/>
        </w:rPr>
        <w:t>
      "4" – жеке тұлғаның азаматтық елі жеке тұлға елінің жоғарыда көрсетілген тиістілік кодтарына енгізілген ел болып табылмайды.</w:t>
      </w:r>
    </w:p>
    <w:p>
      <w:pPr>
        <w:spacing w:after="0"/>
        <w:ind w:left="0"/>
        <w:jc w:val="both"/>
      </w:pPr>
      <w:r>
        <w:rPr>
          <w:rFonts w:ascii="Times New Roman"/>
          <w:b w:val="false"/>
          <w:i w:val="false"/>
          <w:color w:val="000000"/>
          <w:sz w:val="28"/>
        </w:rPr>
        <w:t xml:space="preserve">
      Егер жеке тұлғаның азаматтық елі жеке тұлға елінің екі немесе одан да көп тиістілік кодтарына енгізілсе, онда жеке тұлғаның азаматтық елі енгізілген барлық тиістілік коды көрсетіледі. Мысалы, егер елдің тиістілік коды "1" және "2" болса, онда "1, 2" көрсетіледі. </w:t>
      </w:r>
    </w:p>
    <w:p>
      <w:pPr>
        <w:spacing w:after="0"/>
        <w:ind w:left="0"/>
        <w:jc w:val="both"/>
      </w:pPr>
      <w:r>
        <w:rPr>
          <w:rFonts w:ascii="Times New Roman"/>
          <w:b w:val="false"/>
          <w:i w:val="false"/>
          <w:color w:val="000000"/>
          <w:sz w:val="28"/>
        </w:rPr>
        <w:t>
      Азаматтығы жоқ адамдар үшін жоғарыда көрсетілген белгілерді көрсету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27" w:id="20"/>
    <w:p>
      <w:pPr>
        <w:spacing w:after="0"/>
        <w:ind w:left="0"/>
        <w:jc w:val="both"/>
      </w:pPr>
      <w:r>
        <w:rPr>
          <w:rFonts w:ascii="Times New Roman"/>
          <w:b w:val="false"/>
          <w:i w:val="false"/>
          <w:color w:val="000000"/>
          <w:sz w:val="28"/>
        </w:rPr>
        <w:t xml:space="preserve">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9" w:id="21"/>
    <w:p>
      <w:pPr>
        <w:spacing w:after="0"/>
        <w:ind w:left="0"/>
        <w:jc w:val="both"/>
      </w:pPr>
      <w:r>
        <w:rPr>
          <w:rFonts w:ascii="Times New Roman"/>
          <w:b w:val="false"/>
          <w:i w:val="false"/>
          <w:color w:val="000000"/>
          <w:sz w:val="28"/>
        </w:rPr>
        <w:t>
      1) және 2) тармақшалар мынадай редакцияда жазылсын:</w:t>
      </w:r>
    </w:p>
    <w:bookmarkEnd w:id="21"/>
    <w:bookmarkStart w:name="z30" w:id="22"/>
    <w:p>
      <w:pPr>
        <w:spacing w:after="0"/>
        <w:ind w:left="0"/>
        <w:jc w:val="both"/>
      </w:pPr>
      <w:r>
        <w:rPr>
          <w:rFonts w:ascii="Times New Roman"/>
          <w:b w:val="false"/>
          <w:i w:val="false"/>
          <w:color w:val="000000"/>
          <w:sz w:val="28"/>
        </w:rPr>
        <w:t>
      "1) 4-бағанда Қазақстан Республикасының азаматтары үшін міндетті тәртіпте жеке сәйкестендіру нөмірі (12 цифрдан тұратын) және бар болса – шетелдіктер немесе азаматтағы жоқ адамдар үшін көрсетіледі;</w:t>
      </w:r>
    </w:p>
    <w:bookmarkEnd w:id="22"/>
    <w:bookmarkStart w:name="z31" w:id="23"/>
    <w:p>
      <w:pPr>
        <w:spacing w:after="0"/>
        <w:ind w:left="0"/>
        <w:jc w:val="both"/>
      </w:pPr>
      <w:r>
        <w:rPr>
          <w:rFonts w:ascii="Times New Roman"/>
          <w:b w:val="false"/>
          <w:i w:val="false"/>
          <w:color w:val="000000"/>
          <w:sz w:val="28"/>
        </w:rPr>
        <w:t xml:space="preserve">
      2) 5-бағанда "Жеке басты куәландыратын құжаттар туралы" 2013 жылғы 29 қаңтардағы Қазақстан Республикасы Заңының (бұдан әрі – Жеке басты куәландыратын құжаттар туралы заң) 6-бабы </w:t>
      </w:r>
      <w:r>
        <w:rPr>
          <w:rFonts w:ascii="Times New Roman"/>
          <w:b w:val="false"/>
          <w:i w:val="false"/>
          <w:color w:val="000000"/>
          <w:sz w:val="28"/>
        </w:rPr>
        <w:t>3-тармағының</w:t>
      </w:r>
      <w:r>
        <w:rPr>
          <w:rFonts w:ascii="Times New Roman"/>
          <w:b w:val="false"/>
          <w:i w:val="false"/>
          <w:color w:val="000000"/>
          <w:sz w:val="28"/>
        </w:rPr>
        <w:t xml:space="preserve"> ерекшеліктерін ескере отырып, Жеке басты куәландыратын құжаттар туралы заңның 6-бабының </w:t>
      </w:r>
      <w:r>
        <w:rPr>
          <w:rFonts w:ascii="Times New Roman"/>
          <w:b w:val="false"/>
          <w:i w:val="false"/>
          <w:color w:val="000000"/>
          <w:sz w:val="28"/>
        </w:rPr>
        <w:t>1-тармағында</w:t>
      </w:r>
      <w:r>
        <w:rPr>
          <w:rFonts w:ascii="Times New Roman"/>
          <w:b w:val="false"/>
          <w:i w:val="false"/>
          <w:color w:val="000000"/>
          <w:sz w:val="28"/>
        </w:rPr>
        <w:t xml:space="preserve"> немесе Нормативтік құқықтық актілерді мемлекеттік тіркеу тізілімінде № 21340 болып тіркелген Қазақстан Республикасы Қаржы министрінің 2020 жылғы 30 қыркүйектегі № 938 бұйрығымен бекітілген Қаржы мониторингі субъектілерінің қаржы мониторингіне жататын операциялар туралы мәліметтер мен ақпаратты беру қағидаларына және күдікті операцияны айқындау белгілеріне (бұдан әрі – Қаржы мониторингі субъектілерінің қаржы мониторингіне жататын операциялар туралы мәліметтер мен ақпарат беру қағидалары) </w:t>
      </w:r>
      <w:r>
        <w:rPr>
          <w:rFonts w:ascii="Times New Roman"/>
          <w:b w:val="false"/>
          <w:i w:val="false"/>
          <w:color w:val="000000"/>
          <w:sz w:val="28"/>
        </w:rPr>
        <w:t>5-қосымшамен</w:t>
      </w:r>
      <w:r>
        <w:rPr>
          <w:rFonts w:ascii="Times New Roman"/>
          <w:b w:val="false"/>
          <w:i w:val="false"/>
          <w:color w:val="000000"/>
          <w:sz w:val="28"/>
        </w:rPr>
        <w:t xml:space="preserve"> бекітілген Жеке басты куәландыратын құжаттардың түрлері кодтарының анықтамалығында көзделген жеке басты куәландыратын құжаттардың біреуінің атауы көрсетіледі;";</w:t>
      </w:r>
    </w:p>
    <w:bookmarkEnd w:id="23"/>
    <w:bookmarkStart w:name="z32" w:id="24"/>
    <w:p>
      <w:pPr>
        <w:spacing w:after="0"/>
        <w:ind w:left="0"/>
        <w:jc w:val="both"/>
      </w:pPr>
      <w:r>
        <w:rPr>
          <w:rFonts w:ascii="Times New Roman"/>
          <w:b w:val="false"/>
          <w:i w:val="false"/>
          <w:color w:val="000000"/>
          <w:sz w:val="28"/>
        </w:rPr>
        <w:t>
      5) тармақша мынадай редакцияда жазылсын:</w:t>
      </w:r>
    </w:p>
    <w:bookmarkEnd w:id="24"/>
    <w:bookmarkStart w:name="z33" w:id="25"/>
    <w:p>
      <w:pPr>
        <w:spacing w:after="0"/>
        <w:ind w:left="0"/>
        <w:jc w:val="both"/>
      </w:pPr>
      <w:r>
        <w:rPr>
          <w:rFonts w:ascii="Times New Roman"/>
          <w:b w:val="false"/>
          <w:i w:val="false"/>
          <w:color w:val="000000"/>
          <w:sz w:val="28"/>
        </w:rPr>
        <w:t>
      "5) 8-бағанда "Елдердің атауларын және олардың әкімшілік-аумақтық бөлімшелері бірліктерін белгілеуге арналған кодтар. 1-бөлім. Елдердің кодтары" ҚР ҰЖ 06 ISO 3166-1 Қазақстан Республикасының ұлттық сыныптауышына сәйкес жеке басты куәландыратын құжатқа сай азаматтығы елінің екі әріпті коды (азаматтығы жоқ адам үшін көрсетілмейді) көрсетіледі;";</w:t>
      </w:r>
    </w:p>
    <w:bookmarkEnd w:id="25"/>
    <w:bookmarkStart w:name="z34" w:id="26"/>
    <w:p>
      <w:pPr>
        <w:spacing w:after="0"/>
        <w:ind w:left="0"/>
        <w:jc w:val="both"/>
      </w:pPr>
      <w:r>
        <w:rPr>
          <w:rFonts w:ascii="Times New Roman"/>
          <w:b w:val="false"/>
          <w:i w:val="false"/>
          <w:color w:val="000000"/>
          <w:sz w:val="28"/>
        </w:rPr>
        <w:t>
      9) тармақша мынадай редакцияда жазылсын:</w:t>
      </w:r>
    </w:p>
    <w:bookmarkEnd w:id="26"/>
    <w:bookmarkStart w:name="z35" w:id="27"/>
    <w:p>
      <w:pPr>
        <w:spacing w:after="0"/>
        <w:ind w:left="0"/>
        <w:jc w:val="both"/>
      </w:pPr>
      <w:r>
        <w:rPr>
          <w:rFonts w:ascii="Times New Roman"/>
          <w:b w:val="false"/>
          <w:i w:val="false"/>
          <w:color w:val="000000"/>
          <w:sz w:val="28"/>
        </w:rPr>
        <w:t>
      "9) 12-бағанда валюталардың әріпті кодтары "Валюталар мен қорларды көрсетуге арналған кодтар" ҚР ҰЖ 07 ISO 4217 Қазақстан Республикасының ұлттық сыныптауышына сәйкес көрсетіледі;";</w:t>
      </w:r>
    </w:p>
    <w:bookmarkEnd w:id="27"/>
    <w:bookmarkStart w:name="z36" w:id="28"/>
    <w:p>
      <w:pPr>
        <w:spacing w:after="0"/>
        <w:ind w:left="0"/>
        <w:jc w:val="both"/>
      </w:pPr>
      <w:r>
        <w:rPr>
          <w:rFonts w:ascii="Times New Roman"/>
          <w:b w:val="false"/>
          <w:i w:val="false"/>
          <w:color w:val="000000"/>
          <w:sz w:val="28"/>
        </w:rPr>
        <w:t>
      11) тармақша мынадай редакцияда жазылсын:</w:t>
      </w:r>
    </w:p>
    <w:bookmarkEnd w:id="28"/>
    <w:bookmarkStart w:name="z37" w:id="29"/>
    <w:p>
      <w:pPr>
        <w:spacing w:after="0"/>
        <w:ind w:left="0"/>
        <w:jc w:val="both"/>
      </w:pPr>
      <w:r>
        <w:rPr>
          <w:rFonts w:ascii="Times New Roman"/>
          <w:b w:val="false"/>
          <w:i w:val="false"/>
          <w:color w:val="000000"/>
          <w:sz w:val="28"/>
        </w:rPr>
        <w:t>
      "11) 14, 15, 16 және 17-бағандарда үлестес тұлғамен мәміле жасалған күні жүргізілген барлық операциялар бойынша сатып алудың және (немесе) сатудың орташа сараланған, ең жоғары, ең төменгі бағамдары (бағасы) және тиісінше 11-бағанда көрсетілген операция түріне қарай үлестес тұлға үшін бағам (бағалы металдың бір граммы үшін бағасы) көрсетіледі;";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39" w:id="30"/>
    <w:p>
      <w:pPr>
        <w:spacing w:after="0"/>
        <w:ind w:left="0"/>
        <w:jc w:val="both"/>
      </w:pPr>
      <w:r>
        <w:rPr>
          <w:rFonts w:ascii="Times New Roman"/>
          <w:b w:val="false"/>
          <w:i w:val="false"/>
          <w:color w:val="000000"/>
          <w:sz w:val="28"/>
        </w:rPr>
        <w:t>
      2) тармақша мынадай редакцияда жазылсын:</w:t>
      </w:r>
    </w:p>
    <w:bookmarkEnd w:id="30"/>
    <w:bookmarkStart w:name="z40" w:id="31"/>
    <w:p>
      <w:pPr>
        <w:spacing w:after="0"/>
        <w:ind w:left="0"/>
        <w:jc w:val="both"/>
      </w:pPr>
      <w:r>
        <w:rPr>
          <w:rFonts w:ascii="Times New Roman"/>
          <w:b w:val="false"/>
          <w:i w:val="false"/>
          <w:color w:val="000000"/>
          <w:sz w:val="28"/>
        </w:rPr>
        <w:t xml:space="preserve">
      "2) 4-бағанда "Елдердің атауларын және олардың әкімшілік-аумақтық бөлімшелерінің бірліктерін ұсынуға арналған кодтар. 1 бөлім. Елдердің кодтары" ҚР ҰЖ 06 ISO 3166-1 Қазақстан Республикасының ұлттық сыныптауышына сәйкес заңды тұлға тіркелген елдің екі әріпті коды көрсетіледі.";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42" w:id="32"/>
    <w:p>
      <w:pPr>
        <w:spacing w:after="0"/>
        <w:ind w:left="0"/>
        <w:jc w:val="both"/>
      </w:pPr>
      <w:r>
        <w:rPr>
          <w:rFonts w:ascii="Times New Roman"/>
          <w:b w:val="false"/>
          <w:i w:val="false"/>
          <w:color w:val="000000"/>
          <w:sz w:val="28"/>
        </w:rPr>
        <w:t xml:space="preserve">
      Әкімшілік деректер нысанын толтыру бойынша </w:t>
      </w:r>
      <w:r>
        <w:rPr>
          <w:rFonts w:ascii="Times New Roman"/>
          <w:b w:val="false"/>
          <w:i w:val="false"/>
          <w:color w:val="000000"/>
          <w:sz w:val="28"/>
        </w:rPr>
        <w:t>түсіндірмеде</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44" w:id="33"/>
    <w:p>
      <w:pPr>
        <w:spacing w:after="0"/>
        <w:ind w:left="0"/>
        <w:jc w:val="both"/>
      </w:pPr>
      <w:r>
        <w:rPr>
          <w:rFonts w:ascii="Times New Roman"/>
          <w:b w:val="false"/>
          <w:i w:val="false"/>
          <w:color w:val="000000"/>
          <w:sz w:val="28"/>
        </w:rPr>
        <w:t>
      1) және 2) тармақшалар мынадай редакцияда жазылсын:</w:t>
      </w:r>
    </w:p>
    <w:bookmarkEnd w:id="33"/>
    <w:bookmarkStart w:name="z45" w:id="34"/>
    <w:p>
      <w:pPr>
        <w:spacing w:after="0"/>
        <w:ind w:left="0"/>
        <w:jc w:val="both"/>
      </w:pPr>
      <w:r>
        <w:rPr>
          <w:rFonts w:ascii="Times New Roman"/>
          <w:b w:val="false"/>
          <w:i w:val="false"/>
          <w:color w:val="000000"/>
          <w:sz w:val="28"/>
        </w:rPr>
        <w:t>
      "1) 3 және 12-бағандарда "Елдердің атауларын және олардың әкімшілік-аумақтық бөлімшелерінің бірліктерін ұсынуға арналған кодтар. 1 бөлім. Елдердің кодтары" ҚР ҰЖ 06 ISO 3166-1 Қазақстан Республикасының ұлттық сыныптауышына сәйкес банк тіркелген елдің екі әріпті коды көрсетіледі;</w:t>
      </w:r>
    </w:p>
    <w:bookmarkEnd w:id="34"/>
    <w:bookmarkStart w:name="z46" w:id="35"/>
    <w:p>
      <w:pPr>
        <w:spacing w:after="0"/>
        <w:ind w:left="0"/>
        <w:jc w:val="both"/>
      </w:pPr>
      <w:r>
        <w:rPr>
          <w:rFonts w:ascii="Times New Roman"/>
          <w:b w:val="false"/>
          <w:i w:val="false"/>
          <w:color w:val="000000"/>
          <w:sz w:val="28"/>
        </w:rPr>
        <w:t>
      2) 4 және 13-бағандарда банк елінің мынадай тиістілік кодтары көрсетіледі:</w:t>
      </w:r>
    </w:p>
    <w:bookmarkEnd w:id="35"/>
    <w:p>
      <w:pPr>
        <w:spacing w:after="0"/>
        <w:ind w:left="0"/>
        <w:jc w:val="both"/>
      </w:pPr>
      <w:r>
        <w:rPr>
          <w:rFonts w:ascii="Times New Roman"/>
          <w:b w:val="false"/>
          <w:i w:val="false"/>
          <w:color w:val="000000"/>
          <w:sz w:val="28"/>
        </w:rPr>
        <w:t>
      "1" – банк елі Ақшаны жылыстатумен күрестің қаржы шараларын әзірлеу тобының (ФАТФ) ұсынымдарын орындамайтын және (немесе) жеткілікті орындамайтын мемлекеттер (аумақтар) тізбесіне енгізілген;</w:t>
      </w:r>
    </w:p>
    <w:p>
      <w:pPr>
        <w:spacing w:after="0"/>
        <w:ind w:left="0"/>
        <w:jc w:val="both"/>
      </w:pPr>
      <w:r>
        <w:rPr>
          <w:rFonts w:ascii="Times New Roman"/>
          <w:b w:val="false"/>
          <w:i w:val="false"/>
          <w:color w:val="000000"/>
          <w:sz w:val="28"/>
        </w:rPr>
        <w:t>
      "2" – банк елі оффшорлық аймақтар ретінде сипатталатын мына елдердің бірі болып табылады:</w:t>
      </w:r>
    </w:p>
    <w:p>
      <w:pPr>
        <w:spacing w:after="0"/>
        <w:ind w:left="0"/>
        <w:jc w:val="both"/>
      </w:pPr>
      <w:r>
        <w:rPr>
          <w:rFonts w:ascii="Times New Roman"/>
          <w:b w:val="false"/>
          <w:i w:val="false"/>
          <w:color w:val="000000"/>
          <w:sz w:val="28"/>
        </w:rPr>
        <w:t>
      Америка Құрама Штаттары (Американдық Виргин аралдарының, Вайоминг штатының, Гуам аралының, Делавэр штатының және Пуэрто-Рико Достастығы аумақтары бөлiгiнде ғана);</w:t>
      </w:r>
    </w:p>
    <w:p>
      <w:pPr>
        <w:spacing w:after="0"/>
        <w:ind w:left="0"/>
        <w:jc w:val="both"/>
      </w:pPr>
      <w:r>
        <w:rPr>
          <w:rFonts w:ascii="Times New Roman"/>
          <w:b w:val="false"/>
          <w:i w:val="false"/>
          <w:color w:val="000000"/>
          <w:sz w:val="28"/>
        </w:rPr>
        <w:t>
      Андорра Княздігі;</w:t>
      </w:r>
    </w:p>
    <w:p>
      <w:pPr>
        <w:spacing w:after="0"/>
        <w:ind w:left="0"/>
        <w:jc w:val="both"/>
      </w:pPr>
      <w:r>
        <w:rPr>
          <w:rFonts w:ascii="Times New Roman"/>
          <w:b w:val="false"/>
          <w:i w:val="false"/>
          <w:color w:val="000000"/>
          <w:sz w:val="28"/>
        </w:rPr>
        <w:t>
      Антигуа және Барбуда мемлекеті;</w:t>
      </w:r>
    </w:p>
    <w:p>
      <w:pPr>
        <w:spacing w:after="0"/>
        <w:ind w:left="0"/>
        <w:jc w:val="both"/>
      </w:pPr>
      <w:r>
        <w:rPr>
          <w:rFonts w:ascii="Times New Roman"/>
          <w:b w:val="false"/>
          <w:i w:val="false"/>
          <w:color w:val="000000"/>
          <w:sz w:val="28"/>
        </w:rPr>
        <w:t>
      Багам аралдарының Достастығы;</w:t>
      </w:r>
    </w:p>
    <w:p>
      <w:pPr>
        <w:spacing w:after="0"/>
        <w:ind w:left="0"/>
        <w:jc w:val="both"/>
      </w:pPr>
      <w:r>
        <w:rPr>
          <w:rFonts w:ascii="Times New Roman"/>
          <w:b w:val="false"/>
          <w:i w:val="false"/>
          <w:color w:val="000000"/>
          <w:sz w:val="28"/>
        </w:rPr>
        <w:t>
      Барбадос мемлекеті;</w:t>
      </w:r>
    </w:p>
    <w:p>
      <w:pPr>
        <w:spacing w:after="0"/>
        <w:ind w:left="0"/>
        <w:jc w:val="both"/>
      </w:pPr>
      <w:r>
        <w:rPr>
          <w:rFonts w:ascii="Times New Roman"/>
          <w:b w:val="false"/>
          <w:i w:val="false"/>
          <w:color w:val="000000"/>
          <w:sz w:val="28"/>
        </w:rPr>
        <w:t>
      Белиз мемлекеті;</w:t>
      </w:r>
    </w:p>
    <w:p>
      <w:pPr>
        <w:spacing w:after="0"/>
        <w:ind w:left="0"/>
        <w:jc w:val="both"/>
      </w:pPr>
      <w:r>
        <w:rPr>
          <w:rFonts w:ascii="Times New Roman"/>
          <w:b w:val="false"/>
          <w:i w:val="false"/>
          <w:color w:val="000000"/>
          <w:sz w:val="28"/>
        </w:rPr>
        <w:t>
      Бруней Даруссалам мемлекеті;</w:t>
      </w:r>
    </w:p>
    <w:p>
      <w:pPr>
        <w:spacing w:after="0"/>
        <w:ind w:left="0"/>
        <w:jc w:val="both"/>
      </w:pPr>
      <w:r>
        <w:rPr>
          <w:rFonts w:ascii="Times New Roman"/>
          <w:b w:val="false"/>
          <w:i w:val="false"/>
          <w:color w:val="000000"/>
          <w:sz w:val="28"/>
        </w:rPr>
        <w:t>
      Біріккен Танзания Республикасы;</w:t>
      </w:r>
    </w:p>
    <w:p>
      <w:pPr>
        <w:spacing w:after="0"/>
        <w:ind w:left="0"/>
        <w:jc w:val="both"/>
      </w:pPr>
      <w:r>
        <w:rPr>
          <w:rFonts w:ascii="Times New Roman"/>
          <w:b w:val="false"/>
          <w:i w:val="false"/>
          <w:color w:val="000000"/>
          <w:sz w:val="28"/>
        </w:rPr>
        <w:t>
      Вануату Республикасы;</w:t>
      </w:r>
    </w:p>
    <w:p>
      <w:pPr>
        <w:spacing w:after="0"/>
        <w:ind w:left="0"/>
        <w:jc w:val="both"/>
      </w:pPr>
      <w:r>
        <w:rPr>
          <w:rFonts w:ascii="Times New Roman"/>
          <w:b w:val="false"/>
          <w:i w:val="false"/>
          <w:color w:val="000000"/>
          <w:sz w:val="28"/>
        </w:rPr>
        <w:t>
      Гватемала Республикасы;</w:t>
      </w:r>
    </w:p>
    <w:p>
      <w:pPr>
        <w:spacing w:after="0"/>
        <w:ind w:left="0"/>
        <w:jc w:val="both"/>
      </w:pPr>
      <w:r>
        <w:rPr>
          <w:rFonts w:ascii="Times New Roman"/>
          <w:b w:val="false"/>
          <w:i w:val="false"/>
          <w:color w:val="000000"/>
          <w:sz w:val="28"/>
        </w:rPr>
        <w:t>
      Гренада мемлекеті;</w:t>
      </w:r>
    </w:p>
    <w:p>
      <w:pPr>
        <w:spacing w:after="0"/>
        <w:ind w:left="0"/>
        <w:jc w:val="both"/>
      </w:pPr>
      <w:r>
        <w:rPr>
          <w:rFonts w:ascii="Times New Roman"/>
          <w:b w:val="false"/>
          <w:i w:val="false"/>
          <w:color w:val="000000"/>
          <w:sz w:val="28"/>
        </w:rPr>
        <w:t>
      Джибути Республикасы;</w:t>
      </w:r>
    </w:p>
    <w:p>
      <w:pPr>
        <w:spacing w:after="0"/>
        <w:ind w:left="0"/>
        <w:jc w:val="both"/>
      </w:pPr>
      <w:r>
        <w:rPr>
          <w:rFonts w:ascii="Times New Roman"/>
          <w:b w:val="false"/>
          <w:i w:val="false"/>
          <w:color w:val="000000"/>
          <w:sz w:val="28"/>
        </w:rPr>
        <w:t>
      Доминики Достастығы;</w:t>
      </w:r>
    </w:p>
    <w:p>
      <w:pPr>
        <w:spacing w:after="0"/>
        <w:ind w:left="0"/>
        <w:jc w:val="both"/>
      </w:pPr>
      <w:r>
        <w:rPr>
          <w:rFonts w:ascii="Times New Roman"/>
          <w:b w:val="false"/>
          <w:i w:val="false"/>
          <w:color w:val="000000"/>
          <w:sz w:val="28"/>
        </w:rPr>
        <w:t>
      Доминикан Республикасы;</w:t>
      </w:r>
    </w:p>
    <w:p>
      <w:pPr>
        <w:spacing w:after="0"/>
        <w:ind w:left="0"/>
        <w:jc w:val="both"/>
      </w:pPr>
      <w:r>
        <w:rPr>
          <w:rFonts w:ascii="Times New Roman"/>
          <w:b w:val="false"/>
          <w:i w:val="false"/>
          <w:color w:val="000000"/>
          <w:sz w:val="28"/>
        </w:rPr>
        <w:t>
      Жаңа Зеландия (Кука және Ниуэ аралдарының аумағы бөлігінде ғана);</w:t>
      </w:r>
    </w:p>
    <w:p>
      <w:pPr>
        <w:spacing w:after="0"/>
        <w:ind w:left="0"/>
        <w:jc w:val="both"/>
      </w:pPr>
      <w:r>
        <w:rPr>
          <w:rFonts w:ascii="Times New Roman"/>
          <w:b w:val="false"/>
          <w:i w:val="false"/>
          <w:color w:val="000000"/>
          <w:sz w:val="28"/>
        </w:rPr>
        <w:t>
      Испания (Канар аралдарының аумағы бөлігінде ғана);</w:t>
      </w:r>
    </w:p>
    <w:p>
      <w:pPr>
        <w:spacing w:after="0"/>
        <w:ind w:left="0"/>
        <w:jc w:val="both"/>
      </w:pPr>
      <w:r>
        <w:rPr>
          <w:rFonts w:ascii="Times New Roman"/>
          <w:b w:val="false"/>
          <w:i w:val="false"/>
          <w:color w:val="000000"/>
          <w:sz w:val="28"/>
        </w:rPr>
        <w:t>
      Комор Аралдары Федералды Ислам Республикасы;</w:t>
      </w:r>
    </w:p>
    <w:p>
      <w:pPr>
        <w:spacing w:after="0"/>
        <w:ind w:left="0"/>
        <w:jc w:val="both"/>
      </w:pPr>
      <w:r>
        <w:rPr>
          <w:rFonts w:ascii="Times New Roman"/>
          <w:b w:val="false"/>
          <w:i w:val="false"/>
          <w:color w:val="000000"/>
          <w:sz w:val="28"/>
        </w:rPr>
        <w:t>
      Гайана Кооперативтік Республикасы;</w:t>
      </w:r>
    </w:p>
    <w:p>
      <w:pPr>
        <w:spacing w:after="0"/>
        <w:ind w:left="0"/>
        <w:jc w:val="both"/>
      </w:pPr>
      <w:r>
        <w:rPr>
          <w:rFonts w:ascii="Times New Roman"/>
          <w:b w:val="false"/>
          <w:i w:val="false"/>
          <w:color w:val="000000"/>
          <w:sz w:val="28"/>
        </w:rPr>
        <w:t>
      Коста-Рика Республикасы;</w:t>
      </w:r>
    </w:p>
    <w:p>
      <w:pPr>
        <w:spacing w:after="0"/>
        <w:ind w:left="0"/>
        <w:jc w:val="both"/>
      </w:pPr>
      <w:r>
        <w:rPr>
          <w:rFonts w:ascii="Times New Roman"/>
          <w:b w:val="false"/>
          <w:i w:val="false"/>
          <w:color w:val="000000"/>
          <w:sz w:val="28"/>
        </w:rPr>
        <w:t>
      Қытай Халық Республикасы (Аомынь (Макао) арнайы әкiмшiлiк ауданының аумағы бөлiгiнде ғана);</w:t>
      </w:r>
    </w:p>
    <w:p>
      <w:pPr>
        <w:spacing w:after="0"/>
        <w:ind w:left="0"/>
        <w:jc w:val="both"/>
      </w:pPr>
      <w:r>
        <w:rPr>
          <w:rFonts w:ascii="Times New Roman"/>
          <w:b w:val="false"/>
          <w:i w:val="false"/>
          <w:color w:val="000000"/>
          <w:sz w:val="28"/>
        </w:rPr>
        <w:t>
      Либерия Республикасы;</w:t>
      </w:r>
    </w:p>
    <w:p>
      <w:pPr>
        <w:spacing w:after="0"/>
        <w:ind w:left="0"/>
        <w:jc w:val="both"/>
      </w:pPr>
      <w:r>
        <w:rPr>
          <w:rFonts w:ascii="Times New Roman"/>
          <w:b w:val="false"/>
          <w:i w:val="false"/>
          <w:color w:val="000000"/>
          <w:sz w:val="28"/>
        </w:rPr>
        <w:t xml:space="preserve">
      Ливан Республикасы; </w:t>
      </w:r>
    </w:p>
    <w:p>
      <w:pPr>
        <w:spacing w:after="0"/>
        <w:ind w:left="0"/>
        <w:jc w:val="both"/>
      </w:pPr>
      <w:r>
        <w:rPr>
          <w:rFonts w:ascii="Times New Roman"/>
          <w:b w:val="false"/>
          <w:i w:val="false"/>
          <w:color w:val="000000"/>
          <w:sz w:val="28"/>
        </w:rPr>
        <w:t>
      Лихтенштейн Княздігі;</w:t>
      </w:r>
    </w:p>
    <w:p>
      <w:pPr>
        <w:spacing w:after="0"/>
        <w:ind w:left="0"/>
        <w:jc w:val="both"/>
      </w:pPr>
      <w:r>
        <w:rPr>
          <w:rFonts w:ascii="Times New Roman"/>
          <w:b w:val="false"/>
          <w:i w:val="false"/>
          <w:color w:val="000000"/>
          <w:sz w:val="28"/>
        </w:rPr>
        <w:t>
      Мавритания Ислам Республикасы;</w:t>
      </w:r>
    </w:p>
    <w:p>
      <w:pPr>
        <w:spacing w:after="0"/>
        <w:ind w:left="0"/>
        <w:jc w:val="both"/>
      </w:pPr>
      <w:r>
        <w:rPr>
          <w:rFonts w:ascii="Times New Roman"/>
          <w:b w:val="false"/>
          <w:i w:val="false"/>
          <w:color w:val="000000"/>
          <w:sz w:val="28"/>
        </w:rPr>
        <w:t>
      Малайзия (Лабуан анклавының аумағы бөлiгiнде ғана);</w:t>
      </w:r>
    </w:p>
    <w:p>
      <w:pPr>
        <w:spacing w:after="0"/>
        <w:ind w:left="0"/>
        <w:jc w:val="both"/>
      </w:pPr>
      <w:r>
        <w:rPr>
          <w:rFonts w:ascii="Times New Roman"/>
          <w:b w:val="false"/>
          <w:i w:val="false"/>
          <w:color w:val="000000"/>
          <w:sz w:val="28"/>
        </w:rPr>
        <w:t>
      Мальдив Республикасы;</w:t>
      </w:r>
    </w:p>
    <w:p>
      <w:pPr>
        <w:spacing w:after="0"/>
        <w:ind w:left="0"/>
        <w:jc w:val="both"/>
      </w:pPr>
      <w:r>
        <w:rPr>
          <w:rFonts w:ascii="Times New Roman"/>
          <w:b w:val="false"/>
          <w:i w:val="false"/>
          <w:color w:val="000000"/>
          <w:sz w:val="28"/>
        </w:rPr>
        <w:t>
      Мальта Республикасы;</w:t>
      </w:r>
    </w:p>
    <w:p>
      <w:pPr>
        <w:spacing w:after="0"/>
        <w:ind w:left="0"/>
        <w:jc w:val="both"/>
      </w:pPr>
      <w:r>
        <w:rPr>
          <w:rFonts w:ascii="Times New Roman"/>
          <w:b w:val="false"/>
          <w:i w:val="false"/>
          <w:color w:val="000000"/>
          <w:sz w:val="28"/>
        </w:rPr>
        <w:t>
      Мариан аралдары;</w:t>
      </w:r>
    </w:p>
    <w:p>
      <w:pPr>
        <w:spacing w:after="0"/>
        <w:ind w:left="0"/>
        <w:jc w:val="both"/>
      </w:pPr>
      <w:r>
        <w:rPr>
          <w:rFonts w:ascii="Times New Roman"/>
          <w:b w:val="false"/>
          <w:i w:val="false"/>
          <w:color w:val="000000"/>
          <w:sz w:val="28"/>
        </w:rPr>
        <w:t>
      Маршалл аралдары Республикасы;</w:t>
      </w:r>
    </w:p>
    <w:p>
      <w:pPr>
        <w:spacing w:after="0"/>
        <w:ind w:left="0"/>
        <w:jc w:val="both"/>
      </w:pPr>
      <w:r>
        <w:rPr>
          <w:rFonts w:ascii="Times New Roman"/>
          <w:b w:val="false"/>
          <w:i w:val="false"/>
          <w:color w:val="000000"/>
          <w:sz w:val="28"/>
        </w:rPr>
        <w:t>
      Марокко Корольдігі (Танжер қаласының аумағы бөлігінде ғана);</w:t>
      </w:r>
    </w:p>
    <w:p>
      <w:pPr>
        <w:spacing w:after="0"/>
        <w:ind w:left="0"/>
        <w:jc w:val="both"/>
      </w:pPr>
      <w:r>
        <w:rPr>
          <w:rFonts w:ascii="Times New Roman"/>
          <w:b w:val="false"/>
          <w:i w:val="false"/>
          <w:color w:val="000000"/>
          <w:sz w:val="28"/>
        </w:rPr>
        <w:t>
      Мьянма Одағы;</w:t>
      </w:r>
    </w:p>
    <w:p>
      <w:pPr>
        <w:spacing w:after="0"/>
        <w:ind w:left="0"/>
        <w:jc w:val="both"/>
      </w:pPr>
      <w:r>
        <w:rPr>
          <w:rFonts w:ascii="Times New Roman"/>
          <w:b w:val="false"/>
          <w:i w:val="false"/>
          <w:color w:val="000000"/>
          <w:sz w:val="28"/>
        </w:rPr>
        <w:t>
      Науру Республикасы;</w:t>
      </w:r>
    </w:p>
    <w:p>
      <w:pPr>
        <w:spacing w:after="0"/>
        <w:ind w:left="0"/>
        <w:jc w:val="both"/>
      </w:pPr>
      <w:r>
        <w:rPr>
          <w:rFonts w:ascii="Times New Roman"/>
          <w:b w:val="false"/>
          <w:i w:val="false"/>
          <w:color w:val="000000"/>
          <w:sz w:val="28"/>
        </w:rPr>
        <w:t>
      Нигерия Федеративтiк Республикасы;</w:t>
      </w:r>
    </w:p>
    <w:p>
      <w:pPr>
        <w:spacing w:after="0"/>
        <w:ind w:left="0"/>
        <w:jc w:val="both"/>
      </w:pPr>
      <w:r>
        <w:rPr>
          <w:rFonts w:ascii="Times New Roman"/>
          <w:b w:val="false"/>
          <w:i w:val="false"/>
          <w:color w:val="000000"/>
          <w:sz w:val="28"/>
        </w:rPr>
        <w:t>
      Нидерланд (Аруба аралының аумағы және Антиль аралдарының тәуелдi аумақтары бөлiгiнде ғана);</w:t>
      </w:r>
    </w:p>
    <w:p>
      <w:pPr>
        <w:spacing w:after="0"/>
        <w:ind w:left="0"/>
        <w:jc w:val="both"/>
      </w:pPr>
      <w:r>
        <w:rPr>
          <w:rFonts w:ascii="Times New Roman"/>
          <w:b w:val="false"/>
          <w:i w:val="false"/>
          <w:color w:val="000000"/>
          <w:sz w:val="28"/>
        </w:rPr>
        <w:t>
      Палау Республикасы;</w:t>
      </w:r>
    </w:p>
    <w:p>
      <w:pPr>
        <w:spacing w:after="0"/>
        <w:ind w:left="0"/>
        <w:jc w:val="both"/>
      </w:pPr>
      <w:r>
        <w:rPr>
          <w:rFonts w:ascii="Times New Roman"/>
          <w:b w:val="false"/>
          <w:i w:val="false"/>
          <w:color w:val="000000"/>
          <w:sz w:val="28"/>
        </w:rPr>
        <w:t>
      Панама Республикасы;</w:t>
      </w:r>
    </w:p>
    <w:p>
      <w:pPr>
        <w:spacing w:after="0"/>
        <w:ind w:left="0"/>
        <w:jc w:val="both"/>
      </w:pPr>
      <w:r>
        <w:rPr>
          <w:rFonts w:ascii="Times New Roman"/>
          <w:b w:val="false"/>
          <w:i w:val="false"/>
          <w:color w:val="000000"/>
          <w:sz w:val="28"/>
        </w:rPr>
        <w:t>
      Португалия (Мадейра аралдарының аумағы бөлігінде ғана);</w:t>
      </w:r>
    </w:p>
    <w:p>
      <w:pPr>
        <w:spacing w:after="0"/>
        <w:ind w:left="0"/>
        <w:jc w:val="both"/>
      </w:pPr>
      <w:r>
        <w:rPr>
          <w:rFonts w:ascii="Times New Roman"/>
          <w:b w:val="false"/>
          <w:i w:val="false"/>
          <w:color w:val="000000"/>
          <w:sz w:val="28"/>
        </w:rPr>
        <w:t>
      Самоа Тәуелсiз Мемлекетi;</w:t>
      </w:r>
    </w:p>
    <w:p>
      <w:pPr>
        <w:spacing w:after="0"/>
        <w:ind w:left="0"/>
        <w:jc w:val="both"/>
      </w:pPr>
      <w:r>
        <w:rPr>
          <w:rFonts w:ascii="Times New Roman"/>
          <w:b w:val="false"/>
          <w:i w:val="false"/>
          <w:color w:val="000000"/>
          <w:sz w:val="28"/>
        </w:rPr>
        <w:t>
      Сейшель аралдары Республикасы;</w:t>
      </w:r>
    </w:p>
    <w:p>
      <w:pPr>
        <w:spacing w:after="0"/>
        <w:ind w:left="0"/>
        <w:jc w:val="both"/>
      </w:pPr>
      <w:r>
        <w:rPr>
          <w:rFonts w:ascii="Times New Roman"/>
          <w:b w:val="false"/>
          <w:i w:val="false"/>
          <w:color w:val="000000"/>
          <w:sz w:val="28"/>
        </w:rPr>
        <w:t>
      Сент-Винсент және Гренадин мемлекеті;</w:t>
      </w:r>
    </w:p>
    <w:p>
      <w:pPr>
        <w:spacing w:after="0"/>
        <w:ind w:left="0"/>
        <w:jc w:val="both"/>
      </w:pPr>
      <w:r>
        <w:rPr>
          <w:rFonts w:ascii="Times New Roman"/>
          <w:b w:val="false"/>
          <w:i w:val="false"/>
          <w:color w:val="000000"/>
          <w:sz w:val="28"/>
        </w:rPr>
        <w:t>
      Сент-Китс және Невис Федерациясы;</w:t>
      </w:r>
    </w:p>
    <w:p>
      <w:pPr>
        <w:spacing w:after="0"/>
        <w:ind w:left="0"/>
        <w:jc w:val="both"/>
      </w:pPr>
      <w:r>
        <w:rPr>
          <w:rFonts w:ascii="Times New Roman"/>
          <w:b w:val="false"/>
          <w:i w:val="false"/>
          <w:color w:val="000000"/>
          <w:sz w:val="28"/>
        </w:rPr>
        <w:t>
      Сент-Люсия мемлекеті;</w:t>
      </w:r>
    </w:p>
    <w:p>
      <w:pPr>
        <w:spacing w:after="0"/>
        <w:ind w:left="0"/>
        <w:jc w:val="both"/>
      </w:pPr>
      <w:r>
        <w:rPr>
          <w:rFonts w:ascii="Times New Roman"/>
          <w:b w:val="false"/>
          <w:i w:val="false"/>
          <w:color w:val="000000"/>
          <w:sz w:val="28"/>
        </w:rPr>
        <w:t>
      Суринам Республикасы;</w:t>
      </w:r>
    </w:p>
    <w:p>
      <w:pPr>
        <w:spacing w:after="0"/>
        <w:ind w:left="0"/>
        <w:jc w:val="both"/>
      </w:pPr>
      <w:r>
        <w:rPr>
          <w:rFonts w:ascii="Times New Roman"/>
          <w:b w:val="false"/>
          <w:i w:val="false"/>
          <w:color w:val="000000"/>
          <w:sz w:val="28"/>
        </w:rPr>
        <w:t>
      Тонга корольдігі;</w:t>
      </w:r>
    </w:p>
    <w:p>
      <w:pPr>
        <w:spacing w:after="0"/>
        <w:ind w:left="0"/>
        <w:jc w:val="both"/>
      </w:pPr>
      <w:r>
        <w:rPr>
          <w:rFonts w:ascii="Times New Roman"/>
          <w:b w:val="false"/>
          <w:i w:val="false"/>
          <w:color w:val="000000"/>
          <w:sz w:val="28"/>
        </w:rPr>
        <w:t>
      Тринидад және Тобаго Республикасы;</w:t>
      </w:r>
    </w:p>
    <w:p>
      <w:pPr>
        <w:spacing w:after="0"/>
        <w:ind w:left="0"/>
        <w:jc w:val="both"/>
      </w:pPr>
      <w:r>
        <w:rPr>
          <w:rFonts w:ascii="Times New Roman"/>
          <w:b w:val="false"/>
          <w:i w:val="false"/>
          <w:color w:val="000000"/>
          <w:sz w:val="28"/>
        </w:rPr>
        <w:t>
      Ұлыбритания мен Солтүстiк Ирландияның Бiрiккен Корольдiгi (Ангилья аралдары, Бермуд аралдары, Британдық Виргин аралдары, Гибралтар, Кайман аралдары, Монтсеррат аралы, Теркс және Кайкос аралдары аумақтары бөлiгiнде ғана);</w:t>
      </w:r>
    </w:p>
    <w:p>
      <w:pPr>
        <w:spacing w:after="0"/>
        <w:ind w:left="0"/>
        <w:jc w:val="both"/>
      </w:pPr>
      <w:r>
        <w:rPr>
          <w:rFonts w:ascii="Times New Roman"/>
          <w:b w:val="false"/>
          <w:i w:val="false"/>
          <w:color w:val="000000"/>
          <w:sz w:val="28"/>
        </w:rPr>
        <w:t xml:space="preserve">
      Фиджи Егеменді Демократиялық Республикасы; </w:t>
      </w:r>
    </w:p>
    <w:p>
      <w:pPr>
        <w:spacing w:after="0"/>
        <w:ind w:left="0"/>
        <w:jc w:val="both"/>
      </w:pPr>
      <w:r>
        <w:rPr>
          <w:rFonts w:ascii="Times New Roman"/>
          <w:b w:val="false"/>
          <w:i w:val="false"/>
          <w:color w:val="000000"/>
          <w:sz w:val="28"/>
        </w:rPr>
        <w:t>
      Филиппин Республикасы;</w:t>
      </w:r>
    </w:p>
    <w:p>
      <w:pPr>
        <w:spacing w:after="0"/>
        <w:ind w:left="0"/>
        <w:jc w:val="both"/>
      </w:pPr>
      <w:r>
        <w:rPr>
          <w:rFonts w:ascii="Times New Roman"/>
          <w:b w:val="false"/>
          <w:i w:val="false"/>
          <w:color w:val="000000"/>
          <w:sz w:val="28"/>
        </w:rPr>
        <w:t>
      Француз Республикасы (Франциялық Гвиана және Франциялық Полинезия аумақтары бөлігінде ғана);</w:t>
      </w:r>
    </w:p>
    <w:p>
      <w:pPr>
        <w:spacing w:after="0"/>
        <w:ind w:left="0"/>
        <w:jc w:val="both"/>
      </w:pPr>
      <w:r>
        <w:rPr>
          <w:rFonts w:ascii="Times New Roman"/>
          <w:b w:val="false"/>
          <w:i w:val="false"/>
          <w:color w:val="000000"/>
          <w:sz w:val="28"/>
        </w:rPr>
        <w:t xml:space="preserve">
      Черногория Республикасы; </w:t>
      </w:r>
    </w:p>
    <w:p>
      <w:pPr>
        <w:spacing w:after="0"/>
        <w:ind w:left="0"/>
        <w:jc w:val="both"/>
      </w:pPr>
      <w:r>
        <w:rPr>
          <w:rFonts w:ascii="Times New Roman"/>
          <w:b w:val="false"/>
          <w:i w:val="false"/>
          <w:color w:val="000000"/>
          <w:sz w:val="28"/>
        </w:rPr>
        <w:t>
      Шри-Ланка Демократиялық Республикасы;</w:t>
      </w:r>
    </w:p>
    <w:p>
      <w:pPr>
        <w:spacing w:after="0"/>
        <w:ind w:left="0"/>
        <w:jc w:val="both"/>
      </w:pPr>
      <w:r>
        <w:rPr>
          <w:rFonts w:ascii="Times New Roman"/>
          <w:b w:val="false"/>
          <w:i w:val="false"/>
          <w:color w:val="000000"/>
          <w:sz w:val="28"/>
        </w:rPr>
        <w:t>
      Ямайка;</w:t>
      </w:r>
    </w:p>
    <w:p>
      <w:pPr>
        <w:spacing w:after="0"/>
        <w:ind w:left="0"/>
        <w:jc w:val="both"/>
      </w:pPr>
      <w:r>
        <w:rPr>
          <w:rFonts w:ascii="Times New Roman"/>
          <w:b w:val="false"/>
          <w:i w:val="false"/>
          <w:color w:val="000000"/>
          <w:sz w:val="28"/>
        </w:rPr>
        <w:t xml:space="preserve">
      "3" – банк елі Біріккен Ұлттар Ұйымы Қауіпсіздік Кеңесінің резолюциясымен қабылданған оған қатысты халықаралық санкция (эмбарго) қолданған мемлекет (аумақ) болып табылады; </w:t>
      </w:r>
    </w:p>
    <w:p>
      <w:pPr>
        <w:spacing w:after="0"/>
        <w:ind w:left="0"/>
        <w:jc w:val="both"/>
      </w:pPr>
      <w:r>
        <w:rPr>
          <w:rFonts w:ascii="Times New Roman"/>
          <w:b w:val="false"/>
          <w:i w:val="false"/>
          <w:color w:val="000000"/>
          <w:sz w:val="28"/>
        </w:rPr>
        <w:t>
      "4" – банк елі банк елінің жоғарыда көрсетілген тиістілік кодтарына енгізілген ел болып табылмайды.</w:t>
      </w:r>
    </w:p>
    <w:p>
      <w:pPr>
        <w:spacing w:after="0"/>
        <w:ind w:left="0"/>
        <w:jc w:val="both"/>
      </w:pPr>
      <w:r>
        <w:rPr>
          <w:rFonts w:ascii="Times New Roman"/>
          <w:b w:val="false"/>
          <w:i w:val="false"/>
          <w:color w:val="000000"/>
          <w:sz w:val="28"/>
        </w:rPr>
        <w:t>
      Егер банк елі банк елінің екі немесе одан да көп тиістілік кодтарына енгізілсе, онда банк елі енгізілген барлық тиістілік кодтары көрсетіледі. Мысалы, егер елдің тиістілік коды "1" және "2" болса, онда "1, 2" көрсетіледі;";</w:t>
      </w:r>
    </w:p>
    <w:bookmarkStart w:name="z47" w:id="36"/>
    <w:p>
      <w:pPr>
        <w:spacing w:after="0"/>
        <w:ind w:left="0"/>
        <w:jc w:val="both"/>
      </w:pPr>
      <w:r>
        <w:rPr>
          <w:rFonts w:ascii="Times New Roman"/>
          <w:b w:val="false"/>
          <w:i w:val="false"/>
          <w:color w:val="000000"/>
          <w:sz w:val="28"/>
        </w:rPr>
        <w:t>
      7) тармақша мынадай редакцияда жазылсын:</w:t>
      </w:r>
    </w:p>
    <w:bookmarkEnd w:id="36"/>
    <w:bookmarkStart w:name="z48" w:id="37"/>
    <w:p>
      <w:pPr>
        <w:spacing w:after="0"/>
        <w:ind w:left="0"/>
        <w:jc w:val="both"/>
      </w:pPr>
      <w:r>
        <w:rPr>
          <w:rFonts w:ascii="Times New Roman"/>
          <w:b w:val="false"/>
          <w:i w:val="false"/>
          <w:color w:val="000000"/>
          <w:sz w:val="28"/>
        </w:rPr>
        <w:t>
      "7) 9-бағанда валюталардың әріпті кодтары "Валюталар мен қорларды көрсетуге арналған кодтар" ҚР ҰЖ 07 ISO 4217 Қазақстан Республикасының ұлттық сыныптауышына сәйкес көрсетіледі;".</w:t>
      </w:r>
    </w:p>
    <w:bookmarkEnd w:id="37"/>
    <w:bookmarkStart w:name="z49" w:id="38"/>
    <w:p>
      <w:pPr>
        <w:spacing w:after="0"/>
        <w:ind w:left="0"/>
        <w:jc w:val="both"/>
      </w:pPr>
      <w:r>
        <w:rPr>
          <w:rFonts w:ascii="Times New Roman"/>
          <w:b w:val="false"/>
          <w:i w:val="false"/>
          <w:color w:val="000000"/>
          <w:sz w:val="28"/>
        </w:rPr>
        <w:t>
      2. Қолма-қол ақша айналысы департаменті (Ж.Т. Қажымұратов) Қазақстан Республикасының заңнамасында белгіленген тәртіппен:</w:t>
      </w:r>
    </w:p>
    <w:bookmarkEnd w:id="38"/>
    <w:bookmarkStart w:name="z50" w:id="39"/>
    <w:p>
      <w:pPr>
        <w:spacing w:after="0"/>
        <w:ind w:left="0"/>
        <w:jc w:val="both"/>
      </w:pPr>
      <w:r>
        <w:rPr>
          <w:rFonts w:ascii="Times New Roman"/>
          <w:b w:val="false"/>
          <w:i w:val="false"/>
          <w:color w:val="000000"/>
          <w:sz w:val="28"/>
        </w:rPr>
        <w:t>
      1) Заң департаментімен бірлесіп (А.С. Касенов) осы қаулыны Қазақстан Республикасының Әділет министрлігінде мемлекеттік тіркеуді;</w:t>
      </w:r>
    </w:p>
    <w:bookmarkEnd w:id="39"/>
    <w:bookmarkStart w:name="z51" w:id="40"/>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0"/>
    <w:bookmarkStart w:name="z52" w:id="41"/>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41"/>
    <w:bookmarkStart w:name="z53" w:id="42"/>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(Ә.Р. Адамбаева)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2"/>
    <w:bookmarkStart w:name="z54" w:id="43"/>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Д.В. Вагаповқа жүктелсін.</w:t>
      </w:r>
    </w:p>
    <w:bookmarkEnd w:id="43"/>
    <w:bookmarkStart w:name="z55" w:id="4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