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9892" w14:textId="2359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2021 жылғы 27 мамырдағы № 183 бұйрығы. Қазақстан Республикасының Әділет министрлігінде 2021 жылғы 28 мамырда № 22864 болып тіркелді. Күші жойылды - Қазақстан Республикасы Еңбек және халықты әлеуметтік қорғау министрінің 2024 жылғы 19 шiлдедегi № 265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19.07.2024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"Балалы отбасыларға берілетін жәрдемақыларды тағайындау және төлеу қағидаларын бекіту туралы" Қазақстан Республикасы Денсаулық сақтау және әлеуметтік даму министрінің 2015 жылға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Балалы отбасыларға берілетін мемлекеттік жәрдемақыларды тағайындау және төлеу қағидалары (бұдан әрі - Қағидалар) "Балалы отбасыларға берілетін мемлекеттік жәрдемақылар туралы" 2005 жылғы 28 маусымдағы Қазақстан Республикасы Заңының (бұдан әрі - Заң) </w:t>
      </w:r>
      <w:r>
        <w:rPr>
          <w:rFonts w:ascii="Times New Roman"/>
          <w:b w:val="false"/>
          <w:i w:val="false"/>
          <w:color w:val="000000"/>
          <w:sz w:val="28"/>
        </w:rPr>
        <w:t>3-1-бабының</w:t>
      </w:r>
      <w:r>
        <w:rPr>
          <w:rFonts w:ascii="Times New Roman"/>
          <w:b w:val="false"/>
          <w:i w:val="false"/>
          <w:color w:val="000000"/>
          <w:sz w:val="28"/>
        </w:rPr>
        <w:t xml:space="preserve"> 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балалы отбасыларға берілетін мемлекеттік жәрдемақыларды тағайындау және төлеу тәртібін айқындайды.</w:t>
      </w:r>
    </w:p>
    <w:p>
      <w:pPr>
        <w:spacing w:after="0"/>
        <w:ind w:left="0"/>
        <w:jc w:val="both"/>
      </w:pPr>
      <w:r>
        <w:rPr>
          <w:rFonts w:ascii="Times New Roman"/>
          <w:b w:val="false"/>
          <w:i w:val="false"/>
          <w:color w:val="000000"/>
          <w:sz w:val="28"/>
        </w:rPr>
        <w:t>
      Балалы отбасыларға берілетін мемлекеттік жәрдемақыларға (бұдан әрі - жәрдемақылар) мынадай түрдегі ақшалай, оның ішінде электрондық ақшамен төленетін төлемдер жатады:</w:t>
      </w:r>
    </w:p>
    <w:p>
      <w:pPr>
        <w:spacing w:after="0"/>
        <w:ind w:left="0"/>
        <w:jc w:val="both"/>
      </w:pPr>
      <w:r>
        <w:rPr>
          <w:rFonts w:ascii="Times New Roman"/>
          <w:b w:val="false"/>
          <w:i w:val="false"/>
          <w:color w:val="000000"/>
          <w:sz w:val="28"/>
        </w:rPr>
        <w:t>
      бала тууға байланысты тағайындалатын және төленетін біржолғы мемлекеттік жәрдемақы (бұдан әрі - бала туғанда берілетін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 (бұдан әрі - бала күтімі бойынша жәрдемақы);</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(бұдан әрі - көпбалалы отбасыға берілетін жәрдемақы);</w:t>
      </w:r>
    </w:p>
    <w:p>
      <w:pPr>
        <w:spacing w:after="0"/>
        <w:ind w:left="0"/>
        <w:jc w:val="both"/>
      </w:pP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 баланы тәрбиелеушіге берілетін жәрдемақы);</w:t>
      </w:r>
    </w:p>
    <w:p>
      <w:pPr>
        <w:spacing w:after="0"/>
        <w:ind w:left="0"/>
        <w:jc w:val="both"/>
      </w:pPr>
      <w:r>
        <w:rPr>
          <w:rFonts w:ascii="Times New Roman"/>
          <w:b w:val="false"/>
          <w:i w:val="false"/>
          <w:color w:val="000000"/>
          <w:sz w:val="28"/>
        </w:rPr>
        <w:t>
      бала кезінен бірінші топтағы мүгедектің күтімі бойынша тағайындалатын және төленетін ай сайынғы мемлекеттік жәрдемақы (бұдан әрі - бала кезінен бірінші топтағы мүгедектің күтімі бойынша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 (бұдан әрі - көпбалалы аналарға берілетін жәрдемақы).</w:t>
      </w:r>
    </w:p>
    <w:bookmarkStart w:name="z3" w:id="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ұйымдастырушылықпен ретке келтірілген жиынтығы;</w:t>
      </w:r>
    </w:p>
    <w:p>
      <w:pPr>
        <w:spacing w:after="0"/>
        <w:ind w:left="0"/>
        <w:jc w:val="both"/>
      </w:pPr>
      <w:r>
        <w:rPr>
          <w:rFonts w:ascii="Times New Roman"/>
          <w:b w:val="false"/>
          <w:i w:val="false"/>
          <w:color w:val="000000"/>
          <w:sz w:val="28"/>
        </w:rPr>
        <w:t>
      3)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p>
      <w:pPr>
        <w:spacing w:after="0"/>
        <w:ind w:left="0"/>
        <w:jc w:val="both"/>
      </w:pPr>
      <w:r>
        <w:rPr>
          <w:rFonts w:ascii="Times New Roman"/>
          <w:b w:val="false"/>
          <w:i w:val="false"/>
          <w:color w:val="000000"/>
          <w:sz w:val="28"/>
        </w:rPr>
        <w:t>
      4) жәрдемақы алушы – бала туғанда берілетін жәрдемақы, бала күтімі бойынша жәрдемақы және (немесе) көпбалалы отбасыларға берілетін жәрдемақы және (немесе) мүгедек баланы тәрбиелеушіге берілетін жәрдемақы және (немесе) бала кезінен бірінші топтағы мүгедектің күтімі бойынша жәрдемақы және (немесе) көпбалалы анаға берілетін жәрдемақы тағайындалған өтініш беруші;</w:t>
      </w:r>
    </w:p>
    <w:p>
      <w:pPr>
        <w:spacing w:after="0"/>
        <w:ind w:left="0"/>
        <w:jc w:val="both"/>
      </w:pPr>
      <w:r>
        <w:rPr>
          <w:rFonts w:ascii="Times New Roman"/>
          <w:b w:val="false"/>
          <w:i w:val="false"/>
          <w:color w:val="000000"/>
          <w:sz w:val="28"/>
        </w:rPr>
        <w:t>
      5) жәрдемақыларды беру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"Қазпочта" акционерлік қоғамының аумақтық бөлімшелері;</w:t>
      </w:r>
    </w:p>
    <w:p>
      <w:pPr>
        <w:spacing w:after="0"/>
        <w:ind w:left="0"/>
        <w:jc w:val="both"/>
      </w:pPr>
      <w:r>
        <w:rPr>
          <w:rFonts w:ascii="Times New Roman"/>
          <w:b w:val="false"/>
          <w:i w:val="false"/>
          <w:color w:val="000000"/>
          <w:sz w:val="28"/>
        </w:rPr>
        <w:t>
      6) көпбалалы отбасы – құрамында бірге тұратын кәмелетке толмаған төрт және одан көп балалары бар,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республикалық маңызы бар қалалардағы және астанадағы филиалдары;</w:t>
      </w:r>
    </w:p>
    <w:p>
      <w:pPr>
        <w:spacing w:after="0"/>
        <w:ind w:left="0"/>
        <w:jc w:val="both"/>
      </w:pPr>
      <w:r>
        <w:rPr>
          <w:rFonts w:ascii="Times New Roman"/>
          <w:b w:val="false"/>
          <w:i w:val="false"/>
          <w:color w:val="000000"/>
          <w:sz w:val="28"/>
        </w:rPr>
        <w:t>
      9)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10) мемлекеттік көрсетілетін қызмет – өтініш берушілердің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11) медициналық-әлеуметтік сараптама бөлімшесі (бұдан әрі – МӘС бөлімшесі) ̶ жәрдемақы тағайындау жөніндегі уәкілетті мемлекеттік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12)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13) өтініш беруші – жәрдемақылар тағайындау үшін жүгінетін адам;</w:t>
      </w:r>
    </w:p>
    <w:p>
      <w:pPr>
        <w:spacing w:after="0"/>
        <w:ind w:left="0"/>
        <w:jc w:val="both"/>
      </w:pPr>
      <w:r>
        <w:rPr>
          <w:rFonts w:ascii="Times New Roman"/>
          <w:b w:val="false"/>
          <w:i w:val="false"/>
          <w:color w:val="000000"/>
          <w:sz w:val="28"/>
        </w:rPr>
        <w:t>
      14) проактивті көрсетілетін қызмет – қызмет көрсету субъектісінің бастамасы бойынша білетін,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15)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16) электрондық құжат – өзіндегі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17) электрондық өтінім – бала туғанда берілетін жәрдемақыны, бала күтімі бойынша жәрдемақыны, көпбалалы отбасыға берітелетін жәрдемақыны, мүгедек баланы тәрбиелеушіге берілетін жәрдемақыны, бала кезінен бірінші топтағы мүгедектің күтімі бойынша жәрдемақыны және көпбалалы анаға берілетін жәрдемақыны тағайындауға қажетті, Мемлекеттік корпорацияның электрондық цифрлық қолтаңбасымен куәландырылған электрондық құжат нысанындағы мәліметтер;</w:t>
      </w:r>
    </w:p>
    <w:p>
      <w:pPr>
        <w:spacing w:after="0"/>
        <w:ind w:left="0"/>
        <w:jc w:val="both"/>
      </w:pPr>
      <w:r>
        <w:rPr>
          <w:rFonts w:ascii="Times New Roman"/>
          <w:b w:val="false"/>
          <w:i w:val="false"/>
          <w:color w:val="000000"/>
          <w:sz w:val="28"/>
        </w:rPr>
        <w:t>
      18) электрондық өтініш – электрондық цифрлық қолтаңбамен куәландырылған электрондық құжат нысанындағы өтініш;</w:t>
      </w:r>
    </w:p>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p>
      <w:pPr>
        <w:spacing w:after="0"/>
        <w:ind w:left="0"/>
        <w:jc w:val="both"/>
      </w:pPr>
      <w:r>
        <w:rPr>
          <w:rFonts w:ascii="Times New Roman"/>
          <w:b w:val="false"/>
          <w:i w:val="false"/>
          <w:color w:val="000000"/>
          <w:sz w:val="28"/>
        </w:rPr>
        <w:t>
      20) электрондық іс макеті – Мемлекеттік корпорация қалыптастыратын жәрдемақы алушының электрондық іс макеті;</w:t>
      </w:r>
    </w:p>
    <w:p>
      <w:pPr>
        <w:spacing w:after="0"/>
        <w:ind w:left="0"/>
        <w:jc w:val="both"/>
      </w:pPr>
      <w:r>
        <w:rPr>
          <w:rFonts w:ascii="Times New Roman"/>
          <w:b w:val="false"/>
          <w:i w:val="false"/>
          <w:color w:val="000000"/>
          <w:sz w:val="28"/>
        </w:rPr>
        <w:t>
      21)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p>
      <w:pPr>
        <w:spacing w:after="0"/>
        <w:ind w:left="0"/>
        <w:jc w:val="both"/>
      </w:pPr>
      <w:r>
        <w:rPr>
          <w:rFonts w:ascii="Times New Roman"/>
          <w:b w:val="false"/>
          <w:i w:val="false"/>
          <w:color w:val="000000"/>
          <w:sz w:val="28"/>
        </w:rPr>
        <w:t>
      22) электрондық ақшаның электрондық әмияны – электрондық ақшаға билік етуді қамтамасыз ететін, оны есепке алу және сақтау тәсілі;</w:t>
      </w:r>
    </w:p>
    <w:p>
      <w:pPr>
        <w:spacing w:after="0"/>
        <w:ind w:left="0"/>
        <w:jc w:val="both"/>
      </w:pPr>
      <w:r>
        <w:rPr>
          <w:rFonts w:ascii="Times New Roman"/>
          <w:b w:val="false"/>
          <w:i w:val="false"/>
          <w:color w:val="000000"/>
          <w:sz w:val="28"/>
        </w:rPr>
        <w:t>
      23)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жазылсын.</w:t>
      </w:r>
    </w:p>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Мемлекеттік органдардың интернет-ресурстарының бірыңғай тұғырнамасында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Республикасының Еңбек және халықты әлеуметтік қорғау министрлігінің Заң қызметі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3"/>
    <w:bookmarkStart w:name="z4" w:id="4"/>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Аукенов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 тууға байланысты тағайындалатын және төленетін біржолғы мемлекеттік жәрдемақыны және (немесе) бала бір жасқа толғанға дейін оның күтімі бойынша тағайындалатын және төленетін ай сайынғы мемлекеттік жәрдемақыны тағайындауға арналған өтініш</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w:t>
      </w:r>
    </w:p>
    <w:p>
      <w:pPr>
        <w:spacing w:after="0"/>
        <w:ind w:left="0"/>
        <w:jc w:val="both"/>
      </w:pPr>
      <w:r>
        <w:rPr>
          <w:rFonts w:ascii="Times New Roman"/>
          <w:b w:val="false"/>
          <w:i w:val="false"/>
          <w:color w:val="000000"/>
          <w:sz w:val="28"/>
        </w:rPr>
        <w:t>
      және көші-қон комитетінің</w:t>
      </w:r>
    </w:p>
    <w:p>
      <w:pPr>
        <w:spacing w:after="0"/>
        <w:ind w:left="0"/>
        <w:jc w:val="both"/>
      </w:pPr>
      <w:r>
        <w:rPr>
          <w:rFonts w:ascii="Times New Roman"/>
          <w:b w:val="false"/>
          <w:i w:val="false"/>
          <w:color w:val="000000"/>
          <w:sz w:val="28"/>
        </w:rPr>
        <w:t>
      ____________________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Бөлімше коды: 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 ата-ана ___ қорғаншы (қамқоршы) 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_______ жылғы "___" 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w:t>
      </w:r>
    </w:p>
    <w:p>
      <w:pPr>
        <w:spacing w:after="0"/>
        <w:ind w:left="0"/>
        <w:jc w:val="both"/>
      </w:pPr>
      <w:r>
        <w:rPr>
          <w:rFonts w:ascii="Times New Roman"/>
          <w:b w:val="false"/>
          <w:i w:val="false"/>
          <w:color w:val="000000"/>
          <w:sz w:val="28"/>
        </w:rPr>
        <w:t>
      Құжаттың сериясы: _______ құжаттың нөмірі: _______ кім берген: ___________</w:t>
      </w:r>
    </w:p>
    <w:p>
      <w:pPr>
        <w:spacing w:after="0"/>
        <w:ind w:left="0"/>
        <w:jc w:val="both"/>
      </w:pPr>
      <w:r>
        <w:rPr>
          <w:rFonts w:ascii="Times New Roman"/>
          <w:b w:val="false"/>
          <w:i w:val="false"/>
          <w:color w:val="000000"/>
          <w:sz w:val="28"/>
        </w:rPr>
        <w:t>
      Берілген күні: _____ жылғы "___" 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______________________ облысы ___________________ қаласы (ауданы)</w:t>
      </w:r>
    </w:p>
    <w:p>
      <w:pPr>
        <w:spacing w:after="0"/>
        <w:ind w:left="0"/>
        <w:jc w:val="both"/>
      </w:pPr>
      <w:r>
        <w:rPr>
          <w:rFonts w:ascii="Times New Roman"/>
          <w:b w:val="false"/>
          <w:i w:val="false"/>
          <w:color w:val="000000"/>
          <w:sz w:val="28"/>
        </w:rPr>
        <w:t>
      _____________________ ауылы _________________ көшесі (шағын аудан)</w:t>
      </w:r>
    </w:p>
    <w:p>
      <w:pPr>
        <w:spacing w:after="0"/>
        <w:ind w:left="0"/>
        <w:jc w:val="both"/>
      </w:pPr>
      <w:r>
        <w:rPr>
          <w:rFonts w:ascii="Times New Roman"/>
          <w:b w:val="false"/>
          <w:i w:val="false"/>
          <w:color w:val="000000"/>
          <w:sz w:val="28"/>
        </w:rPr>
        <w:t>
      _____________ - үй ________ - пәтер</w:t>
      </w:r>
    </w:p>
    <w:p>
      <w:pPr>
        <w:spacing w:after="0"/>
        <w:ind w:left="0"/>
        <w:jc w:val="both"/>
      </w:pPr>
      <w:r>
        <w:rPr>
          <w:rFonts w:ascii="Times New Roman"/>
          <w:b w:val="false"/>
          <w:i w:val="false"/>
          <w:color w:val="000000"/>
          <w:sz w:val="28"/>
        </w:rPr>
        <w:t>
      Бала тууға байланысты тағайындалатын және төленетін біржолғы мемлекеттік жәрдемақы және (немесе) бала бір жасқа толғанға дейін оның күтімі бойынша тағайындалатын және төленетін ай сайынғы мемлекеттік жәрдемақы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_____________________________________</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Баланың туған күні: _____ жылғы "___" ____________</w:t>
      </w:r>
    </w:p>
    <w:p>
      <w:pPr>
        <w:spacing w:after="0"/>
        <w:ind w:left="0"/>
        <w:jc w:val="both"/>
      </w:pPr>
      <w:r>
        <w:rPr>
          <w:rFonts w:ascii="Times New Roman"/>
          <w:b w:val="false"/>
          <w:i w:val="false"/>
          <w:color w:val="000000"/>
          <w:sz w:val="28"/>
        </w:rPr>
        <w:t>
      Баланың туу кезектілігі: 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xml:space="preserve">
Банктің атауы________________________________________________ </w:t>
            </w:r>
          </w:p>
          <w:p>
            <w:pPr>
              <w:spacing w:after="20"/>
              <w:ind w:left="20"/>
              <w:jc w:val="both"/>
            </w:pPr>
            <w:r>
              <w:rPr>
                <w:rFonts w:ascii="Times New Roman"/>
                <w:b w:val="false"/>
                <w:i w:val="false"/>
                <w:color w:val="000000"/>
                <w:sz w:val="20"/>
              </w:rPr>
              <w:t>
Банк шотының № _____________________________________________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w:t>
            </w:r>
          </w:p>
        </w:tc>
      </w:tr>
    </w:tbl>
    <w:p>
      <w:pPr>
        <w:spacing w:after="0"/>
        <w:ind w:left="0"/>
        <w:jc w:val="both"/>
      </w:pPr>
      <w:r>
        <w:rPr>
          <w:rFonts w:ascii="Times New Roman"/>
          <w:b w:val="false"/>
          <w:i w:val="false"/>
          <w:color w:val="000000"/>
          <w:sz w:val="28"/>
        </w:rPr>
        <w:t>
      Маған бала туғанда берілетін жәрдемақыны және (немесе) бала бір жасқа толғанға дейін оның күтімі жөніндегі жәрдемақыны республикалық бюджет қаражаты есебінен (қажеттінің астын сызу) тағайындауды сұраймын.</w:t>
      </w:r>
    </w:p>
    <w:p>
      <w:pPr>
        <w:spacing w:after="0"/>
        <w:ind w:left="0"/>
        <w:jc w:val="both"/>
      </w:pPr>
      <w:r>
        <w:rPr>
          <w:rFonts w:ascii="Times New Roman"/>
          <w:b w:val="false"/>
          <w:i w:val="false"/>
          <w:color w:val="000000"/>
          <w:sz w:val="28"/>
        </w:rPr>
        <w:t>
      Бала туғанда берілетін жәрдемақыны және (немесе) бала бір жасқа толғанға дейін оның күтімі жөніндегі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 ұялы 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20___ жылғы "____" ______.</w:t>
      </w:r>
    </w:p>
    <w:p>
      <w:pPr>
        <w:spacing w:after="0"/>
        <w:ind w:left="0"/>
        <w:jc w:val="both"/>
      </w:pPr>
      <w:r>
        <w:rPr>
          <w:rFonts w:ascii="Times New Roman"/>
          <w:b w:val="false"/>
          <w:i w:val="false"/>
          <w:color w:val="000000"/>
          <w:sz w:val="28"/>
        </w:rPr>
        <w:t>
      Өтініш берушінің қолы ____________</w:t>
      </w:r>
    </w:p>
    <w:p>
      <w:pPr>
        <w:spacing w:after="0"/>
        <w:ind w:left="0"/>
        <w:jc w:val="both"/>
      </w:pPr>
      <w:r>
        <w:rPr>
          <w:rFonts w:ascii="Times New Roman"/>
          <w:b w:val="false"/>
          <w:i w:val="false"/>
          <w:color w:val="000000"/>
          <w:sz w:val="28"/>
        </w:rPr>
        <w:t>
      Өтініш 20___ жылғы "_____" ________ қабылданды, № 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тағайындауға арналған өтініш</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w:t>
      </w:r>
    </w:p>
    <w:p>
      <w:pPr>
        <w:spacing w:after="0"/>
        <w:ind w:left="0"/>
        <w:jc w:val="both"/>
      </w:pPr>
      <w:r>
        <w:rPr>
          <w:rFonts w:ascii="Times New Roman"/>
          <w:b w:val="false"/>
          <w:i w:val="false"/>
          <w:color w:val="000000"/>
          <w:sz w:val="28"/>
        </w:rPr>
        <w:t>
      және көші-қон комитетінің</w:t>
      </w:r>
    </w:p>
    <w:p>
      <w:pPr>
        <w:spacing w:after="0"/>
        <w:ind w:left="0"/>
        <w:jc w:val="both"/>
      </w:pPr>
      <w:r>
        <w:rPr>
          <w:rFonts w:ascii="Times New Roman"/>
          <w:b w:val="false"/>
          <w:i w:val="false"/>
          <w:color w:val="000000"/>
          <w:sz w:val="28"/>
        </w:rPr>
        <w:t>
      ____________________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Бөлімше коды: 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Туған күні: _______ жылғы "_____" 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_________________ құжаттың нөмірі: ________________</w:t>
      </w:r>
    </w:p>
    <w:p>
      <w:pPr>
        <w:spacing w:after="0"/>
        <w:ind w:left="0"/>
        <w:jc w:val="both"/>
      </w:pPr>
      <w:r>
        <w:rPr>
          <w:rFonts w:ascii="Times New Roman"/>
          <w:b w:val="false"/>
          <w:i w:val="false"/>
          <w:color w:val="000000"/>
          <w:sz w:val="28"/>
        </w:rPr>
        <w:t>
      Кім берген: _____________________</w:t>
      </w:r>
    </w:p>
    <w:p>
      <w:pPr>
        <w:spacing w:after="0"/>
        <w:ind w:left="0"/>
        <w:jc w:val="both"/>
      </w:pPr>
      <w:r>
        <w:rPr>
          <w:rFonts w:ascii="Times New Roman"/>
          <w:b w:val="false"/>
          <w:i w:val="false"/>
          <w:color w:val="000000"/>
          <w:sz w:val="28"/>
        </w:rPr>
        <w:t>
      Берілген күні: _____ жылғы "___" _____________</w:t>
      </w:r>
    </w:p>
    <w:p>
      <w:pPr>
        <w:spacing w:after="0"/>
        <w:ind w:left="0"/>
        <w:jc w:val="both"/>
      </w:pPr>
      <w:r>
        <w:rPr>
          <w:rFonts w:ascii="Times New Roman"/>
          <w:b w:val="false"/>
          <w:i w:val="false"/>
          <w:color w:val="000000"/>
          <w:sz w:val="28"/>
        </w:rPr>
        <w:t>
      Тұрғылықты жерінің мекенжайы:______________________________________</w:t>
      </w:r>
    </w:p>
    <w:p>
      <w:pPr>
        <w:spacing w:after="0"/>
        <w:ind w:left="0"/>
        <w:jc w:val="both"/>
      </w:pPr>
      <w:r>
        <w:rPr>
          <w:rFonts w:ascii="Times New Roman"/>
          <w:b w:val="false"/>
          <w:i w:val="false"/>
          <w:color w:val="000000"/>
          <w:sz w:val="28"/>
        </w:rPr>
        <w:t>
      ________________________ облысы _____________________қаласы (ауданы)</w:t>
      </w:r>
    </w:p>
    <w:p>
      <w:pPr>
        <w:spacing w:after="0"/>
        <w:ind w:left="0"/>
        <w:jc w:val="both"/>
      </w:pPr>
      <w:r>
        <w:rPr>
          <w:rFonts w:ascii="Times New Roman"/>
          <w:b w:val="false"/>
          <w:i w:val="false"/>
          <w:color w:val="000000"/>
          <w:sz w:val="28"/>
        </w:rPr>
        <w:t>
      __________________ ауылы _______________________ көшесі (шағын аудан)</w:t>
      </w:r>
    </w:p>
    <w:p>
      <w:pPr>
        <w:spacing w:after="0"/>
        <w:ind w:left="0"/>
        <w:jc w:val="both"/>
      </w:pPr>
      <w:r>
        <w:rPr>
          <w:rFonts w:ascii="Times New Roman"/>
          <w:b w:val="false"/>
          <w:i w:val="false"/>
          <w:color w:val="000000"/>
          <w:sz w:val="28"/>
        </w:rPr>
        <w:t>
      ________________________ - үй ________________ -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xml:space="preserve">
Банктің атауы________________________________________________ </w:t>
            </w:r>
          </w:p>
          <w:p>
            <w:pPr>
              <w:spacing w:after="20"/>
              <w:ind w:left="20"/>
              <w:jc w:val="both"/>
            </w:pPr>
            <w:r>
              <w:rPr>
                <w:rFonts w:ascii="Times New Roman"/>
                <w:b w:val="false"/>
                <w:i w:val="false"/>
                <w:color w:val="000000"/>
                <w:sz w:val="20"/>
              </w:rPr>
              <w:t>
Банк шотының № _____________________________________________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__________________________________________________________</w:t>
            </w:r>
          </w:p>
        </w:tc>
      </w:tr>
    </w:tbl>
    <w:p>
      <w:pPr>
        <w:spacing w:after="0"/>
        <w:ind w:left="0"/>
        <w:jc w:val="both"/>
      </w:pPr>
      <w:r>
        <w:rPr>
          <w:rFonts w:ascii="Times New Roman"/>
          <w:b w:val="false"/>
          <w:i w:val="false"/>
          <w:color w:val="000000"/>
          <w:sz w:val="28"/>
        </w:rPr>
        <w:t>
      Өтініш берушінің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Маған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Жәрдемақы төлемін тоқтатуға, жәрдемақы мөлшерінің өзгеруіне, оның қысқаруына әкелетін барлық өзгерістер, сондай-ақ тұрғылықты жерімнің және өтініште көрсетілген балаларымның (оның ішінде Қазақстан Республикасының шегінен тыс жерлерге кету), сонымен қатар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Жәрдемақы мөлшерінің өзгеруіне немесе оны қайта тағайындауға құқық туындаған кезде растайтын құжаттарды ұсыну қажеттігі туралы хабардар етілдім.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 ұялы 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w:t>
      </w:r>
    </w:p>
    <w:p>
      <w:pPr>
        <w:spacing w:after="0"/>
        <w:ind w:left="0"/>
        <w:jc w:val="both"/>
      </w:pPr>
      <w:r>
        <w:rPr>
          <w:rFonts w:ascii="Times New Roman"/>
          <w:b w:val="false"/>
          <w:i w:val="false"/>
          <w:color w:val="000000"/>
          <w:sz w:val="28"/>
        </w:rPr>
        <w:t>
      20___ жылғы "____" _________________.</w:t>
      </w:r>
    </w:p>
    <w:p>
      <w:pPr>
        <w:spacing w:after="0"/>
        <w:ind w:left="0"/>
        <w:jc w:val="both"/>
      </w:pPr>
      <w:r>
        <w:rPr>
          <w:rFonts w:ascii="Times New Roman"/>
          <w:b w:val="false"/>
          <w:i w:val="false"/>
          <w:color w:val="000000"/>
          <w:sz w:val="28"/>
        </w:rPr>
        <w:t>
      Өтініш берушінің қолы _____________</w:t>
      </w:r>
    </w:p>
    <w:p>
      <w:pPr>
        <w:spacing w:after="0"/>
        <w:ind w:left="0"/>
        <w:jc w:val="both"/>
      </w:pPr>
      <w:r>
        <w:rPr>
          <w:rFonts w:ascii="Times New Roman"/>
          <w:b w:val="false"/>
          <w:i w:val="false"/>
          <w:color w:val="000000"/>
          <w:sz w:val="28"/>
        </w:rPr>
        <w:t>
      Өтініш 20___ жылғы "_____" ________ қабылданды, № 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w:t>
            </w:r>
          </w:p>
        </w:tc>
      </w:tr>
    </w:tbl>
    <w:p>
      <w:pPr>
        <w:spacing w:after="0"/>
        <w:ind w:left="0"/>
        <w:jc w:val="left"/>
      </w:pPr>
      <w:r>
        <w:rPr>
          <w:rFonts w:ascii="Times New Roman"/>
          <w:b/>
          <w:i w:val="false"/>
          <w:color w:val="000000"/>
        </w:rPr>
        <w:t xml:space="preserve"> Мүгедек баланы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тағайындау үшін өтініш</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w:t>
      </w:r>
    </w:p>
    <w:p>
      <w:pPr>
        <w:spacing w:after="0"/>
        <w:ind w:left="0"/>
        <w:jc w:val="both"/>
      </w:pPr>
      <w:r>
        <w:rPr>
          <w:rFonts w:ascii="Times New Roman"/>
          <w:b w:val="false"/>
          <w:i w:val="false"/>
          <w:color w:val="000000"/>
          <w:sz w:val="28"/>
        </w:rPr>
        <w:t>
      және көші-қон комитетінің</w:t>
      </w:r>
    </w:p>
    <w:p>
      <w:pPr>
        <w:spacing w:after="0"/>
        <w:ind w:left="0"/>
        <w:jc w:val="both"/>
      </w:pPr>
      <w:r>
        <w:rPr>
          <w:rFonts w:ascii="Times New Roman"/>
          <w:b w:val="false"/>
          <w:i w:val="false"/>
          <w:color w:val="000000"/>
          <w:sz w:val="28"/>
        </w:rPr>
        <w:t>
      ____________________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Бөлімше коды: _______________________________________________________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 ата-ана__қамқоршы (қорғаншы) 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_____ жылғы "____" 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w:t>
      </w:r>
    </w:p>
    <w:p>
      <w:pPr>
        <w:spacing w:after="0"/>
        <w:ind w:left="0"/>
        <w:jc w:val="both"/>
      </w:pPr>
      <w:r>
        <w:rPr>
          <w:rFonts w:ascii="Times New Roman"/>
          <w:b w:val="false"/>
          <w:i w:val="false"/>
          <w:color w:val="000000"/>
          <w:sz w:val="28"/>
        </w:rPr>
        <w:t>
      Құжаттың сериясы: ______ құжаттың нөмірі: ______ кім берген: _____________</w:t>
      </w:r>
    </w:p>
    <w:p>
      <w:pPr>
        <w:spacing w:after="0"/>
        <w:ind w:left="0"/>
        <w:jc w:val="both"/>
      </w:pPr>
      <w:r>
        <w:rPr>
          <w:rFonts w:ascii="Times New Roman"/>
          <w:b w:val="false"/>
          <w:i w:val="false"/>
          <w:color w:val="000000"/>
          <w:sz w:val="28"/>
        </w:rPr>
        <w:t>
      Берілген күні: _____ жылғы "____" _______</w:t>
      </w:r>
    </w:p>
    <w:p>
      <w:pPr>
        <w:spacing w:after="0"/>
        <w:ind w:left="0"/>
        <w:jc w:val="both"/>
      </w:pPr>
      <w:r>
        <w:rPr>
          <w:rFonts w:ascii="Times New Roman"/>
          <w:b w:val="false"/>
          <w:i w:val="false"/>
          <w:color w:val="000000"/>
          <w:sz w:val="28"/>
        </w:rPr>
        <w:t>
      Тұрақты тұрғылықты жерінің мекенжайы: ________________________________</w:t>
      </w:r>
    </w:p>
    <w:p>
      <w:pPr>
        <w:spacing w:after="0"/>
        <w:ind w:left="0"/>
        <w:jc w:val="both"/>
      </w:pPr>
      <w:r>
        <w:rPr>
          <w:rFonts w:ascii="Times New Roman"/>
          <w:b w:val="false"/>
          <w:i w:val="false"/>
          <w:color w:val="000000"/>
          <w:sz w:val="28"/>
        </w:rPr>
        <w:t>
      ___________________ облысы ____________________________қаласы (ауданы)</w:t>
      </w:r>
    </w:p>
    <w:p>
      <w:pPr>
        <w:spacing w:after="0"/>
        <w:ind w:left="0"/>
        <w:jc w:val="both"/>
      </w:pPr>
      <w:r>
        <w:rPr>
          <w:rFonts w:ascii="Times New Roman"/>
          <w:b w:val="false"/>
          <w:i w:val="false"/>
          <w:color w:val="000000"/>
          <w:sz w:val="28"/>
        </w:rPr>
        <w:t>
      ____________________ ауылы _______________________ көшесі (шағынаудан)</w:t>
      </w:r>
    </w:p>
    <w:p>
      <w:pPr>
        <w:spacing w:after="0"/>
        <w:ind w:left="0"/>
        <w:jc w:val="both"/>
      </w:pPr>
      <w:r>
        <w:rPr>
          <w:rFonts w:ascii="Times New Roman"/>
          <w:b w:val="false"/>
          <w:i w:val="false"/>
          <w:color w:val="000000"/>
          <w:sz w:val="28"/>
        </w:rPr>
        <w:t>
      ________________________ - үй ________ - пәтер</w:t>
      </w:r>
    </w:p>
    <w:p>
      <w:pPr>
        <w:spacing w:after="0"/>
        <w:ind w:left="0"/>
        <w:jc w:val="both"/>
      </w:pPr>
      <w:r>
        <w:rPr>
          <w:rFonts w:ascii="Times New Roman"/>
          <w:b w:val="false"/>
          <w:i w:val="false"/>
          <w:color w:val="000000"/>
          <w:sz w:val="28"/>
        </w:rPr>
        <w:t>
      Мүгедек баланы тәрбиелеушіге берілетін жәрдемақы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_____________________________________</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Мүгедек баланың туған күні: _____ жылғы "____"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xml:space="preserve">
Банктің атауы________________________________________________ </w:t>
            </w:r>
          </w:p>
          <w:p>
            <w:pPr>
              <w:spacing w:after="20"/>
              <w:ind w:left="20"/>
              <w:jc w:val="both"/>
            </w:pPr>
            <w:r>
              <w:rPr>
                <w:rFonts w:ascii="Times New Roman"/>
                <w:b w:val="false"/>
                <w:i w:val="false"/>
                <w:color w:val="000000"/>
                <w:sz w:val="20"/>
              </w:rPr>
              <w:t>
Банк шотының № _____________________________________________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______________________________________________________________</w:t>
            </w:r>
          </w:p>
        </w:tc>
      </w:tr>
    </w:tbl>
    <w:p>
      <w:pPr>
        <w:spacing w:after="0"/>
        <w:ind w:left="0"/>
        <w:jc w:val="both"/>
      </w:pPr>
      <w:r>
        <w:rPr>
          <w:rFonts w:ascii="Times New Roman"/>
          <w:b w:val="false"/>
          <w:i w:val="false"/>
          <w:color w:val="000000"/>
          <w:sz w:val="28"/>
        </w:rPr>
        <w:t>
      Маған мүгедек баланы тәрбиелеушіге берілетін жәрдемақыны тағайындауды сұраймын.</w:t>
      </w:r>
    </w:p>
    <w:p>
      <w:pPr>
        <w:spacing w:after="0"/>
        <w:ind w:left="0"/>
        <w:jc w:val="both"/>
      </w:pPr>
      <w:r>
        <w:rPr>
          <w:rFonts w:ascii="Times New Roman"/>
          <w:b w:val="false"/>
          <w:i w:val="false"/>
          <w:color w:val="000000"/>
          <w:sz w:val="28"/>
        </w:rPr>
        <w:t>
      Мүгедек баланы тәрбиелеушіге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 баланы тәрбиелеушіге берілетін жәрдемақыны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корпорацияның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телефоны _____________________ ұялы 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Өтініш 20__жылғы "___" _____________ қабылданды, № 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 кезінен бірінші топтағы мүгедектің күтімі бойынша ай сайынғы мемлекеттік жәрдемақыны тағайындауға арналған өтініш</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w:t>
      </w:r>
    </w:p>
    <w:p>
      <w:pPr>
        <w:spacing w:after="0"/>
        <w:ind w:left="0"/>
        <w:jc w:val="both"/>
      </w:pPr>
      <w:r>
        <w:rPr>
          <w:rFonts w:ascii="Times New Roman"/>
          <w:b w:val="false"/>
          <w:i w:val="false"/>
          <w:color w:val="000000"/>
          <w:sz w:val="28"/>
        </w:rPr>
        <w:t>
      және көші-қон комитетінің</w:t>
      </w:r>
    </w:p>
    <w:p>
      <w:pPr>
        <w:spacing w:after="0"/>
        <w:ind w:left="0"/>
        <w:jc w:val="both"/>
      </w:pPr>
      <w:r>
        <w:rPr>
          <w:rFonts w:ascii="Times New Roman"/>
          <w:b w:val="false"/>
          <w:i w:val="false"/>
          <w:color w:val="000000"/>
          <w:sz w:val="28"/>
        </w:rPr>
        <w:t>
      ____________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Бөлімше коды: _______________________________________________________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 мүгедек ______</w:t>
      </w:r>
    </w:p>
    <w:p>
      <w:pPr>
        <w:spacing w:after="0"/>
        <w:ind w:left="0"/>
        <w:jc w:val="both"/>
      </w:pPr>
      <w:r>
        <w:rPr>
          <w:rFonts w:ascii="Times New Roman"/>
          <w:b w:val="false"/>
          <w:i w:val="false"/>
          <w:color w:val="000000"/>
          <w:sz w:val="28"/>
        </w:rPr>
        <w:t>
      қорғаншы (қамқоршы) ________ заңды өкіл 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____ жылғы "____" 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w:t>
      </w:r>
    </w:p>
    <w:p>
      <w:pPr>
        <w:spacing w:after="0"/>
        <w:ind w:left="0"/>
        <w:jc w:val="both"/>
      </w:pPr>
      <w:r>
        <w:rPr>
          <w:rFonts w:ascii="Times New Roman"/>
          <w:b w:val="false"/>
          <w:i w:val="false"/>
          <w:color w:val="000000"/>
          <w:sz w:val="28"/>
        </w:rPr>
        <w:t>
      Құжаттың сериясы: ______ Құжаттың нөмірі: ______ Кім берген: ____________</w:t>
      </w:r>
    </w:p>
    <w:p>
      <w:pPr>
        <w:spacing w:after="0"/>
        <w:ind w:left="0"/>
        <w:jc w:val="both"/>
      </w:pPr>
      <w:r>
        <w:rPr>
          <w:rFonts w:ascii="Times New Roman"/>
          <w:b w:val="false"/>
          <w:i w:val="false"/>
          <w:color w:val="000000"/>
          <w:sz w:val="28"/>
        </w:rPr>
        <w:t>
      Берілген күні:_____ жылғы "______" _____________</w:t>
      </w:r>
    </w:p>
    <w:p>
      <w:pPr>
        <w:spacing w:after="0"/>
        <w:ind w:left="0"/>
        <w:jc w:val="both"/>
      </w:pPr>
      <w:r>
        <w:rPr>
          <w:rFonts w:ascii="Times New Roman"/>
          <w:b w:val="false"/>
          <w:i w:val="false"/>
          <w:color w:val="000000"/>
          <w:sz w:val="28"/>
        </w:rPr>
        <w:t>
      Бала кезінен бірінші топтағы мүгедек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_______________________</w:t>
      </w:r>
    </w:p>
    <w:p>
      <w:pPr>
        <w:spacing w:after="0"/>
        <w:ind w:left="0"/>
        <w:jc w:val="both"/>
      </w:pPr>
      <w:r>
        <w:rPr>
          <w:rFonts w:ascii="Times New Roman"/>
          <w:b w:val="false"/>
          <w:i w:val="false"/>
          <w:color w:val="000000"/>
          <w:sz w:val="28"/>
        </w:rPr>
        <w:t>
      Тұрғылықты жерінің мекенжайы: ________________________________ облысы</w:t>
      </w:r>
    </w:p>
    <w:p>
      <w:pPr>
        <w:spacing w:after="0"/>
        <w:ind w:left="0"/>
        <w:jc w:val="both"/>
      </w:pPr>
      <w:r>
        <w:rPr>
          <w:rFonts w:ascii="Times New Roman"/>
          <w:b w:val="false"/>
          <w:i w:val="false"/>
          <w:color w:val="000000"/>
          <w:sz w:val="28"/>
        </w:rPr>
        <w:t>
      ______________________ қаласы (ауданы) _________________________ ауылы</w:t>
      </w:r>
    </w:p>
    <w:p>
      <w:pPr>
        <w:spacing w:after="0"/>
        <w:ind w:left="0"/>
        <w:jc w:val="both"/>
      </w:pPr>
      <w:r>
        <w:rPr>
          <w:rFonts w:ascii="Times New Roman"/>
          <w:b w:val="false"/>
          <w:i w:val="false"/>
          <w:color w:val="000000"/>
          <w:sz w:val="28"/>
        </w:rPr>
        <w:t>
      ______________ көшесі (шағын ауданы) _______________ - үй ________ - пәтер</w:t>
      </w:r>
    </w:p>
    <w:p>
      <w:pPr>
        <w:spacing w:after="0"/>
        <w:ind w:left="0"/>
        <w:jc w:val="both"/>
      </w:pPr>
      <w:r>
        <w:rPr>
          <w:rFonts w:ascii="Times New Roman"/>
          <w:b w:val="false"/>
          <w:i w:val="false"/>
          <w:color w:val="000000"/>
          <w:sz w:val="28"/>
        </w:rPr>
        <w:t>
      ____________________________________________________________________ (күтімді жүзеге асырушы ретінде айқындалған адамның тегі, аты, әкесінің аты (бар болса)) бала кезінен бірінші топтағы мүгедектің күтімі бойынша жәрдемақыны тағайындауды сұраймын.</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 туралы мәлімет:</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w:t>
      </w:r>
    </w:p>
    <w:p>
      <w:pPr>
        <w:spacing w:after="0"/>
        <w:ind w:left="0"/>
        <w:jc w:val="both"/>
      </w:pPr>
      <w:r>
        <w:rPr>
          <w:rFonts w:ascii="Times New Roman"/>
          <w:b w:val="false"/>
          <w:i w:val="false"/>
          <w:color w:val="000000"/>
          <w:sz w:val="28"/>
        </w:rPr>
        <w:t>
      Туған күні: _______ жылғы "____" ______________________</w:t>
      </w:r>
    </w:p>
    <w:p>
      <w:pPr>
        <w:spacing w:after="0"/>
        <w:ind w:left="0"/>
        <w:jc w:val="both"/>
      </w:pPr>
      <w:r>
        <w:rPr>
          <w:rFonts w:ascii="Times New Roman"/>
          <w:b w:val="false"/>
          <w:i w:val="false"/>
          <w:color w:val="000000"/>
          <w:sz w:val="28"/>
        </w:rPr>
        <w:t>
      Тұрғылықты жерінің мекенжайы: __________________________________</w:t>
      </w:r>
    </w:p>
    <w:p>
      <w:pPr>
        <w:spacing w:after="0"/>
        <w:ind w:left="0"/>
        <w:jc w:val="both"/>
      </w:pPr>
      <w:r>
        <w:rPr>
          <w:rFonts w:ascii="Times New Roman"/>
          <w:b w:val="false"/>
          <w:i w:val="false"/>
          <w:color w:val="000000"/>
          <w:sz w:val="28"/>
        </w:rPr>
        <w:t>
      ___________________ облысы ______________________ қаласы (ауданы)</w:t>
      </w:r>
    </w:p>
    <w:p>
      <w:pPr>
        <w:spacing w:after="0"/>
        <w:ind w:left="0"/>
        <w:jc w:val="both"/>
      </w:pPr>
      <w:r>
        <w:rPr>
          <w:rFonts w:ascii="Times New Roman"/>
          <w:b w:val="false"/>
          <w:i w:val="false"/>
          <w:color w:val="000000"/>
          <w:sz w:val="28"/>
        </w:rPr>
        <w:t>
      ________________________ ауылы ____________ көшесі (шағын ауданы)</w:t>
      </w:r>
    </w:p>
    <w:p>
      <w:pPr>
        <w:spacing w:after="0"/>
        <w:ind w:left="0"/>
        <w:jc w:val="both"/>
      </w:pPr>
      <w:r>
        <w:rPr>
          <w:rFonts w:ascii="Times New Roman"/>
          <w:b w:val="false"/>
          <w:i w:val="false"/>
          <w:color w:val="000000"/>
          <w:sz w:val="28"/>
        </w:rPr>
        <w:t>
      _____________________________ - үй ________ -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xml:space="preserve">
Банктің атауы________________________________________________ </w:t>
            </w:r>
          </w:p>
          <w:p>
            <w:pPr>
              <w:spacing w:after="20"/>
              <w:ind w:left="20"/>
              <w:jc w:val="both"/>
            </w:pPr>
            <w:r>
              <w:rPr>
                <w:rFonts w:ascii="Times New Roman"/>
                <w:b w:val="false"/>
                <w:i w:val="false"/>
                <w:color w:val="000000"/>
                <w:sz w:val="20"/>
              </w:rPr>
              <w:t>
Банк шотының № _____________________________________________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______________________________________________________________</w:t>
            </w:r>
          </w:p>
        </w:tc>
      </w:tr>
    </w:tbl>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тағайындауға қажетті менің дербес деректерімді, сондай-ақ дәрігерлік құпия болып табылатын мәліметтерді жинауға және өңдеуге келісім беремін.</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 қажеттігі туралы хабардар етілдім.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корпорацияның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байланыс деректері</w:t>
      </w:r>
    </w:p>
    <w:p>
      <w:pPr>
        <w:spacing w:after="0"/>
        <w:ind w:left="0"/>
        <w:jc w:val="both"/>
      </w:pPr>
      <w:r>
        <w:rPr>
          <w:rFonts w:ascii="Times New Roman"/>
          <w:b w:val="false"/>
          <w:i w:val="false"/>
          <w:color w:val="000000"/>
          <w:sz w:val="28"/>
        </w:rPr>
        <w:t>
      телефоны _________________ ұялы __________________________________</w:t>
      </w:r>
    </w:p>
    <w:p>
      <w:pPr>
        <w:spacing w:after="0"/>
        <w:ind w:left="0"/>
        <w:jc w:val="both"/>
      </w:pPr>
      <w:r>
        <w:rPr>
          <w:rFonts w:ascii="Times New Roman"/>
          <w:b w:val="false"/>
          <w:i w:val="false"/>
          <w:color w:val="000000"/>
          <w:sz w:val="28"/>
        </w:rPr>
        <w:t>
      электрондық мекенжай 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қолы __________________________________________</w:t>
      </w:r>
    </w:p>
    <w:p>
      <w:pPr>
        <w:spacing w:after="0"/>
        <w:ind w:left="0"/>
        <w:jc w:val="both"/>
      </w:pPr>
      <w:r>
        <w:rPr>
          <w:rFonts w:ascii="Times New Roman"/>
          <w:b w:val="false"/>
          <w:i w:val="false"/>
          <w:color w:val="000000"/>
          <w:sz w:val="28"/>
        </w:rPr>
        <w:t>
      Өтініш 20___ жылғы "_____" _____________ қабылданды, № 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 тағайындауға арналған үшін өтініш</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w:t>
      </w:r>
    </w:p>
    <w:p>
      <w:pPr>
        <w:spacing w:after="0"/>
        <w:ind w:left="0"/>
        <w:jc w:val="both"/>
      </w:pPr>
      <w:r>
        <w:rPr>
          <w:rFonts w:ascii="Times New Roman"/>
          <w:b w:val="false"/>
          <w:i w:val="false"/>
          <w:color w:val="000000"/>
          <w:sz w:val="28"/>
        </w:rPr>
        <w:t>
      және көші-қон комитетінің</w:t>
      </w:r>
    </w:p>
    <w:p>
      <w:pPr>
        <w:spacing w:after="0"/>
        <w:ind w:left="0"/>
        <w:jc w:val="both"/>
      </w:pPr>
      <w:r>
        <w:rPr>
          <w:rFonts w:ascii="Times New Roman"/>
          <w:b w:val="false"/>
          <w:i w:val="false"/>
          <w:color w:val="000000"/>
          <w:sz w:val="28"/>
        </w:rPr>
        <w:t>
      ____________________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Аудан коды _________________________________________________________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_________________________________________________________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"____" 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w:t>
      </w:r>
    </w:p>
    <w:p>
      <w:pPr>
        <w:spacing w:after="0"/>
        <w:ind w:left="0"/>
        <w:jc w:val="both"/>
      </w:pPr>
      <w:r>
        <w:rPr>
          <w:rFonts w:ascii="Times New Roman"/>
          <w:b w:val="false"/>
          <w:i w:val="false"/>
          <w:color w:val="000000"/>
          <w:sz w:val="28"/>
        </w:rPr>
        <w:t>
      Құжаттың сериясы: _____ құжаттың нөмірі: _______ кім берген: _____________</w:t>
      </w:r>
    </w:p>
    <w:p>
      <w:pPr>
        <w:spacing w:after="0"/>
        <w:ind w:left="0"/>
        <w:jc w:val="both"/>
      </w:pPr>
      <w:r>
        <w:rPr>
          <w:rFonts w:ascii="Times New Roman"/>
          <w:b w:val="false"/>
          <w:i w:val="false"/>
          <w:color w:val="000000"/>
          <w:sz w:val="28"/>
        </w:rPr>
        <w:t>
      Берілген күні: _______ жылғы "______" ______________</w:t>
      </w:r>
    </w:p>
    <w:p>
      <w:pPr>
        <w:spacing w:after="0"/>
        <w:ind w:left="0"/>
        <w:jc w:val="both"/>
      </w:pPr>
      <w:r>
        <w:rPr>
          <w:rFonts w:ascii="Times New Roman"/>
          <w:b w:val="false"/>
          <w:i w:val="false"/>
          <w:color w:val="000000"/>
          <w:sz w:val="28"/>
        </w:rPr>
        <w:t>
      Тұрақты тұрғылықты жерінің мекенжайы:________________________________</w:t>
      </w:r>
    </w:p>
    <w:p>
      <w:pPr>
        <w:spacing w:after="0"/>
        <w:ind w:left="0"/>
        <w:jc w:val="both"/>
      </w:pPr>
      <w:r>
        <w:rPr>
          <w:rFonts w:ascii="Times New Roman"/>
          <w:b w:val="false"/>
          <w:i w:val="false"/>
          <w:color w:val="000000"/>
          <w:sz w:val="28"/>
        </w:rPr>
        <w:t>
      _________________________ облысы ________________ қаласы (ауданы)</w:t>
      </w:r>
    </w:p>
    <w:p>
      <w:pPr>
        <w:spacing w:after="0"/>
        <w:ind w:left="0"/>
        <w:jc w:val="both"/>
      </w:pPr>
      <w:r>
        <w:rPr>
          <w:rFonts w:ascii="Times New Roman"/>
          <w:b w:val="false"/>
          <w:i w:val="false"/>
          <w:color w:val="000000"/>
          <w:sz w:val="28"/>
        </w:rPr>
        <w:t>
      ________________________ ауылы, _____________ көшесі (шағын аудан)</w:t>
      </w:r>
    </w:p>
    <w:p>
      <w:pPr>
        <w:spacing w:after="0"/>
        <w:ind w:left="0"/>
        <w:jc w:val="both"/>
      </w:pPr>
      <w:r>
        <w:rPr>
          <w:rFonts w:ascii="Times New Roman"/>
          <w:b w:val="false"/>
          <w:i w:val="false"/>
          <w:color w:val="000000"/>
          <w:sz w:val="28"/>
        </w:rPr>
        <w:t>
      _________________ - үй, _______________ - пәтер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xml:space="preserve">
Банктің атауы________________________________________________ </w:t>
            </w:r>
          </w:p>
          <w:p>
            <w:pPr>
              <w:spacing w:after="20"/>
              <w:ind w:left="20"/>
              <w:jc w:val="both"/>
            </w:pPr>
            <w:r>
              <w:rPr>
                <w:rFonts w:ascii="Times New Roman"/>
                <w:b w:val="false"/>
                <w:i w:val="false"/>
                <w:color w:val="000000"/>
                <w:sz w:val="20"/>
              </w:rPr>
              <w:t>
Банк шотының № _____________________________________________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______________________________________________________________</w:t>
            </w:r>
          </w:p>
        </w:tc>
      </w:tr>
    </w:tbl>
    <w:p>
      <w:pPr>
        <w:spacing w:after="0"/>
        <w:ind w:left="0"/>
        <w:jc w:val="both"/>
      </w:pPr>
      <w:r>
        <w:rPr>
          <w:rFonts w:ascii="Times New Roman"/>
          <w:b w:val="false"/>
          <w:i w:val="false"/>
          <w:color w:val="000000"/>
          <w:sz w:val="28"/>
        </w:rPr>
        <w:t>
      Маған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берілетін ай сайынғы мемлекеттік жәрдемақы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Көпбалалы анаға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Көпбалалы анаға берілетін ай сайынғы мемлекеттік жәрдемақыны тағайындау (тағайындаудан бас тарту) туралы шешімді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үйінің телефоны ________________ ұялы 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w:t>
      </w:r>
    </w:p>
    <w:p>
      <w:pPr>
        <w:spacing w:after="0"/>
        <w:ind w:left="0"/>
        <w:jc w:val="both"/>
      </w:pPr>
      <w:r>
        <w:rPr>
          <w:rFonts w:ascii="Times New Roman"/>
          <w:b w:val="false"/>
          <w:i w:val="false"/>
          <w:color w:val="000000"/>
          <w:sz w:val="28"/>
        </w:rPr>
        <w:t>
      Өтініш берген күні: 20___ жылғы "_____" ____________</w:t>
      </w:r>
    </w:p>
    <w:p>
      <w:pPr>
        <w:spacing w:after="0"/>
        <w:ind w:left="0"/>
        <w:jc w:val="both"/>
      </w:pPr>
      <w:r>
        <w:rPr>
          <w:rFonts w:ascii="Times New Roman"/>
          <w:b w:val="false"/>
          <w:i w:val="false"/>
          <w:color w:val="000000"/>
          <w:sz w:val="28"/>
        </w:rPr>
        <w:t>
      Өтініш берушінің қолы_______________________________________________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w:t>
      </w:r>
    </w:p>
    <w:p>
      <w:pPr>
        <w:spacing w:after="0"/>
        <w:ind w:left="0"/>
        <w:jc w:val="both"/>
      </w:pPr>
      <w:r>
        <w:rPr>
          <w:rFonts w:ascii="Times New Roman"/>
          <w:b w:val="false"/>
          <w:i w:val="false"/>
          <w:color w:val="000000"/>
          <w:sz w:val="28"/>
        </w:rPr>
        <w:t>
      өтініші № __________________ болып тіркелді.</w:t>
      </w:r>
    </w:p>
    <w:p>
      <w:pPr>
        <w:spacing w:after="0"/>
        <w:ind w:left="0"/>
        <w:jc w:val="both"/>
      </w:pPr>
      <w:r>
        <w:rPr>
          <w:rFonts w:ascii="Times New Roman"/>
          <w:b w:val="false"/>
          <w:i w:val="false"/>
          <w:color w:val="000000"/>
          <w:sz w:val="28"/>
        </w:rPr>
        <w:t>
      Құжаттарды қабылдаған күн 20___ жылғы "____" 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 арқылы бала туғанда берілетін біржолғы жәрдемақыны және (немесе) бала күтімі жөніндегі жәрдемақыны тағайындауға арналған өтініш</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w:t>
      </w:r>
    </w:p>
    <w:p>
      <w:pPr>
        <w:spacing w:after="0"/>
        <w:ind w:left="0"/>
        <w:jc w:val="both"/>
      </w:pPr>
      <w:r>
        <w:rPr>
          <w:rFonts w:ascii="Times New Roman"/>
          <w:b w:val="false"/>
          <w:i w:val="false"/>
          <w:color w:val="000000"/>
          <w:sz w:val="28"/>
        </w:rPr>
        <w:t>
      және көші-қон комитетінің</w:t>
      </w:r>
    </w:p>
    <w:p>
      <w:pPr>
        <w:spacing w:after="0"/>
        <w:ind w:left="0"/>
        <w:jc w:val="both"/>
      </w:pPr>
      <w:r>
        <w:rPr>
          <w:rFonts w:ascii="Times New Roman"/>
          <w:b w:val="false"/>
          <w:i w:val="false"/>
          <w:color w:val="000000"/>
          <w:sz w:val="28"/>
        </w:rPr>
        <w:t>
      ____________________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xml:space="preserve">
      Өтініш беруші туралы мәлімет (белгі қою): ата-ана __қорғаншы (қамқоршы) __ </w:t>
      </w:r>
    </w:p>
    <w:p>
      <w:pPr>
        <w:spacing w:after="0"/>
        <w:ind w:left="0"/>
        <w:jc w:val="both"/>
      </w:pPr>
      <w:r>
        <w:rPr>
          <w:rFonts w:ascii="Times New Roman"/>
          <w:b w:val="false"/>
          <w:i w:val="false"/>
          <w:color w:val="000000"/>
          <w:sz w:val="28"/>
        </w:rPr>
        <w:t>
      Өтініш берушінің тегі, аты, әкесінің аты (бар болса):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Маған бала туғанда берілетін жәрдемақыны және (немесе) бала күтімі жөніндегі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Бала туғанда берілетін және (немесе) бала оның күтімі жөніндегі біржолғы жәрдемақы тағайындалатын бала туралы мәліметтер:</w:t>
      </w:r>
    </w:p>
    <w:p>
      <w:pPr>
        <w:spacing w:after="0"/>
        <w:ind w:left="0"/>
        <w:jc w:val="both"/>
      </w:pPr>
      <w:r>
        <w:rPr>
          <w:rFonts w:ascii="Times New Roman"/>
          <w:b w:val="false"/>
          <w:i w:val="false"/>
          <w:color w:val="000000"/>
          <w:sz w:val="28"/>
        </w:rPr>
        <w:t>
      _________________________________________________________________ тегі, аты, әкесінің аты (бар болса) және туған күні</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Баланың туу кезектілігі: 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_______________________________</w:t>
      </w:r>
    </w:p>
    <w:p>
      <w:pPr>
        <w:spacing w:after="0"/>
        <w:ind w:left="0"/>
        <w:jc w:val="both"/>
      </w:pPr>
      <w:r>
        <w:rPr>
          <w:rFonts w:ascii="Times New Roman"/>
          <w:b w:val="false"/>
          <w:i w:val="false"/>
          <w:color w:val="000000"/>
          <w:sz w:val="28"/>
        </w:rPr>
        <w:t>
      Құжаттың сериясы: _____ Құжаттың нөмірі: _______ Кім берген: ____________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xml:space="preserve">
      Тұрақты тұрғылықты жерінің мекенжайы: ________________________________ </w:t>
      </w:r>
    </w:p>
    <w:p>
      <w:pPr>
        <w:spacing w:after="0"/>
        <w:ind w:left="0"/>
        <w:jc w:val="both"/>
      </w:pPr>
      <w:r>
        <w:rPr>
          <w:rFonts w:ascii="Times New Roman"/>
          <w:b w:val="false"/>
          <w:i w:val="false"/>
          <w:color w:val="000000"/>
          <w:sz w:val="28"/>
        </w:rPr>
        <w:t xml:space="preserve">
      __________________________облысы _____________________ қаласы (ауданы) </w:t>
      </w:r>
    </w:p>
    <w:p>
      <w:pPr>
        <w:spacing w:after="0"/>
        <w:ind w:left="0"/>
        <w:jc w:val="both"/>
      </w:pPr>
      <w:r>
        <w:rPr>
          <w:rFonts w:ascii="Times New Roman"/>
          <w:b w:val="false"/>
          <w:i w:val="false"/>
          <w:color w:val="000000"/>
          <w:sz w:val="28"/>
        </w:rPr>
        <w:t xml:space="preserve">
      ________________________ ауылы ____________________көшесі (шағынаудан) </w:t>
      </w:r>
    </w:p>
    <w:p>
      <w:pPr>
        <w:spacing w:after="0"/>
        <w:ind w:left="0"/>
        <w:jc w:val="both"/>
      </w:pPr>
      <w:r>
        <w:rPr>
          <w:rFonts w:ascii="Times New Roman"/>
          <w:b w:val="false"/>
          <w:i w:val="false"/>
          <w:color w:val="000000"/>
          <w:sz w:val="28"/>
        </w:rPr>
        <w:t>
      ____________ үй ______________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мен жәрдемақы тағайындалатын барлық балалар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Неке(ерлі-зайыптылық) қию туралы куәліктің (құжаттың)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xml:space="preserve">
Банктің атауы________________________________________________ </w:t>
            </w:r>
          </w:p>
          <w:p>
            <w:pPr>
              <w:spacing w:after="20"/>
              <w:ind w:left="20"/>
              <w:jc w:val="both"/>
            </w:pPr>
            <w:r>
              <w:rPr>
                <w:rFonts w:ascii="Times New Roman"/>
                <w:b w:val="false"/>
                <w:i w:val="false"/>
                <w:color w:val="000000"/>
                <w:sz w:val="20"/>
              </w:rPr>
              <w:t>
Банк шотының № _____________________________________________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______________________________________________________________</w:t>
            </w:r>
          </w:p>
        </w:tc>
      </w:tr>
    </w:tbl>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____________________ ұялы 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Осымен құжаттардың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 жылғы "_____"._______________, 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 арқылы мүгедек баланы тәрбиелеуші анаға немесе әкеге, асырап алушыға, қамқоршыға (қорғаншыға) берілетін ай сайынғы мемлекеттік жәрдемақыны тағайындауға өтініш</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w:t>
      </w:r>
    </w:p>
    <w:p>
      <w:pPr>
        <w:spacing w:after="0"/>
        <w:ind w:left="0"/>
        <w:jc w:val="both"/>
      </w:pPr>
      <w:r>
        <w:rPr>
          <w:rFonts w:ascii="Times New Roman"/>
          <w:b w:val="false"/>
          <w:i w:val="false"/>
          <w:color w:val="000000"/>
          <w:sz w:val="28"/>
        </w:rPr>
        <w:t>
      және көші-қон комитетінің</w:t>
      </w:r>
    </w:p>
    <w:p>
      <w:pPr>
        <w:spacing w:after="0"/>
        <w:ind w:left="0"/>
        <w:jc w:val="both"/>
      </w:pPr>
      <w:r>
        <w:rPr>
          <w:rFonts w:ascii="Times New Roman"/>
          <w:b w:val="false"/>
          <w:i w:val="false"/>
          <w:color w:val="000000"/>
          <w:sz w:val="28"/>
        </w:rPr>
        <w:t>
      ____________________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xml:space="preserve">
      Өтініш беруші туралы мәлімет (белгі қою): ата-ана __қорғаншы (қамқоршы) 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Маған республикалық бюджет қаражаты есебінен мүгедек баланы тәрбиелеуші анаға немесе әкеге, асырап алушыға, қамқоршыға (қорғаншыға) тағайындалатын және төленетін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Мүгедек баланы тәрбиелеушіге берілетін жәрдемақы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 Құжаттың нөмірі: ______ Кім берген: ____________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Тұрақты тұрғылықты жерінің мекенжайы: _______________________________</w:t>
      </w:r>
    </w:p>
    <w:p>
      <w:pPr>
        <w:spacing w:after="0"/>
        <w:ind w:left="0"/>
        <w:jc w:val="both"/>
      </w:pPr>
      <w:r>
        <w:rPr>
          <w:rFonts w:ascii="Times New Roman"/>
          <w:b w:val="false"/>
          <w:i w:val="false"/>
          <w:color w:val="000000"/>
          <w:sz w:val="28"/>
        </w:rPr>
        <w:t>
      ___________________________ облысы __________________ қаласы (ауданы)</w:t>
      </w:r>
    </w:p>
    <w:p>
      <w:pPr>
        <w:spacing w:after="0"/>
        <w:ind w:left="0"/>
        <w:jc w:val="both"/>
      </w:pPr>
      <w:r>
        <w:rPr>
          <w:rFonts w:ascii="Times New Roman"/>
          <w:b w:val="false"/>
          <w:i w:val="false"/>
          <w:color w:val="000000"/>
          <w:sz w:val="28"/>
        </w:rPr>
        <w:t>
      _____________________ ауылы _____________________көшесі (шағынаудан)</w:t>
      </w:r>
    </w:p>
    <w:p>
      <w:pPr>
        <w:spacing w:after="0"/>
        <w:ind w:left="0"/>
        <w:jc w:val="both"/>
      </w:pPr>
      <w:r>
        <w:rPr>
          <w:rFonts w:ascii="Times New Roman"/>
          <w:b w:val="false"/>
          <w:i w:val="false"/>
          <w:color w:val="000000"/>
          <w:sz w:val="28"/>
        </w:rPr>
        <w:t>
      _______ - үй _______ - пәтер</w:t>
      </w:r>
    </w:p>
    <w:p>
      <w:pPr>
        <w:spacing w:after="0"/>
        <w:ind w:left="0"/>
        <w:jc w:val="both"/>
      </w:pPr>
      <w:r>
        <w:rPr>
          <w:rFonts w:ascii="Times New Roman"/>
          <w:b w:val="false"/>
          <w:i w:val="false"/>
          <w:color w:val="000000"/>
          <w:sz w:val="28"/>
        </w:rPr>
        <w:t>
      Баланың мүгедектігінің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барлық балалар отбасы құрамына кіретін және жәрдемақы тағайындалатын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куәліктің (құжаттың)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ақпараттық жүйелерден алынған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xml:space="preserve">
Банктің атауы________________________________________________ </w:t>
            </w:r>
          </w:p>
          <w:p>
            <w:pPr>
              <w:spacing w:after="20"/>
              <w:ind w:left="20"/>
              <w:jc w:val="both"/>
            </w:pPr>
            <w:r>
              <w:rPr>
                <w:rFonts w:ascii="Times New Roman"/>
                <w:b w:val="false"/>
                <w:i w:val="false"/>
                <w:color w:val="000000"/>
                <w:sz w:val="20"/>
              </w:rPr>
              <w:t>
Банк шотының № _____________________________________________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______________________________________________________________</w:t>
            </w:r>
          </w:p>
        </w:tc>
      </w:tr>
    </w:tbl>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коды_________________________________________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коды___________________________________________</w:t>
      </w:r>
    </w:p>
    <w:p>
      <w:pPr>
        <w:spacing w:after="0"/>
        <w:ind w:left="0"/>
        <w:jc w:val="both"/>
      </w:pPr>
      <w:r>
        <w:rPr>
          <w:rFonts w:ascii="Times New Roman"/>
          <w:b w:val="false"/>
          <w:i w:val="false"/>
          <w:color w:val="000000"/>
          <w:sz w:val="28"/>
        </w:rPr>
        <w:t>
      Бизнес сәйкестендіру коды__________________________________________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Телефон______________ ұялы____________ E-maіl_____________________</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 .____________,_____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 №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 арқылы бала кезінен бірінші топтағы мүгедектің күтімі бойынша тағайындалатын және төленетін ай сайынғы мемлекеттік жәрдемақыны тағайындауға өтініш</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w:t>
      </w:r>
    </w:p>
    <w:p>
      <w:pPr>
        <w:spacing w:after="0"/>
        <w:ind w:left="0"/>
        <w:jc w:val="both"/>
      </w:pPr>
      <w:r>
        <w:rPr>
          <w:rFonts w:ascii="Times New Roman"/>
          <w:b w:val="false"/>
          <w:i w:val="false"/>
          <w:color w:val="000000"/>
          <w:sz w:val="28"/>
        </w:rPr>
        <w:t>
      және көші-қон комитетінің</w:t>
      </w:r>
    </w:p>
    <w:p>
      <w:pPr>
        <w:spacing w:after="0"/>
        <w:ind w:left="0"/>
        <w:jc w:val="both"/>
      </w:pPr>
      <w:r>
        <w:rPr>
          <w:rFonts w:ascii="Times New Roman"/>
          <w:b w:val="false"/>
          <w:i w:val="false"/>
          <w:color w:val="000000"/>
          <w:sz w:val="28"/>
        </w:rPr>
        <w:t>
      ____________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Бөлімше коды: _______________________________________________________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 мүгедек ____</w:t>
      </w:r>
    </w:p>
    <w:p>
      <w:pPr>
        <w:spacing w:after="0"/>
        <w:ind w:left="0"/>
        <w:jc w:val="both"/>
      </w:pPr>
      <w:r>
        <w:rPr>
          <w:rFonts w:ascii="Times New Roman"/>
          <w:b w:val="false"/>
          <w:i w:val="false"/>
          <w:color w:val="000000"/>
          <w:sz w:val="28"/>
        </w:rPr>
        <w:t>
      қорғаншы (қамқоршы) ________ заңды өкіл___________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w:t>
      </w:r>
    </w:p>
    <w:p>
      <w:pPr>
        <w:spacing w:after="0"/>
        <w:ind w:left="0"/>
        <w:jc w:val="both"/>
      </w:pPr>
      <w:r>
        <w:rPr>
          <w:rFonts w:ascii="Times New Roman"/>
          <w:b w:val="false"/>
          <w:i w:val="false"/>
          <w:color w:val="000000"/>
          <w:sz w:val="28"/>
        </w:rPr>
        <w:t>
      Туған күні: _______ жылғы "____"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(күтімді жүзеге асырушы ретінде айқындалған адамның тегі, аты, әкесінің аты (бар болса)) бала кезінен бірінші топтағы мүгедектің күтімі бойынша жәрдемақыны тағайындауды сұраймын.</w:t>
      </w:r>
    </w:p>
    <w:p>
      <w:pPr>
        <w:spacing w:after="0"/>
        <w:ind w:left="0"/>
        <w:jc w:val="both"/>
      </w:pPr>
      <w:r>
        <w:rPr>
          <w:rFonts w:ascii="Times New Roman"/>
          <w:b w:val="false"/>
          <w:i w:val="false"/>
          <w:color w:val="000000"/>
          <w:sz w:val="28"/>
        </w:rPr>
        <w:t>
      Бала кезінен бірінші топтағы мүгедек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w:t>
      </w:r>
    </w:p>
    <w:p>
      <w:pPr>
        <w:spacing w:after="0"/>
        <w:ind w:left="0"/>
        <w:jc w:val="both"/>
      </w:pPr>
      <w:r>
        <w:rPr>
          <w:rFonts w:ascii="Times New Roman"/>
          <w:b w:val="false"/>
          <w:i w:val="false"/>
          <w:color w:val="000000"/>
          <w:sz w:val="28"/>
        </w:rPr>
        <w:t>
      Берілген күні: ______ жылғы "____"</w:t>
      </w:r>
    </w:p>
    <w:p>
      <w:pPr>
        <w:spacing w:after="0"/>
        <w:ind w:left="0"/>
        <w:jc w:val="both"/>
      </w:pPr>
      <w:r>
        <w:rPr>
          <w:rFonts w:ascii="Times New Roman"/>
          <w:b w:val="false"/>
          <w:i w:val="false"/>
          <w:color w:val="000000"/>
          <w:sz w:val="28"/>
        </w:rPr>
        <w:t>
      Тұрақты тұрғылықты жерінің мекенжайы: ______________________________</w:t>
      </w:r>
    </w:p>
    <w:p>
      <w:pPr>
        <w:spacing w:after="0"/>
        <w:ind w:left="0"/>
        <w:jc w:val="both"/>
      </w:pPr>
      <w:r>
        <w:rPr>
          <w:rFonts w:ascii="Times New Roman"/>
          <w:b w:val="false"/>
          <w:i w:val="false"/>
          <w:color w:val="000000"/>
          <w:sz w:val="28"/>
        </w:rPr>
        <w:t>
      _______________________ облысы _______________________ қаласы (ауданы)</w:t>
      </w:r>
    </w:p>
    <w:p>
      <w:pPr>
        <w:spacing w:after="0"/>
        <w:ind w:left="0"/>
        <w:jc w:val="both"/>
      </w:pPr>
      <w:r>
        <w:rPr>
          <w:rFonts w:ascii="Times New Roman"/>
          <w:b w:val="false"/>
          <w:i w:val="false"/>
          <w:color w:val="000000"/>
          <w:sz w:val="28"/>
        </w:rPr>
        <w:t xml:space="preserve">
      ________________________ ауылы _________________ көшесі (шағын ауданы) </w:t>
      </w:r>
    </w:p>
    <w:p>
      <w:pPr>
        <w:spacing w:after="0"/>
        <w:ind w:left="0"/>
        <w:jc w:val="both"/>
      </w:pPr>
      <w:r>
        <w:rPr>
          <w:rFonts w:ascii="Times New Roman"/>
          <w:b w:val="false"/>
          <w:i w:val="false"/>
          <w:color w:val="000000"/>
          <w:sz w:val="28"/>
        </w:rPr>
        <w:t>
      ______ - үй ______ - пәтер</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 туралы мәліметтер:</w:t>
      </w:r>
    </w:p>
    <w:p>
      <w:pPr>
        <w:spacing w:after="0"/>
        <w:ind w:left="0"/>
        <w:jc w:val="both"/>
      </w:pPr>
      <w:r>
        <w:rPr>
          <w:rFonts w:ascii="Times New Roman"/>
          <w:b w:val="false"/>
          <w:i w:val="false"/>
          <w:color w:val="000000"/>
          <w:sz w:val="28"/>
        </w:rPr>
        <w:t>
      ЖСН*: 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сериясы:_________________________________________________</w:t>
      </w:r>
    </w:p>
    <w:p>
      <w:pPr>
        <w:spacing w:after="0"/>
        <w:ind w:left="0"/>
        <w:jc w:val="both"/>
      </w:pPr>
      <w:r>
        <w:rPr>
          <w:rFonts w:ascii="Times New Roman"/>
          <w:b w:val="false"/>
          <w:i w:val="false"/>
          <w:color w:val="000000"/>
          <w:sz w:val="28"/>
        </w:rPr>
        <w:t>
      Құжаттың нөмірі:__________________________________________________</w:t>
      </w:r>
    </w:p>
    <w:p>
      <w:pPr>
        <w:spacing w:after="0"/>
        <w:ind w:left="0"/>
        <w:jc w:val="both"/>
      </w:pPr>
      <w:r>
        <w:rPr>
          <w:rFonts w:ascii="Times New Roman"/>
          <w:b w:val="false"/>
          <w:i w:val="false"/>
          <w:color w:val="000000"/>
          <w:sz w:val="28"/>
        </w:rPr>
        <w:t>
      Кім берген:_______________________________________________________</w:t>
      </w:r>
    </w:p>
    <w:p>
      <w:pPr>
        <w:spacing w:after="0"/>
        <w:ind w:left="0"/>
        <w:jc w:val="both"/>
      </w:pPr>
      <w:r>
        <w:rPr>
          <w:rFonts w:ascii="Times New Roman"/>
          <w:b w:val="false"/>
          <w:i w:val="false"/>
          <w:color w:val="000000"/>
          <w:sz w:val="28"/>
        </w:rPr>
        <w:t>
      Берілген күні: ______ жылғы "____" _____________</w:t>
      </w:r>
    </w:p>
    <w:p>
      <w:pPr>
        <w:spacing w:after="0"/>
        <w:ind w:left="0"/>
        <w:jc w:val="both"/>
      </w:pPr>
      <w:r>
        <w:rPr>
          <w:rFonts w:ascii="Times New Roman"/>
          <w:b w:val="false"/>
          <w:i w:val="false"/>
          <w:color w:val="000000"/>
          <w:sz w:val="28"/>
        </w:rPr>
        <w:t>
      Тұрақты тұрғылықты жерінің мекенжайы: _____________________________</w:t>
      </w:r>
    </w:p>
    <w:p>
      <w:pPr>
        <w:spacing w:after="0"/>
        <w:ind w:left="0"/>
        <w:jc w:val="both"/>
      </w:pPr>
      <w:r>
        <w:rPr>
          <w:rFonts w:ascii="Times New Roman"/>
          <w:b w:val="false"/>
          <w:i w:val="false"/>
          <w:color w:val="000000"/>
          <w:sz w:val="28"/>
        </w:rPr>
        <w:t>
      _________________________ облысы _____________________ қаласы (ауданы)</w:t>
      </w:r>
    </w:p>
    <w:p>
      <w:pPr>
        <w:spacing w:after="0"/>
        <w:ind w:left="0"/>
        <w:jc w:val="both"/>
      </w:pPr>
      <w:r>
        <w:rPr>
          <w:rFonts w:ascii="Times New Roman"/>
          <w:b w:val="false"/>
          <w:i w:val="false"/>
          <w:color w:val="000000"/>
          <w:sz w:val="28"/>
        </w:rPr>
        <w:t>
      ______________________ ауылы ___________________ көшесі (шағын ауданы)</w:t>
      </w:r>
    </w:p>
    <w:p>
      <w:pPr>
        <w:spacing w:after="0"/>
        <w:ind w:left="0"/>
        <w:jc w:val="both"/>
      </w:pPr>
      <w:r>
        <w:rPr>
          <w:rFonts w:ascii="Times New Roman"/>
          <w:b w:val="false"/>
          <w:i w:val="false"/>
          <w:color w:val="000000"/>
          <w:sz w:val="28"/>
        </w:rPr>
        <w:t>
      ______ - үй _______ - пәтер</w:t>
      </w:r>
    </w:p>
    <w:p>
      <w:pPr>
        <w:spacing w:after="0"/>
        <w:ind w:left="0"/>
        <w:jc w:val="both"/>
      </w:pPr>
      <w:r>
        <w:rPr>
          <w:rFonts w:ascii="Times New Roman"/>
          <w:b w:val="false"/>
          <w:i w:val="false"/>
          <w:color w:val="000000"/>
          <w:sz w:val="28"/>
        </w:rPr>
        <w:t>
      Өтініш берушінің (бала кезінен бірінші топтағы мүгедектің) үстінен қамқоршылықтың белгіленуі немесе оны әрекетке қабілетсіз/әрекетке қабілеті шектеулі деп тану туралы мәліметтер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мүгедекте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адамды соттың әрекетке қабілетсіз не әрекетке қабілеті шектеулі деп тануы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ретіндет айқындалған адамның психикалық денсаулық орталығында есепте тұруы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xml:space="preserve">
Банктің атауы________________________________________________ </w:t>
            </w:r>
          </w:p>
          <w:p>
            <w:pPr>
              <w:spacing w:after="20"/>
              <w:ind w:left="20"/>
              <w:jc w:val="both"/>
            </w:pPr>
            <w:r>
              <w:rPr>
                <w:rFonts w:ascii="Times New Roman"/>
                <w:b w:val="false"/>
                <w:i w:val="false"/>
                <w:color w:val="000000"/>
                <w:sz w:val="20"/>
              </w:rPr>
              <w:t>
Банк шотының № _____________________________________________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______________________________________________________________</w:t>
            </w:r>
          </w:p>
        </w:tc>
      </w:tr>
    </w:tbl>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Банктік сәйкестендіру коды____________________________________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w:t>
      </w:r>
    </w:p>
    <w:p>
      <w:pPr>
        <w:spacing w:after="0"/>
        <w:ind w:left="0"/>
        <w:jc w:val="both"/>
      </w:pPr>
      <w:r>
        <w:rPr>
          <w:rFonts w:ascii="Times New Roman"/>
          <w:b w:val="false"/>
          <w:i w:val="false"/>
          <w:color w:val="000000"/>
          <w:sz w:val="28"/>
        </w:rPr>
        <w:t>
      Бизнес сәйкестендіру коды_____________________________________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_____________________ ұялы ________________</w:t>
      </w:r>
    </w:p>
    <w:p>
      <w:pPr>
        <w:spacing w:after="0"/>
        <w:ind w:left="0"/>
        <w:jc w:val="both"/>
      </w:pPr>
      <w:r>
        <w:rPr>
          <w:rFonts w:ascii="Times New Roman"/>
          <w:b w:val="false"/>
          <w:i w:val="false"/>
          <w:color w:val="000000"/>
          <w:sz w:val="28"/>
        </w:rPr>
        <w:t>
      Электрондық мекенжай _______________________</w:t>
      </w:r>
    </w:p>
    <w:p>
      <w:pPr>
        <w:spacing w:after="0"/>
        <w:ind w:left="0"/>
        <w:jc w:val="both"/>
      </w:pPr>
      <w:r>
        <w:rPr>
          <w:rFonts w:ascii="Times New Roman"/>
          <w:b w:val="false"/>
          <w:i w:val="false"/>
          <w:color w:val="000000"/>
          <w:sz w:val="28"/>
        </w:rPr>
        <w:t>
      *Өтініш беруші және бала кезінен бірінші топтағы мүгедекке күтімді жүзеге асырушы ретінде айқындалған адам бойынша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**Қамқоршы бойынша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***Мүгедектік белгілеу туралы мәліметтер Мүгедектердің орталықтандырылған дерекқорымен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адамды соттың әрекетке қабілетсіз не әрекетке қабілеті шектеулі деп тануы жөнінде деректердің болмауы туралы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психикалық денсаулық орталығында есепте тұруы туралы деректердің болмауы жөніндегі мәліметтер Қазақстан Республикасы Денсаулық сақтау министрлігінің ЭЦҚ-сымен расталады.</w:t>
      </w:r>
    </w:p>
    <w:p>
      <w:pPr>
        <w:spacing w:after="0"/>
        <w:ind w:left="0"/>
        <w:jc w:val="both"/>
      </w:pPr>
      <w:r>
        <w:rPr>
          <w:rFonts w:ascii="Times New Roman"/>
          <w:b w:val="false"/>
          <w:i w:val="false"/>
          <w:color w:val="000000"/>
          <w:sz w:val="28"/>
        </w:rPr>
        <w:t>
      ******Өтініш берушінің банк деректемелерін ЕДБ (ЕДБ ЭЦҚ-сымен) растайды.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___.____._____ жыл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