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f4c1" w14:textId="2c4f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білім беру ұйымдары курсанттарын жабдықпен және асханалық-ас үй мүкәммалымен қамтамасыз ету жөніндегі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25 мамырдағы № 232 бұйрығы. Қазақстан Республикасының Әділет министрлігінде 2021 жылғы 28 мамырда № 22860 болып тіркелді. Күші жойылды - Қазақстан Республикасы Төтенше жағдайлар министрінің м.а. 2025 жылғы 30 сәуірдегі № 168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Төтенше жағдайлар министрлігінің білім беру ұйымдары курсанттарын жабдықпен және асханалық-ас үй мүкәммалымен қамтамасыз ету жөніндегі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Тылдық қамтамасыз ету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 қамтамасыз етсін;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Төтенше жағдайлар министрлігінің Аппарат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министрлігінің білім беру ұйымдары курсанттары жабдықпен және асханалық-ас үй мүкәммалымен қамтамасыз ету жөніндегі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жүктемесі 10-20 кг кәдімгі үстел таразысы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үйлерге арналған шекті жүктемесі 100-200 кг тауарлық таразылар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Қайнаған суды дайындауға арналған үздіксіз қайнатқыш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 пен ас құралдарын жууға арналған 100 литрге дейінгі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ас пісіретін, электрлі бу қазандығы: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сүйектерді пісіруге арналған (сыйымдылығы 250-400 литр қазандар)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350-400 кг/сағ картоп қабығы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Котлеттерді қалыптауға және нан пісіруге арналған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май бөлгіш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Котлеттерді қалыптауға және нан пісіруге арналған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көкөністерді кесуге арналған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Ұсақтағыш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2000 тәрелке арналған ыдыс жуатын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110-150 кг ет тартқыш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ет тартқыш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 иінтіректі пышақ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кескіш-корнерезка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тазалауға арналған құрылғы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м2 дейін қуыру беті бар ас үй плитасы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80 литр қалақшасы бар электр 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Қуыру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10-25 тоннаға арналған стационарлық тоңазытқыш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камерасы: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 тоңазытқыш шкаф: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0,6-0,8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1,2-1,25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140 литрден жоғары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150 литрден жоғары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80-400 кг жүк арбасы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жинауға арналған арба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суық өңдеуге арналған ванна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жуу ваннасы: үш секциялы екі секциялы бір секциялы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секциялы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секциялы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секциялы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іріктеуге арналған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үстел: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бөлгіштер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бөлгіштер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бөлгіштер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бұйымдар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Асүй-асханалардың басқа да мұқтаждарына арналған өндірістік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асханалық үстел: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жиынтығы бар 4 орындық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залындағы отыратын орындар саны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жиынтығы бар 10 орындық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ауысымда тамақтану залындағы отыратын орындар саны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кесуге арналған колодасы: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сақтауға арналған сөре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Ыдысты сақтауға арналған металл 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металл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Ас үй ыдысы және мүкәммал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қалдықтарына арналған қақпағы бар металл бөшке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Мырышталған шелек: асүйлер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асүйлер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Эмальданған шелек: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асүйлер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2,0-10,0 литр терең кастрөл: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эмальданған (тот баспайтын болат)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айыры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Транжир айыры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10-15 литр ұзын тұтқалары бар кастрөл (сотейник) 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эмальданған (тот баспайтын болат)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тағамдарды дайындауға арналған тот баспайтын болаттан жасалған плитаға қоятын қазан-қорап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пісіруге арналған тот баспайтын болаттан жасалған плитаға қоятын қазан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20-50 литр плитаға қоятын алюминий қазан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20-50 литр тот баспайтын болаттан жасалған плитаға қоятын қазан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құю қасық: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сыйымдылығы0,5-0,75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0,2-0,25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 аспаздық шөміш: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құйылған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шумовка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