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8861" w14:textId="6658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Төтенше жағдайлар комитеті білім беру ұйымдарының курсанттарын тамақпен қамтамасыз ету жөніндегі нормаларды бекіту туралы" Қазақстан Республикасы Ішкі істер министрінің 2015 жылғы 19 наурыздағы № 255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25 мамырдағы № 230 бұйрығы. Қазақстан Республикасының Әділет министрлігінде 2021 жылғы 28 мамырда № 22850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министрінің "Қазақстан Республикасы Ішкі істер министрлігінің Төтенше жағдайлар комитеті білім беру ұйымдарының курсанттарын тамақпен қамтамасыз ету жөніндегі нормаларды бекіту туралы" 2015 жылғы 19 наурыздағы №255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12868 болып тіркелген, 2015 жылы 11 маусымда "Әділет" ақпараттық-құқықтық жүйесі жарияланған) келесі өзгерістер енгізілісін: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министрлігі білім беру ұйымдарының курсанттары тамақпен қамтамасыз ету жөніндегі нормаларын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министрлігі білім беру ұйымдарының курсанттары тамақпен қамтамасыз ету жөніндегі қоса берілген нормалары бекітілісін.";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Ішкі істер министрлігінің Төтенше жағдайлар комитеті білім беру ұйымдарының курсанттарын тамақпен қамтамасыз ету жөніндегі </w:t>
      </w:r>
      <w:r>
        <w:rPr>
          <w:rFonts w:ascii="Times New Roman"/>
          <w:b w:val="false"/>
          <w:i w:val="false"/>
          <w:color w:val="000000"/>
          <w:sz w:val="28"/>
        </w:rPr>
        <w:t>нормаларын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Тылдық қамтамасыз ету департаменті: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 қамтамасыз етсін;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Аппарат басшысына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бұйрығымен бекітілген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министрілігі білім беру ұйымдарының курсанттарын тамақпен қамтамасыз ету жөніндегі нормалар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1-норма Қазақстан Республикасы Төтенше жағдайлар министрлігінің білім беру ұйымдарының курсанттарына арналған азық үлесі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475"/>
        <w:gridCol w:w="5016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атауы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адамға арналған сандық мәндегі өлшем бірлігі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(байытылған)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(бұдан әрі – гр.)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(байытылған) ұннан пiсiрiлген нан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пiсiрiлғен нан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өнiмдерi (вермишель, түтік кеспе, кеспе)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қарақұмық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сұлы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арпа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тары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арпа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күріш жармасы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атбас бұршақ (бұршақ, үрме бұршақ)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ақ қауданды қырыққабат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басты пияз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сәбіз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қызылша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 шырыны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миллилитр (бұдан әрі - мл.)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жемiс (алма, банан, апельсин)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шырыны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мл.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Кептiрiлғен жемiс (мейіз, өрік қағы, қара өрік)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етi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жартылай ысталған шұжық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басы жоқ балық (сазан, жайын, тұқы, көксерке)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сүтi, майлылығы кемінде 2,5 %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мл.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Қаймақ, майлылығы кемінде 15 %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Сүзбе, майлылығы кемінде 9 %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ірімшiк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май, жануар майының үлесі кемінде 72,5 %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қара шай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Ерітілетін табиғи кофе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 тығыздалған ашытқы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тағамдық сiрке қышқылы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ғр.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Поливитаминдi препарат, драже (желтоқсан-мамыр)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сарымсақ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тәтті бұрыш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көк (көк пияз, аскөк, желкек)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құс еті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кемінде 2,5 %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балы (10 г. пакеттелғен)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"Ауыз сумен қамтамасыз ету" 1-нормаға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атауы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тәуліктегі өлшем бірлігі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Бөтелкедегі ауыз су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мл.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"Мерекелiк азық үлесі" 1-нормаға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5994"/>
        <w:gridCol w:w="4264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атауы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тәуліктеғі өлшем бірлігі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(құнарландырылған)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Кәмпит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ғр.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 тығыздалған ашытқы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ғр.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жемiс (алма, банан, апельсин)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"Авариялық-құтқару жұмыстарын жүргізу кезінде" 1-нормаға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6037"/>
        <w:gridCol w:w="3716"/>
      </w:tblGrid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атауы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тәуліктеғі өлшем бірлігі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немесе вафли немесе кептірілген тоқаш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 консервілерi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ет-өсiмдiк консервілері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түскі тағам консервілері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 (майлы шпрот)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жартылай ысталған шұжық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қаймағы алынбаған сүт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Витаминдi ғлюкоза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Кептiрiлғен жемiс (мейіз, өрік қағы, қара өрік)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ғр.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гр.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"Донорларға арналған азық үлесі" 1-нормаға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5783"/>
        <w:gridCol w:w="4407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атауы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тәуліктеғі өлшем бірлігі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Жогары сұрыпты қара шай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шырыны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Кептiрiлген жемiс (мейіз, өрік қағы)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"Гематоген" биологиялық белсенді қоспасы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2-норма Азық-түлiк үлестерiн беру кезiнде өнімдерді алмастыру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459"/>
        <w:gridCol w:w="3554"/>
        <w:gridCol w:w="2548"/>
        <w:gridCol w:w="1746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мөлшерлі айқындалған тәуліктегі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алмастырылатын өнiм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алмастырушы өнiм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басқа, нөмiрдiң тармақтары бойынша алмастырылсын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Кебексiз қара бидай мен 1-сұрыпты бидай ұны қоспасынан пiсiрiлген нан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қара бидай ұны, ерекше тартылған бидай ұны және 2-сұрыпты бидай ұны қоспасынан пісірілген кептірілғен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бидай ұны немесе 2-сұрыпты бидай ұнынан пісірілген армиялық нанмен (галеталармен)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ұнымен және наубайханалық тыгыздалган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 және наубайханалық тыгыздалған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нандармен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ғр.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пiсiрiлген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пiсiрiлген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ұнынан пісірілғен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1-сұрыпты бидай ұнының қоспасынан пісірілген, ұзақ мерзімге сақтау үшін спиртпен немесе жылумен консервіленген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пісірілген, ұзақ мерзімге сақтау үшін спиртпен немесе жылумен консервіленген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армиялық нанмен (ғалеталармен)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кебексiз қара бидай мен 1-сұрыпты бидай ұны қоспасынан пiсiрiлген нан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қара бидай ұны, ерекше тартылған бидай ұны және 2-сұрыпты бидай ұны қоспасынан пісірілген кептірілғен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бидай ұны немесе 2-сұрыпты бидай ұнынан пісірілген армиялық нанмен (галеталармен)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ұнымен және наубайханалық тыгыздалган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 және наубайханалық тыгыздалған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нандармен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ғр.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пiсiрiлген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пiсiрiлген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ұнынан пісірілғен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ұны мен 1-сұрыпты бидай ұнының қоспасынан пісірілген, ұзақ мерзімге сақтау үшін спиртпен немесе жылумен консервіленген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пісірілген, ұзақ мерзімге сақтау үшін спиртпен немесе жылумен консервіленген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армиялық нанмен (ғалеталармен)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кебексiз қара бидай мен 1-сұрыпты бидай ұны қоспасынан пiсiрiлген нан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қара бидай ұны, ерекше тартылған бидай ұны және 2-сұрыпты бидай ұны қоспасынан пісірілген кептірілғен 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түрлі жармамен, бұршақпен және макарон өнімдерімен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жогары сұрыпты бидай ұнымен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жарма, бұршақ өнімдері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қайнатуды қажет етпейтiн жармалармен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өнiмдерiмен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жарма, жарма-көкөнiс және көкөнiс концентраттарымен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картоппен, табиги картоппен консервiленген жартылай фабрикатпен (құйманы қоса алганда)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жас, ашытылған және тұздалған көкөнiстермен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картоппен және кептiрiлген көкөнiстермен, құрғақ картоп езбесiмен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картоппен және сублимациялық жолмен кептiрiлғен көкөнiстермен табиги, маринадталған және пастерленғен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(тұздықты қоса алғанда) көкөнiс консервiлерiмен (бұршақ, жүгері консервілерінен басқа)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етсіз бірінші түскі тағамның көкөніс консервілерімен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көкөнiстi тұздық консервілермен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дәм көкөнiс консервілерiмен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пісетін макарон өнімдерімен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қажет етпейтін брикеттелген концентраттармен (бисквиттермен)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түскі тағам концентраттарымен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және көкөніс гарнирлерімен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жармалар мен бұршақ ғарнирлерімен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сульфиттелғен картоппен, вакуумдалған суға піскен картоппен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түскі тағамға арналған тез тоңазытылған көкөніс ғарнирлерімен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 тығыздалған ашытқы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кептiрiлген ашытқылармен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құрғақ наубайханалық (түйіршіктелген) ашытқымен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еті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сүйектi ет бөлшектерімен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сүйексiз ет бөлшектерімен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ішек-қарын өнімдерімен (оның ішінде бауырмен)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санатты ішек-қарын өнiмдерiмен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құс етiмен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тазартылған және тазартылмаған құс етiмен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кептiрiлғен және жылумен кептiрiлғен етпен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пiсiрiлген шұжықпен және сосискалармен (сарделькалармен)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етпен (төс етiмен, орамамен, жартылай ысталған шұжықпен)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консервiлерiмен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сүйегi бар құс етiнен жасалған консервiлермен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(мұздатылған, тоңазытылған және тұздалған бассыз күйiнде)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консервiлерiмен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жұмыртқаларымен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Сиырдың сары майы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консервіленғен маймен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 концентратымен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 алынбаған құрғақ сүтпен, құрғақ ұйытылған сүтпен және сублимациялық кептiрiлғен ашыған сүт өнiмдерiмен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қаймағы алынбаған сүтпен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зарарсыздандырылған қантсыз сүтпен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 немесе қоюландырылған сүт және қант қосылған какаомен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сүт өнімдерімен (айранмен, ұйыған сүтпен, ацидофилинмен, майлы айранмен)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кілеғеймен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немесе сублимациялық кептірілғен қаймақпен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тортасы айырылған сары маймен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ірімшікпен (жартылай қатты)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кептіріліп балқытылған 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кілеғеймен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сүзбе-ірімшікпен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консервіленген қаймақпен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сусынымен (тез еритін сүтпен)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ірімшікпен (оның ішінде зарарсыздандырылған)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еңбек жағдайы кезінде емдеу-алдын алу сусынының концентратымен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негізінде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 негізінде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жұмыртқасы,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уыздығымен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 карамелімен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ғр.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халуамен, пастиламен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витаминдендірілген қантпен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сүт пен қант қосылған табиғи кофемен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плиткамен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сүт пен қант қосылған какаомен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шоколад-жаңгақты пастамен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шоколадты дражемен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тұздыгымен, деликатесті ащы-қышқыл тұздықпен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шырынымен, жаңа піскен қызанақпен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 концентратымен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ұнтағымен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жеміс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жидекпен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апельсинмен, мандаринмен, бананмен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қарбызбен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жеміспен (мейізбен, өрік қағымен, қара өрікпен)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жеміспен және жидекпен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компотпен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кемінде 50 % құрғақ заттары бар қоюландырылган жеміс және жидек шырынымен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шырынмен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жеміс, жидек сыгындысымен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жеміс консервілерімен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концентраттарымен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сусындарымен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жеміс және жидек шырындары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омат, көкөніс шырынымен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нәрлі қоспалармен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 (мейіз, өрік қагы, қара өрікті)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 және байхы шайымен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 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киселімен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жеміс және жидек шырынымен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 қоспасымен (4-6 атаудан)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таяқшасымен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Ерітілетін табиғи кофе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ұнтагымен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байхы шайымен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шай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еритін кофемен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қышамен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ас ақжелкекпен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концентратымен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басы жоқ балық (мұздатылған, тоңазытылған және тұздалган күйiнде)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тәсіліне қарамастан, басы бар балықтың барлық түрлерімен және тұқымдастарымен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немесе ысталған басы бар майшабақпен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түріне қарамастан, тұздалған басы жоқ майшабақпен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және кептірілген балықпен (оның ішінде торқа шабақпен)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жон етімен және балықтың табиғи тартылған етімен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балықпен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сүті, қаймақ және сүзбе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 30 гр. 30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майдың салмақтық үлесі кемінде 2,5 % сүт йогурттарымен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майдың салмақтық үлесі кемінде 23 % глазурьлы сүзбелі ақ ірімшікпен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ерітілетін кофе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қара байхы шайымен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ара балы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кұмшекермен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(көк пияз, аскөк, желкек)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конвекциямен кептірілген көкпен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көкпен (ұнтақ)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консервілерi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ет-өсiмдiк консервілерімен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 бар екiншi түскi ас консервiлерiмен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Ет-өсiмдiкті консервілері мыналармен алмастырылсын: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 гр.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 бар екiншi түскi тағам консервiлерiмен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гр.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