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f37" w14:textId="9d0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Резидентура бағдарламаларының медициналық мамандықтар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25 мамырдағы № ҚР ДСМ - 43 бұйрығы. Қазақстан Республикасының Әділет министрлігінде 2021 жылғы 28 мамырда № 22844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10.11.2023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резидентура бағдарламаларының медициналық мамандықтар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бағдарламаларының медициналық мамандықтар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26.06.2025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Акушерия және гинекология (ересектер, балалар).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және иммунология (ересектер, балалар),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Аллергология және иммунология (балалар).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және реаниматология (ересектер, балалар),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Анестезиология және реаниматология (балалар).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(ересектер, балалар).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 жасындағы стоматология.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Балалар хирургиясы.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(ересектер, балалар),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Гастроэнтерология (балалар).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(ересектер).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(ересектер, балалар).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хирургия.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Жақ-бет хирургиясы (ересектер, балалар),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Жақ-бет хирургиясы (балалар).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Инфекциялық аурулар (ересектер, балалар),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Инфекциялық аурулар (балалар).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(ересектер, балалар),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Кардиология (балалар).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(ересектер, балалар).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Клиникалық зертханалық диагностика.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Клиникалық фармакология.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Медициналық генетика.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(ересектер, балалар),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Неврология (балалар).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(ересектер, балалар).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(ересектер, балалар),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Нефрология (балалар).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(ересектер).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және гематология (балалар).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Радиациялық онкология.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Химиотерапиялық онкология.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Ортопедиялық стоматология.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Отбасы медицинасы.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(ересектер, балалар),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Оториноларингология (балалар).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(ересектер, балалар),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Офтальмология (балалар).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Патологиялық анатомия.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Пластикалық хирургия (ересектер, балалар).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(ересектер, балалар).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(ересектер, балалар),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Пульмонология (балалар).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(ересектер, балалар),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Ревматология (балалар).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Сот-медициналық сараптамасы.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Төтенше жағдайлар мен апаттар медицинасы.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Терапиялық стоматология.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(ересектер, балалар),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Травматология-ортопедия (балалар).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және андрология (ересектер, балалар).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Физикалық медицина және оңалту (ересектер, балалар).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(ересектер, балалар).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Хирургиялық стоматология.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Кезек күттірмейтін медицина (ересектер, балалар).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(ересектер, балалар),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Эндокринология (балалар).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Ядролық медицина.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Әскери хирургия.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Әскери терапия.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