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f485" w14:textId="554f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21 мамырдағы № 224 бұйрығы. Қазақстан Республикасының Әділет министрлігінде 2021 жылғы 28 мамырда № 22843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№783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қызметтерге қойылатын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меншік құқығында не лизинг алушы ретінде лизинг арқылы сатып алынған, көлік құралын тіркеу туралы куәліктермен, автомобильді техникалық қарап тексерудің диагностикалық карталарымен және негізгі өрт сөндіру автомобильдерінің өрт сөндіруге дайындығын техникалық қарап тексеру актілерімен расталған кемінде екі өрт сөндіру автомобилінің болуы*";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"3) осы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емес өртке қарсы қызметтің бір жұмыскеріне арналған арнайы киім-кешек пен өртке қарсы жарақ тізбесі бойынша арнайы киім-кешекпен және өртке қарсы жарақтармен қамтамасыз етілген штаттық жұмыкерлердің болуы:</w:t>
      </w:r>
    </w:p>
    <w:bookmarkEnd w:id="4"/>
    <w:p>
      <w:pPr>
        <w:spacing w:after="0"/>
        <w:ind w:left="0"/>
        <w:jc w:val="both"/>
      </w:pPr>
      <w:r>
        <w:rPr>
          <w:rFonts w:ascii="Times New Roman"/>
          <w:b w:val="false"/>
          <w:i w:val="false"/>
          <w:color w:val="000000"/>
          <w:sz w:val="28"/>
        </w:rPr>
        <w:t>
      кезекшілік ауысымға әр негізгі өрт сөндіру автомобиліне жүргізушіні қоса алғанда 1 бөлімше бастығы, 4 жұмыскер есебінен кемінде 17 адам*;</w:t>
      </w:r>
    </w:p>
    <w:p>
      <w:pPr>
        <w:spacing w:after="0"/>
        <w:ind w:left="0"/>
        <w:jc w:val="both"/>
      </w:pPr>
      <w:r>
        <w:rPr>
          <w:rFonts w:ascii="Times New Roman"/>
          <w:b w:val="false"/>
          <w:i w:val="false"/>
          <w:color w:val="000000"/>
          <w:sz w:val="28"/>
        </w:rPr>
        <w:t>
      кезекшілік ауысымға 1 бекет бастығы және 2 жұмыскер есебінен кемінде 9 адам **;".</w:t>
      </w:r>
    </w:p>
    <w:bookmarkStart w:name="z9" w:id="5"/>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Төтенше жағдайлар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бұйрықты мемлекеттік тіркеген күннен кейін он жұмыс күн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"КЕЛЕСІЛДІ"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экономикалық министірлігі</w:t>
      </w:r>
    </w:p>
    <w:p>
      <w:pPr>
        <w:spacing w:after="0"/>
        <w:ind w:left="0"/>
        <w:jc w:val="both"/>
      </w:pPr>
      <w:r>
        <w:rPr>
          <w:rFonts w:ascii="Times New Roman"/>
          <w:b w:val="false"/>
          <w:i w:val="false"/>
          <w:color w:val="000000"/>
          <w:sz w:val="28"/>
        </w:rPr>
        <w:t>
      "КЕЛЕСІЛДІ"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министірлігі</w:t>
      </w:r>
    </w:p>
    <w:p>
      <w:pPr>
        <w:spacing w:after="0"/>
        <w:ind w:left="0"/>
        <w:jc w:val="both"/>
      </w:pPr>
      <w:r>
        <w:rPr>
          <w:rFonts w:ascii="Times New Roman"/>
          <w:b w:val="false"/>
          <w:i w:val="false"/>
          <w:color w:val="000000"/>
          <w:sz w:val="28"/>
        </w:rPr>
        <w:t>
      "КЕЛЕСІЛДІ"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