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c8b8f" w14:textId="3cc8b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"Өнімді таңбалауға қойылатын талаптар" техникалық регламентін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21 мамырдағы № 348-НҚ бұйрығы. Қазақстан Республикасының Әділет министрлігінде 2021 жылғы 27 мамырда № 22836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01.07.2021 бастап қолданысқа енгізіледі.</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 Заңының 7-бабы 1-тармағының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"Өнімді таңбалауға қойылатын талаптар" техникалық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"Өнімді таңбалауға қойылатын талаптар" техникалық регламентін бекіту туралы" Қазақстан Республикасы Инвестициялар және даму министрінің 2016 жылғы 15 қазандағы № 724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14471 болып тіркелген).</w:t>
      </w:r>
    </w:p>
    <w:bookmarkEnd w:id="2"/>
    <w:bookmarkStart w:name="z4" w:id="3"/>
    <w:p>
      <w:pPr>
        <w:spacing w:after="0"/>
        <w:ind w:left="0"/>
        <w:jc w:val="both"/>
      </w:pPr>
      <w:r>
        <w:rPr>
          <w:rFonts w:ascii="Times New Roman"/>
          <w:b w:val="false"/>
          <w:i w:val="false"/>
          <w:color w:val="000000"/>
          <w:sz w:val="28"/>
        </w:rPr>
        <w:t>
      3.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Сауда және интеграция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2021 жылғы 1 шілдеден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21 мамырдағы</w:t>
            </w:r>
            <w:r>
              <w:br/>
            </w:r>
            <w:r>
              <w:rPr>
                <w:rFonts w:ascii="Times New Roman"/>
                <w:b w:val="false"/>
                <w:i w:val="false"/>
                <w:color w:val="000000"/>
                <w:sz w:val="20"/>
              </w:rPr>
              <w:t>№ 348-НҚ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"Өнімді таңбалауға қойылатын талаптар" техникалық регламенті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"Өнімді таңбалауға қойылатын талаптар" техникалық регламенті (бұдан әрі – Техникалық регламент) "Техникалық реттеу туралы" Қазақстан Республикасы Заңының (бұдан әрі – Заң) 7-бабы 1-тармағының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әзірленді және өнімді таңбалауға қойылатын жалпы талаптарды белгілейді.</w:t>
      </w:r>
    </w:p>
    <w:bookmarkEnd w:id="10"/>
    <w:bookmarkStart w:name="z13" w:id="11"/>
    <w:p>
      <w:pPr>
        <w:spacing w:after="0"/>
        <w:ind w:left="0"/>
        <w:jc w:val="both"/>
      </w:pPr>
      <w:r>
        <w:rPr>
          <w:rFonts w:ascii="Times New Roman"/>
          <w:b w:val="false"/>
          <w:i w:val="false"/>
          <w:color w:val="000000"/>
          <w:sz w:val="28"/>
        </w:rPr>
        <w:t>
      2. Техникалық регламент отандық, импорттық өндіріс өніміне, сондай-ақ Қазақстан Республикасының аумағында өткізілетін Еуразиялық экономикалық одақтың аумағында өндірілген, ол үшін таңбалауға қойылатын талаптар Еуразиялық экономикалық одақтың құқығын құрайтын халықаралық шарттарда және актілерде белгіленбеген өнімге қолданылады, оның ішінде Еуразиялық экономикалық одақтың (Кеден одағының) техникалық регламенттерінің техникалық реттеу объектісі болып табылатын өнімге қолданылмайды.</w:t>
      </w:r>
    </w:p>
    <w:bookmarkEnd w:id="11"/>
    <w:bookmarkStart w:name="z14" w:id="12"/>
    <w:p>
      <w:pPr>
        <w:spacing w:after="0"/>
        <w:ind w:left="0"/>
        <w:jc w:val="both"/>
      </w:pPr>
      <w:r>
        <w:rPr>
          <w:rFonts w:ascii="Times New Roman"/>
          <w:b w:val="false"/>
          <w:i w:val="false"/>
          <w:color w:val="000000"/>
          <w:sz w:val="28"/>
        </w:rPr>
        <w:t>
      3. Техникалық регламенттің ережелері өнімді жобалау (іздестіруді қоса алғанда), өндіру, салу, монтаждау, баптау, пайдалану, сақтау, тасымалдау, өткізу және кәдеге жарату, техникалық регламенттерде белгіленген талаптардың сақталуына мемлекеттік бақылау жүргізу кезінде, сондай-ақ сәйкестікті растау кезінде қолданылуы тиіс.</w:t>
      </w:r>
    </w:p>
    <w:bookmarkEnd w:id="12"/>
    <w:bookmarkStart w:name="z15" w:id="13"/>
    <w:p>
      <w:pPr>
        <w:spacing w:after="0"/>
        <w:ind w:left="0"/>
        <w:jc w:val="both"/>
      </w:pPr>
      <w:r>
        <w:rPr>
          <w:rFonts w:ascii="Times New Roman"/>
          <w:b w:val="false"/>
          <w:i w:val="false"/>
          <w:color w:val="000000"/>
          <w:sz w:val="28"/>
        </w:rPr>
        <w:t>
      4. Қазақстан Республикасының аумағында қолданылатын стандарттау жөніндегі құжаттарда белгіленген өнімнің жекелеген түрлерін таңбалауға қойылатын талаптар Техникалық регламенттің талаптарына қайшы келмейтін бөлігінде қолданылады.</w:t>
      </w:r>
    </w:p>
    <w:bookmarkEnd w:id="13"/>
    <w:bookmarkStart w:name="z16" w:id="14"/>
    <w:p>
      <w:pPr>
        <w:spacing w:after="0"/>
        <w:ind w:left="0"/>
        <w:jc w:val="both"/>
      </w:pPr>
      <w:r>
        <w:rPr>
          <w:rFonts w:ascii="Times New Roman"/>
          <w:b w:val="false"/>
          <w:i w:val="false"/>
          <w:color w:val="000000"/>
          <w:sz w:val="28"/>
        </w:rPr>
        <w:t>
      5. Техникалық регламентте мынадай терминдер мен анықтамалар қолданылады:</w:t>
      </w:r>
    </w:p>
    <w:bookmarkEnd w:id="14"/>
    <w:p>
      <w:pPr>
        <w:spacing w:after="0"/>
        <w:ind w:left="0"/>
        <w:jc w:val="both"/>
      </w:pPr>
      <w:r>
        <w:rPr>
          <w:rFonts w:ascii="Times New Roman"/>
          <w:b w:val="false"/>
          <w:i w:val="false"/>
          <w:color w:val="000000"/>
          <w:sz w:val="28"/>
        </w:rPr>
        <w:t>
      1) буып-түйілген күні (өлшеніп салынған, сұйық өнімдер құйылған) –өнімнің қаптамаға (ыдысқа) салынған күні;</w:t>
      </w:r>
    </w:p>
    <w:p>
      <w:pPr>
        <w:spacing w:after="0"/>
        <w:ind w:left="0"/>
        <w:jc w:val="both"/>
      </w:pPr>
      <w:r>
        <w:rPr>
          <w:rFonts w:ascii="Times New Roman"/>
          <w:b w:val="false"/>
          <w:i w:val="false"/>
          <w:color w:val="000000"/>
          <w:sz w:val="28"/>
        </w:rPr>
        <w:t>
      2) дайындалған (өндірілген) күні – өнімді дайындаудың (өндірудің) технологиялық процесінің аяқталған туралы ақпарат беретін, дайындаушы қоятын күн;</w:t>
      </w:r>
    </w:p>
    <w:p>
      <w:pPr>
        <w:spacing w:after="0"/>
        <w:ind w:left="0"/>
        <w:jc w:val="both"/>
      </w:pPr>
      <w:r>
        <w:rPr>
          <w:rFonts w:ascii="Times New Roman"/>
          <w:b w:val="false"/>
          <w:i w:val="false"/>
          <w:color w:val="000000"/>
          <w:sz w:val="28"/>
        </w:rPr>
        <w:t>
      3) дайындаушы – Қазақстан Республикасының немесе Еуразиялық экономикалық одаққа мүше мемлекеттің заңнамасына сәйкес тіркелген, дара кәсіпкер ретінде тіркелген, өз атынан өнімді өндіруді немесе өндіруді және өткізуді жүзеге асыратын заңды тұлға немесе жеке тұлға;</w:t>
      </w:r>
    </w:p>
    <w:p>
      <w:pPr>
        <w:spacing w:after="0"/>
        <w:ind w:left="0"/>
        <w:jc w:val="both"/>
      </w:pPr>
      <w:r>
        <w:rPr>
          <w:rFonts w:ascii="Times New Roman"/>
          <w:b w:val="false"/>
          <w:i w:val="false"/>
          <w:color w:val="000000"/>
          <w:sz w:val="28"/>
        </w:rPr>
        <w:t>
      4) дайындаушы уәкілеттік берген тұлға – Қазақстан Республикасының немесе Еуразиялық экономикалық одаққа мүше мемлекеттің заңнамасына сәйкес тіркелген, дайындаушымен, оның ішінде шетелдік дайындаушымен шарт негізінде Қазақстан Республикасының аумағында өнімнің сәйкестігін бағалау және оны айналысқа шығару кезінде осы дайындаушының атынан әрекеттерді жүзеге асыратын заңды тұлға немесе дара кәсіпкер ретінде тіркелген жеке тұлға;</w:t>
      </w:r>
    </w:p>
    <w:p>
      <w:pPr>
        <w:spacing w:after="0"/>
        <w:ind w:left="0"/>
        <w:jc w:val="both"/>
      </w:pPr>
      <w:r>
        <w:rPr>
          <w:rFonts w:ascii="Times New Roman"/>
          <w:b w:val="false"/>
          <w:i w:val="false"/>
          <w:color w:val="000000"/>
          <w:sz w:val="28"/>
        </w:rPr>
        <w:t>
      5) жарамдылық мерзімі – мерзімі өткеннен кейін өнім мақсаты бойынша пайдалануға жарамсыз болып саналатын уақыт кезеңі;</w:t>
      </w:r>
    </w:p>
    <w:p>
      <w:pPr>
        <w:spacing w:after="0"/>
        <w:ind w:left="0"/>
        <w:jc w:val="both"/>
      </w:pPr>
      <w:r>
        <w:rPr>
          <w:rFonts w:ascii="Times New Roman"/>
          <w:b w:val="false"/>
          <w:i w:val="false"/>
          <w:color w:val="000000"/>
          <w:sz w:val="28"/>
        </w:rPr>
        <w:t>
      6) импорттаушы – Қазақстан Республикасының немесе Еуразиялық экономикалық одаққа мүше мемлекеттің заңнамасына сәйкес тіркелген, шетелдік дайындаушымен (сатушымен) партиямен шығарылатын өнімді беруге сыртқы сауда шартын (келісімшартын) жасасқан және осы өнімді Қазақстан Республикасының аумағында айналысқа шығаруды және (немесе) өткізуді жүзеге асыратын заңды тұлға немесе дара кәсіпкер ретінде тіркелген жеке тұлға;</w:t>
      </w:r>
    </w:p>
    <w:p>
      <w:pPr>
        <w:spacing w:after="0"/>
        <w:ind w:left="0"/>
        <w:jc w:val="both"/>
      </w:pPr>
      <w:r>
        <w:rPr>
          <w:rFonts w:ascii="Times New Roman"/>
          <w:b w:val="false"/>
          <w:i w:val="false"/>
          <w:color w:val="000000"/>
          <w:sz w:val="28"/>
        </w:rPr>
        <w:t>
      7) қаптама (ыдыс) – шикізатты және дайын өнімді орналастыру, қорғау, тасымалдау, тиеу және жөнелту үшін пайдаланылатын бұйым;</w:t>
      </w:r>
    </w:p>
    <w:p>
      <w:pPr>
        <w:spacing w:after="0"/>
        <w:ind w:left="0"/>
        <w:jc w:val="both"/>
      </w:pPr>
      <w:r>
        <w:rPr>
          <w:rFonts w:ascii="Times New Roman"/>
          <w:b w:val="false"/>
          <w:i w:val="false"/>
          <w:color w:val="000000"/>
          <w:sz w:val="28"/>
        </w:rPr>
        <w:t>
      8) өнім шығарылатын жердің атауы – ерекше қасиеттері тек қана немесе негізінен осы географиялық объектіге тән табиғи жағдайлармен немесе өзге де факторлармен не табиғи жағдайлар мен осы факторлардың үйлесімімен айқындалатын тауарды белгілеу үшін пайдаланылатын елдің, елді мекеннің, жердің немесе басқа да географиялық объектінің атауы;</w:t>
      </w:r>
    </w:p>
    <w:p>
      <w:pPr>
        <w:spacing w:after="0"/>
        <w:ind w:left="0"/>
        <w:jc w:val="both"/>
      </w:pPr>
      <w:r>
        <w:rPr>
          <w:rFonts w:ascii="Times New Roman"/>
          <w:b w:val="false"/>
          <w:i w:val="false"/>
          <w:color w:val="000000"/>
          <w:sz w:val="28"/>
        </w:rPr>
        <w:t>
      9) өнімді айналысқа шығару – кәсіпкерлік қызметті жүзеге асыру кезінде Қазақстан Республикасының аумағында тарату мақсатында өнімді беру (өткізу) немесе әкелу (оның ішінде дайындаушының қоймасынан жөнелту немесе жинап қоймай тиеп жөнелту);</w:t>
      </w:r>
    </w:p>
    <w:p>
      <w:pPr>
        <w:spacing w:after="0"/>
        <w:ind w:left="0"/>
        <w:jc w:val="both"/>
      </w:pPr>
      <w:r>
        <w:rPr>
          <w:rFonts w:ascii="Times New Roman"/>
          <w:b w:val="false"/>
          <w:i w:val="false"/>
          <w:color w:val="000000"/>
          <w:sz w:val="28"/>
        </w:rPr>
        <w:t>
      10) таңбалау – тұтынушыға арналған ақпаратты жеткізетін және өнімге, құжаттарға, жаднамаларға (қосымша парақтарға), затбелгілерге, заттаңбаларға, қаптамаға (ыдысқа) түсірілген мәтін, тауарлық белгілер, шарттық белгі және суреттер;</w:t>
      </w:r>
    </w:p>
    <w:p>
      <w:pPr>
        <w:spacing w:after="0"/>
        <w:ind w:left="0"/>
        <w:jc w:val="both"/>
      </w:pPr>
      <w:r>
        <w:rPr>
          <w:rFonts w:ascii="Times New Roman"/>
          <w:b w:val="false"/>
          <w:i w:val="false"/>
          <w:color w:val="000000"/>
          <w:sz w:val="28"/>
        </w:rPr>
        <w:t>
      11) тауарлық белгі – заңнамаға сәйкес тіркелген немесе Қазақстан Республикасы қатысатын халықаралық шарттардың күшімен тіркеусіз қорғалатын, бірыңғай заңды немесе жеке тұлғалардың өнімін басқа заңды немесе жеке тұлғалардың бір текті өнімінен ажырату үшін қызмет атқаратын белгі;</w:t>
      </w:r>
    </w:p>
    <w:p>
      <w:pPr>
        <w:spacing w:after="0"/>
        <w:ind w:left="0"/>
        <w:jc w:val="both"/>
      </w:pPr>
      <w:r>
        <w:rPr>
          <w:rFonts w:ascii="Times New Roman"/>
          <w:b w:val="false"/>
          <w:i w:val="false"/>
          <w:color w:val="000000"/>
          <w:sz w:val="28"/>
        </w:rPr>
        <w:t>
      12) ұжымдық тауарлық белгі – бұл қауымдастықтың (одақтың) немесе заңды тұлғалардың және (немесе) жеке кәсіпкерлердің өзге де бірлестіктерінің өздері шығарған немесе өткізетін өнімдерді белгілеу үшін қызмет ететін, бірыңғай сапалық немесе өзге де сипаттамаларға ие тауарлық белгісі.</w:t>
      </w:r>
    </w:p>
    <w:bookmarkStart w:name="z17" w:id="15"/>
    <w:p>
      <w:pPr>
        <w:spacing w:after="0"/>
        <w:ind w:left="0"/>
        <w:jc w:val="left"/>
      </w:pPr>
      <w:r>
        <w:rPr>
          <w:rFonts w:ascii="Times New Roman"/>
          <w:b/>
          <w:i w:val="false"/>
          <w:color w:val="000000"/>
        </w:rPr>
        <w:t xml:space="preserve"> 2-тарау. Өнімді таңбалауға қойылатын талаптар</w:t>
      </w:r>
    </w:p>
    <w:bookmarkEnd w:id="15"/>
    <w:bookmarkStart w:name="z18" w:id="16"/>
    <w:p>
      <w:pPr>
        <w:spacing w:after="0"/>
        <w:ind w:left="0"/>
        <w:jc w:val="both"/>
      </w:pPr>
      <w:r>
        <w:rPr>
          <w:rFonts w:ascii="Times New Roman"/>
          <w:b w:val="false"/>
          <w:i w:val="false"/>
          <w:color w:val="000000"/>
          <w:sz w:val="28"/>
        </w:rPr>
        <w:t>
      6. Дайындаушы және (немесе) дайындаушы уәкілеттік берген тұлға және (немесе) импорттаушы өнімді айналымға шығару кезінде құрамы, қасиеті, мақсаты, дайындаушы және (немесе) дайындаушы уәкілеттік берген тұлға және (немесе) импорттаушы, сақтау шарттары, тасымалдау, пайдалану, кәдеге жарату, дайындау (өндіру) және тұтыну (қолдану) тәсілдері, дайындау (өндіру) күні, энергия тұтынуына (энергия тұтынатын жабдықтар үшін), шығу тегі, жарамдылық мерзімі, салмағы, көлемі, санына қатысты тұтынушыларды жаңылыстыруды болдырмайтын, ол туралы толық, қажетті, сөзсіз түсінікті және нақты ақпаратпен, сондай-ақ өнімнің сапасы мен қауіпсіздігін тікелей немесе жанама сипаттайтын және оларды дұрыс таңдау мүмкіндігін қамтамасыз ететін басқа да мәліметтермен қамтамасыз етеді.</w:t>
      </w:r>
    </w:p>
    <w:bookmarkEnd w:id="16"/>
    <w:bookmarkStart w:name="z19" w:id="17"/>
    <w:p>
      <w:pPr>
        <w:spacing w:after="0"/>
        <w:ind w:left="0"/>
        <w:jc w:val="both"/>
      </w:pPr>
      <w:r>
        <w:rPr>
          <w:rFonts w:ascii="Times New Roman"/>
          <w:b w:val="false"/>
          <w:i w:val="false"/>
          <w:color w:val="000000"/>
          <w:sz w:val="28"/>
        </w:rPr>
        <w:t>
      7. Өнімді өткізу кезінде тұтынушыға арналған ақпарат өніммен бірге Қазақстан Республикасының заңнамасына сәйкес өнімнің жекелеген түрлерін таңбалауға қойылатын талаптарды ескере отырып, мәтін, орамадағы (ыдыстағы) және (немесе) заттаңбадағы, құжаттардағы, жаднамалардағы (қосымша парақтардағы, ақпараттық парақтардағы) шартты белгілер және (немесе) суреттер нысанында ұсынылады.</w:t>
      </w:r>
    </w:p>
    <w:bookmarkEnd w:id="17"/>
    <w:p>
      <w:pPr>
        <w:spacing w:after="0"/>
        <w:ind w:left="0"/>
        <w:jc w:val="both"/>
      </w:pPr>
      <w:r>
        <w:rPr>
          <w:rFonts w:ascii="Times New Roman"/>
          <w:b w:val="false"/>
          <w:i w:val="false"/>
          <w:color w:val="000000"/>
          <w:sz w:val="28"/>
        </w:rPr>
        <w:t>
      Өнімді өткізу кезінде тұтынушыға арналған ақпаратты дайындаушы және (немесе) дайындаушы уәкілеттік берген тұлға және (немесе) импорттаушы ұсынады.</w:t>
      </w:r>
    </w:p>
    <w:bookmarkStart w:name="z20" w:id="18"/>
    <w:p>
      <w:pPr>
        <w:spacing w:after="0"/>
        <w:ind w:left="0"/>
        <w:jc w:val="both"/>
      </w:pPr>
      <w:r>
        <w:rPr>
          <w:rFonts w:ascii="Times New Roman"/>
          <w:b w:val="false"/>
          <w:i w:val="false"/>
          <w:color w:val="000000"/>
          <w:sz w:val="28"/>
        </w:rPr>
        <w:t>
      8. Тұтынушыға арналған ақпарат және таңбалау мәтіні мемлекеттік және орыс тілдерінде, мемлекеттік және орыс тілінің нормалары ескеріле отырып жазылады.</w:t>
      </w:r>
    </w:p>
    <w:bookmarkEnd w:id="18"/>
    <w:bookmarkStart w:name="z21" w:id="19"/>
    <w:p>
      <w:pPr>
        <w:spacing w:after="0"/>
        <w:ind w:left="0"/>
        <w:jc w:val="both"/>
      </w:pPr>
      <w:r>
        <w:rPr>
          <w:rFonts w:ascii="Times New Roman"/>
          <w:b w:val="false"/>
          <w:i w:val="false"/>
          <w:color w:val="000000"/>
          <w:sz w:val="28"/>
        </w:rPr>
        <w:t>
      9. Тұтынушыға арналған ақпарат өнімнің әрбір бірлігінің қаптамасында (ыдыста), заттаңбасында, затбелгісінде, құжаттарда, жаднамаларда (қосымша парақтарда, ақпараттық парақтарда) оқуға (танысуға) ыңғайлы жерде орналастырылады.</w:t>
      </w:r>
    </w:p>
    <w:bookmarkEnd w:id="19"/>
    <w:bookmarkStart w:name="z22" w:id="20"/>
    <w:p>
      <w:pPr>
        <w:spacing w:after="0"/>
        <w:ind w:left="0"/>
        <w:jc w:val="both"/>
      </w:pPr>
      <w:r>
        <w:rPr>
          <w:rFonts w:ascii="Times New Roman"/>
          <w:b w:val="false"/>
          <w:i w:val="false"/>
          <w:color w:val="000000"/>
          <w:sz w:val="28"/>
        </w:rPr>
        <w:t>
      10. Тұтынушыға арналған ақпарат стандарттау жөніндегі құжатта көзделген тәсілмен беріледі және айқын әрі оңай оқылуы тиіс.</w:t>
      </w:r>
    </w:p>
    <w:bookmarkEnd w:id="20"/>
    <w:bookmarkStart w:name="z23" w:id="21"/>
    <w:p>
      <w:pPr>
        <w:spacing w:after="0"/>
        <w:ind w:left="0"/>
        <w:jc w:val="both"/>
      </w:pPr>
      <w:r>
        <w:rPr>
          <w:rFonts w:ascii="Times New Roman"/>
          <w:b w:val="false"/>
          <w:i w:val="false"/>
          <w:color w:val="000000"/>
          <w:sz w:val="28"/>
        </w:rPr>
        <w:t>
      11. Тұтынушыға арналған ақпаратта оған сәйкес өнім дайындалған (өндірілген) стандарттау жөніндегі құжаттың атауы (белгісі) қосымша көрсетілуі мүмкін.</w:t>
      </w:r>
    </w:p>
    <w:bookmarkEnd w:id="21"/>
    <w:bookmarkStart w:name="z24" w:id="22"/>
    <w:p>
      <w:pPr>
        <w:spacing w:after="0"/>
        <w:ind w:left="0"/>
        <w:jc w:val="both"/>
      </w:pPr>
      <w:r>
        <w:rPr>
          <w:rFonts w:ascii="Times New Roman"/>
          <w:b w:val="false"/>
          <w:i w:val="false"/>
          <w:color w:val="000000"/>
          <w:sz w:val="28"/>
        </w:rPr>
        <w:t>
      12. Өнімнің сәйкестігін растау туралы тұтынушыға арналған ақпаратты дайындаушы және (немесе) дайындаушы уәкілеттік берген тұлға және (немесе) импорттаушы:</w:t>
      </w:r>
    </w:p>
    <w:bookmarkEnd w:id="22"/>
    <w:p>
      <w:pPr>
        <w:spacing w:after="0"/>
        <w:ind w:left="0"/>
        <w:jc w:val="both"/>
      </w:pPr>
      <w:r>
        <w:rPr>
          <w:rFonts w:ascii="Times New Roman"/>
          <w:b w:val="false"/>
          <w:i w:val="false"/>
          <w:color w:val="000000"/>
          <w:sz w:val="28"/>
        </w:rPr>
        <w:t>
      қолданыстағы стандарттау жөніндегі құжаттарға сәйкес басылған сәйкестік белгісі (бар болса);</w:t>
      </w:r>
    </w:p>
    <w:p>
      <w:pPr>
        <w:spacing w:after="0"/>
        <w:ind w:left="0"/>
        <w:jc w:val="both"/>
      </w:pPr>
      <w:r>
        <w:rPr>
          <w:rFonts w:ascii="Times New Roman"/>
          <w:b w:val="false"/>
          <w:i w:val="false"/>
          <w:color w:val="000000"/>
          <w:sz w:val="28"/>
        </w:rPr>
        <w:t>
      Заңнамаға сәйкес өніммен қоса жүретін сәйкестік сертификаты (сәйкестік сертификатының көшірмесі) немесе сәйкестік декларациясы (сәйкестік декларациясының көшірмесі) түрінде беруге тиіс.</w:t>
      </w:r>
    </w:p>
    <w:p>
      <w:pPr>
        <w:spacing w:after="0"/>
        <w:ind w:left="0"/>
        <w:jc w:val="both"/>
      </w:pPr>
      <w:r>
        <w:rPr>
          <w:rFonts w:ascii="Times New Roman"/>
          <w:b w:val="false"/>
          <w:i w:val="false"/>
          <w:color w:val="000000"/>
          <w:sz w:val="28"/>
        </w:rPr>
        <w:t>
      Буып-түйілмеген немесе өлшеп-түйілмеген өнімнің сәйкестігін растау туралы ақпаратты тұтынушыға дайындаушы және (немесе) дайындаушы уәкілеттік берген тұлға және (немесе) импорттаушы жеткізеді.</w:t>
      </w:r>
    </w:p>
    <w:bookmarkStart w:name="z25" w:id="23"/>
    <w:p>
      <w:pPr>
        <w:spacing w:after="0"/>
        <w:ind w:left="0"/>
        <w:jc w:val="both"/>
      </w:pPr>
      <w:r>
        <w:rPr>
          <w:rFonts w:ascii="Times New Roman"/>
          <w:b w:val="false"/>
          <w:i w:val="false"/>
          <w:color w:val="000000"/>
          <w:sz w:val="28"/>
        </w:rPr>
        <w:t>
      13. Өнім туралы тұтынушыға арналған ақпаратта өнімнің атауы көрсетіледі.</w:t>
      </w:r>
    </w:p>
    <w:bookmarkEnd w:id="23"/>
    <w:bookmarkStart w:name="z26" w:id="24"/>
    <w:p>
      <w:pPr>
        <w:spacing w:after="0"/>
        <w:ind w:left="0"/>
        <w:jc w:val="both"/>
      </w:pPr>
      <w:r>
        <w:rPr>
          <w:rFonts w:ascii="Times New Roman"/>
          <w:b w:val="false"/>
          <w:i w:val="false"/>
          <w:color w:val="000000"/>
          <w:sz w:val="28"/>
        </w:rPr>
        <w:t>
      14. Өнім атауы латын алфавитінің әріптерімен жазылуы мүмкін.</w:t>
      </w:r>
    </w:p>
    <w:bookmarkEnd w:id="24"/>
    <w:bookmarkStart w:name="z27" w:id="25"/>
    <w:p>
      <w:pPr>
        <w:spacing w:after="0"/>
        <w:ind w:left="0"/>
        <w:jc w:val="both"/>
      </w:pPr>
      <w:r>
        <w:rPr>
          <w:rFonts w:ascii="Times New Roman"/>
          <w:b w:val="false"/>
          <w:i w:val="false"/>
          <w:color w:val="000000"/>
          <w:sz w:val="28"/>
        </w:rPr>
        <w:t>
      15. Өнімнің атауына мынадай шарттар сақталған кезде оның шығарылған жерінің атауын енгізуге жол беріледі:</w:t>
      </w:r>
    </w:p>
    <w:bookmarkEnd w:id="25"/>
    <w:p>
      <w:pPr>
        <w:spacing w:after="0"/>
        <w:ind w:left="0"/>
        <w:jc w:val="both"/>
      </w:pPr>
      <w:r>
        <w:rPr>
          <w:rFonts w:ascii="Times New Roman"/>
          <w:b w:val="false"/>
          <w:i w:val="false"/>
          <w:color w:val="000000"/>
          <w:sz w:val="28"/>
        </w:rPr>
        <w:t>
      өнімнің шығарылған орнының атауы географиялық объектінің тарихи атауы болса;</w:t>
      </w:r>
    </w:p>
    <w:p>
      <w:pPr>
        <w:spacing w:after="0"/>
        <w:ind w:left="0"/>
        <w:jc w:val="both"/>
      </w:pPr>
      <w:r>
        <w:rPr>
          <w:rFonts w:ascii="Times New Roman"/>
          <w:b w:val="false"/>
          <w:i w:val="false"/>
          <w:color w:val="000000"/>
          <w:sz w:val="28"/>
        </w:rPr>
        <w:t>
      тұтынушыға арналған ақпаратта дайындаушы орналасқан елдерде белгіленген тәртіппен тіркеусіз дайындаушы - осы тауарлық белгінің иесі тіркеген немесе қабылдаған (ұжымдық) тауарлық белгі көрсетілсе.</w:t>
      </w:r>
    </w:p>
    <w:bookmarkStart w:name="z28" w:id="26"/>
    <w:p>
      <w:pPr>
        <w:spacing w:after="0"/>
        <w:ind w:left="0"/>
        <w:jc w:val="both"/>
      </w:pPr>
      <w:r>
        <w:rPr>
          <w:rFonts w:ascii="Times New Roman"/>
          <w:b w:val="false"/>
          <w:i w:val="false"/>
          <w:color w:val="000000"/>
          <w:sz w:val="28"/>
        </w:rPr>
        <w:t>
      16. Өнімнің атауында:</w:t>
      </w:r>
    </w:p>
    <w:bookmarkEnd w:id="26"/>
    <w:p>
      <w:pPr>
        <w:spacing w:after="0"/>
        <w:ind w:left="0"/>
        <w:jc w:val="both"/>
      </w:pPr>
      <w:r>
        <w:rPr>
          <w:rFonts w:ascii="Times New Roman"/>
          <w:b w:val="false"/>
          <w:i w:val="false"/>
          <w:color w:val="000000"/>
          <w:sz w:val="28"/>
        </w:rPr>
        <w:t>
      басқа ұқсас өнімнің атауын көрсетуге;</w:t>
      </w:r>
    </w:p>
    <w:p>
      <w:pPr>
        <w:spacing w:after="0"/>
        <w:ind w:left="0"/>
        <w:jc w:val="both"/>
      </w:pPr>
      <w:r>
        <w:rPr>
          <w:rFonts w:ascii="Times New Roman"/>
          <w:b w:val="false"/>
          <w:i w:val="false"/>
          <w:color w:val="000000"/>
          <w:sz w:val="28"/>
        </w:rPr>
        <w:t>
      өнімге өнімнің шығу тегіне (табиғатына) қатысты тұтынушыларды жаңылыстыратын атау беруге жол берілмейді.</w:t>
      </w:r>
    </w:p>
    <w:bookmarkStart w:name="z29" w:id="27"/>
    <w:p>
      <w:pPr>
        <w:spacing w:after="0"/>
        <w:ind w:left="0"/>
        <w:jc w:val="both"/>
      </w:pPr>
      <w:r>
        <w:rPr>
          <w:rFonts w:ascii="Times New Roman"/>
          <w:b w:val="false"/>
          <w:i w:val="false"/>
          <w:color w:val="000000"/>
          <w:sz w:val="28"/>
        </w:rPr>
        <w:t>
      17. Өнім туралы тұтынушыға арналған ақпарат өнімнің жеке түріне арналған қолданыстағы стандарттау жөніндегі құжаттарға сәйкес өнімнің ерекше қасиеттері, жайы-күйі және арнайы өңделуі (болған жағдайда) туралы ақпаратты қамтиды.</w:t>
      </w:r>
    </w:p>
    <w:bookmarkEnd w:id="27"/>
    <w:bookmarkStart w:name="z30" w:id="28"/>
    <w:p>
      <w:pPr>
        <w:spacing w:after="0"/>
        <w:ind w:left="0"/>
        <w:jc w:val="both"/>
      </w:pPr>
      <w:r>
        <w:rPr>
          <w:rFonts w:ascii="Times New Roman"/>
          <w:b w:val="false"/>
          <w:i w:val="false"/>
          <w:color w:val="000000"/>
          <w:sz w:val="28"/>
        </w:rPr>
        <w:t>
      18. Өнімді дайындау (өндіру) кезінде өңделген негізгі ингредиент пайдаланылған жағдайда, тиісті ақпарат өнімнің атауына енгізіледі немесе оның атауына тікелей жақын орналастырылады.</w:t>
      </w:r>
    </w:p>
    <w:bookmarkEnd w:id="28"/>
    <w:bookmarkStart w:name="z31" w:id="29"/>
    <w:p>
      <w:pPr>
        <w:spacing w:after="0"/>
        <w:ind w:left="0"/>
        <w:jc w:val="both"/>
      </w:pPr>
      <w:r>
        <w:rPr>
          <w:rFonts w:ascii="Times New Roman"/>
          <w:b w:val="false"/>
          <w:i w:val="false"/>
          <w:color w:val="000000"/>
          <w:sz w:val="28"/>
        </w:rPr>
        <w:t>
      19. Өнімде құрамдас құрауыш (екі және одан көп құрауыштардан тұратын) болған кезде өнім құрамы үлесінің кему/азаю тәртібімен көрсетіледі. Егер өнім екі негізгі құрауыштан дайындалған (өндірілген) болса, оларды өнім атауында, бұл ретте, оларды өнімнің құрамы (жиынтығы) ретінде жеке бөлмей көрсетуге жол беріледі.</w:t>
      </w:r>
    </w:p>
    <w:bookmarkEnd w:id="29"/>
    <w:bookmarkStart w:name="z32" w:id="30"/>
    <w:p>
      <w:pPr>
        <w:spacing w:after="0"/>
        <w:ind w:left="0"/>
        <w:jc w:val="both"/>
      </w:pPr>
      <w:r>
        <w:rPr>
          <w:rFonts w:ascii="Times New Roman"/>
          <w:b w:val="false"/>
          <w:i w:val="false"/>
          <w:color w:val="000000"/>
          <w:sz w:val="28"/>
        </w:rPr>
        <w:t>
      20. Дайындаушының және өнімнің сапасы жөніндегі шағымдарды қабылдайтын ұйымның (дайындаушы уәкілеттік берген тұлға және (немесе) импорттаушы) және лицензиардың (егер өнім лицензия бойынша дайындалса (өндірілсе) атауы ол орналасқан елде белгіленген тәртіппен тіркелген атауға сәйкес келуге тиіс.</w:t>
      </w:r>
    </w:p>
    <w:bookmarkEnd w:id="30"/>
    <w:bookmarkStart w:name="z33" w:id="31"/>
    <w:p>
      <w:pPr>
        <w:spacing w:after="0"/>
        <w:ind w:left="0"/>
        <w:jc w:val="both"/>
      </w:pPr>
      <w:r>
        <w:rPr>
          <w:rFonts w:ascii="Times New Roman"/>
          <w:b w:val="false"/>
          <w:i w:val="false"/>
          <w:color w:val="000000"/>
          <w:sz w:val="28"/>
        </w:rPr>
        <w:t>
      21. Тұтынушыға арналған ақпаратта дайындаушының және өнімнің сапасы бойынша шағымдарды қабылдайтын ұйымның (дайындаушы уәкілеттік берген тұлға және (немесе) импорттаушы), лицензиардың (егер өнім лицензия бойынша дайындалса (өндірілсе) атауы мен орналасқан жері (заңды мекенжайы), Қазақстан Республикасының заңнамасына сәйкес мемлекеттік тіркеуге жататын өнім үшін тіркеу нөмірі мен тіркелген күні көрсетіледі.</w:t>
      </w:r>
    </w:p>
    <w:bookmarkEnd w:id="31"/>
    <w:bookmarkStart w:name="z34" w:id="32"/>
    <w:p>
      <w:pPr>
        <w:spacing w:after="0"/>
        <w:ind w:left="0"/>
        <w:jc w:val="both"/>
      </w:pPr>
      <w:r>
        <w:rPr>
          <w:rFonts w:ascii="Times New Roman"/>
          <w:b w:val="false"/>
          <w:i w:val="false"/>
          <w:color w:val="000000"/>
          <w:sz w:val="28"/>
        </w:rPr>
        <w:t>
      22. Егер бір елде дайындалған (өндірілген) өнім оның қасиеттерін өзгертетін және (немесе) түпкі дайын өнімге айналдыратын басқа елде кейіннен технологиялық өңдеуден немесе құрастырудан өтсе, онда тұтынушыға арналған ақпаратты түсіру кезінде кейіннен технологиялық өңдеуді немесе құрастыруды жүргізген ел осы өнімді дайындаушы ел ретінде қарастырылады.</w:t>
      </w:r>
    </w:p>
    <w:bookmarkEnd w:id="32"/>
    <w:bookmarkStart w:name="z35" w:id="33"/>
    <w:p>
      <w:pPr>
        <w:spacing w:after="0"/>
        <w:ind w:left="0"/>
        <w:jc w:val="both"/>
      </w:pPr>
      <w:r>
        <w:rPr>
          <w:rFonts w:ascii="Times New Roman"/>
          <w:b w:val="false"/>
          <w:i w:val="false"/>
          <w:color w:val="000000"/>
          <w:sz w:val="28"/>
        </w:rPr>
        <w:t>
      23. Дайындаушының және өнім сапасына қатысты шағымдарды қабылдайтын ұйымның (дайындаушы уәкілеттік берген тұлға және (немесе) импорттаушы) және лицензиардың (егер өнім лицензия бойынша дайындалса (өндірілсе) заңды мекенжайы елдің, қаланың (облыстың және елді мекеннің), көшенің атауын, үйдің және кеңсенің нөмірін қамтиды. Аталған тұлғалардың байланыс құралдары: телефоны, факсы, электрондық мекенжайы, интернет-ресурсы қосымша көрсетілуі мүмкін.</w:t>
      </w:r>
    </w:p>
    <w:bookmarkEnd w:id="33"/>
    <w:p>
      <w:pPr>
        <w:spacing w:after="0"/>
        <w:ind w:left="0"/>
        <w:jc w:val="both"/>
      </w:pPr>
      <w:r>
        <w:rPr>
          <w:rFonts w:ascii="Times New Roman"/>
          <w:b w:val="false"/>
          <w:i w:val="false"/>
          <w:color w:val="000000"/>
          <w:sz w:val="28"/>
        </w:rPr>
        <w:t>
      Шетелдік дайындаушының және дайындаушы уәкілеттік берген тұлғаның және (немесе) импорттаушының заңды мекенжайы латын әліпбиін пайдалана отырып, халықаралық форматта көрсетілуі мүмкін.</w:t>
      </w:r>
    </w:p>
    <w:bookmarkStart w:name="z36" w:id="34"/>
    <w:p>
      <w:pPr>
        <w:spacing w:after="0"/>
        <w:ind w:left="0"/>
        <w:jc w:val="both"/>
      </w:pPr>
      <w:r>
        <w:rPr>
          <w:rFonts w:ascii="Times New Roman"/>
          <w:b w:val="false"/>
          <w:i w:val="false"/>
          <w:color w:val="000000"/>
          <w:sz w:val="28"/>
        </w:rPr>
        <w:t>
      24. Белгіленген тәртіппен өнімді дайындауға (өндіруге) және өткізуге құқық (лицензия) алған ұйымдар осы құқықты (лицензияны) берген ұйымдардың, компаниялар мен фирмалардың тауар белгілерін орамаға (ыдысқа) орналастырады.</w:t>
      </w:r>
    </w:p>
    <w:bookmarkEnd w:id="34"/>
    <w:bookmarkStart w:name="z37" w:id="35"/>
    <w:p>
      <w:pPr>
        <w:spacing w:after="0"/>
        <w:ind w:left="0"/>
        <w:jc w:val="both"/>
      </w:pPr>
      <w:r>
        <w:rPr>
          <w:rFonts w:ascii="Times New Roman"/>
          <w:b w:val="false"/>
          <w:i w:val="false"/>
          <w:color w:val="000000"/>
          <w:sz w:val="28"/>
        </w:rPr>
        <w:t>
      25. Тұтынушыға арналған ақпаратта өнімнің таза салмағы, жалпы салмағы, негізгі өлшемдері мен көлемі қаптамада (ыдыста) шамалардың метрикалық жүйесімен (Халықаралық бірліктер жүйесімен) көрсетіледі.</w:t>
      </w:r>
    </w:p>
    <w:bookmarkEnd w:id="35"/>
    <w:bookmarkStart w:name="z38" w:id="36"/>
    <w:p>
      <w:pPr>
        <w:spacing w:after="0"/>
        <w:ind w:left="0"/>
        <w:jc w:val="both"/>
      </w:pPr>
      <w:r>
        <w:rPr>
          <w:rFonts w:ascii="Times New Roman"/>
          <w:b w:val="false"/>
          <w:i w:val="false"/>
          <w:color w:val="000000"/>
          <w:sz w:val="28"/>
        </w:rPr>
        <w:t>
      26. Егер Қазақстан Республикасының нормативтік құқықтық актілерінде өзгеше белгіленбесе, буып-түйілген өнімнің санын көрсету үшін шаманы таңдау мынадай қағидаларды ескере отырып жүзеге асырылады:</w:t>
      </w:r>
    </w:p>
    <w:bookmarkEnd w:id="36"/>
    <w:p>
      <w:pPr>
        <w:spacing w:after="0"/>
        <w:ind w:left="0"/>
        <w:jc w:val="both"/>
      </w:pPr>
      <w:r>
        <w:rPr>
          <w:rFonts w:ascii="Times New Roman"/>
          <w:b w:val="false"/>
          <w:i w:val="false"/>
          <w:color w:val="000000"/>
          <w:sz w:val="28"/>
        </w:rPr>
        <w:t>
      1) егер өнім сұйық болса, онда оның көлемі көрсетіледі;</w:t>
      </w:r>
    </w:p>
    <w:p>
      <w:pPr>
        <w:spacing w:after="0"/>
        <w:ind w:left="0"/>
        <w:jc w:val="both"/>
      </w:pPr>
      <w:r>
        <w:rPr>
          <w:rFonts w:ascii="Times New Roman"/>
          <w:b w:val="false"/>
          <w:i w:val="false"/>
          <w:color w:val="000000"/>
          <w:sz w:val="28"/>
        </w:rPr>
        <w:t>
      2) егер өнім паста тәрізді, тұтқыр немесе тұтқыр пластикалық консистенциялы болса, онда оның көлемі немесе массасы көрсетіледі;</w:t>
      </w:r>
    </w:p>
    <w:p>
      <w:pPr>
        <w:spacing w:after="0"/>
        <w:ind w:left="0"/>
        <w:jc w:val="both"/>
      </w:pPr>
      <w:r>
        <w:rPr>
          <w:rFonts w:ascii="Times New Roman"/>
          <w:b w:val="false"/>
          <w:i w:val="false"/>
          <w:color w:val="000000"/>
          <w:sz w:val="28"/>
        </w:rPr>
        <w:t>
      3) егер өнім қатты, борпылдақ болса, қатты және сұйық заттың қоспасы болса, онда оның массасы көрсетіледі.</w:t>
      </w:r>
    </w:p>
    <w:p>
      <w:pPr>
        <w:spacing w:after="0"/>
        <w:ind w:left="0"/>
        <w:jc w:val="both"/>
      </w:pPr>
      <w:r>
        <w:rPr>
          <w:rFonts w:ascii="Times New Roman"/>
          <w:b w:val="false"/>
          <w:i w:val="false"/>
          <w:color w:val="000000"/>
          <w:sz w:val="28"/>
        </w:rPr>
        <w:t>
      Өнімнің мөлшерін, мысалы, масса мен дана санын, масса мен көлемді көрсету үшін екі шаманы бір уақытта пайдалануға рұқсат етіледі.</w:t>
      </w:r>
    </w:p>
    <w:bookmarkStart w:name="z39" w:id="37"/>
    <w:p>
      <w:pPr>
        <w:spacing w:after="0"/>
        <w:ind w:left="0"/>
        <w:jc w:val="both"/>
      </w:pPr>
      <w:r>
        <w:rPr>
          <w:rFonts w:ascii="Times New Roman"/>
          <w:b w:val="false"/>
          <w:i w:val="false"/>
          <w:color w:val="000000"/>
          <w:sz w:val="28"/>
        </w:rPr>
        <w:t>
      27. Сақтау шарттары арнайы сақтау шарттарын (төмен температураны, жарық режимін және басқаларды) талап ететін өнім үшін көрсетілуі тиіс.</w:t>
      </w:r>
    </w:p>
    <w:bookmarkEnd w:id="37"/>
    <w:bookmarkStart w:name="z40" w:id="38"/>
    <w:p>
      <w:pPr>
        <w:spacing w:after="0"/>
        <w:ind w:left="0"/>
        <w:jc w:val="both"/>
      </w:pPr>
      <w:r>
        <w:rPr>
          <w:rFonts w:ascii="Times New Roman"/>
          <w:b w:val="false"/>
          <w:i w:val="false"/>
          <w:color w:val="000000"/>
          <w:sz w:val="28"/>
        </w:rPr>
        <w:t>
      28. Егер өнімнің біткеннен кейін пайдалану үшін қауіпті болып саналатын уақыт мерзімі бар болса, өнімнің жарамдылық мерзімі белгіленеді.</w:t>
      </w:r>
    </w:p>
    <w:bookmarkEnd w:id="38"/>
    <w:p>
      <w:pPr>
        <w:spacing w:after="0"/>
        <w:ind w:left="0"/>
        <w:jc w:val="both"/>
      </w:pPr>
      <w:r>
        <w:rPr>
          <w:rFonts w:ascii="Times New Roman"/>
          <w:b w:val="false"/>
          <w:i w:val="false"/>
          <w:color w:val="000000"/>
          <w:sz w:val="28"/>
        </w:rPr>
        <w:t>
      Жарамдылық мерзімін өнімді дайындаушы сақтау шарттарын міндетті көрсетіп және стандарттау жөніндегі құжаттарда (болған кезде) көзделген талаптарды ескере отырып белгілейді.</w:t>
      </w:r>
    </w:p>
    <w:p>
      <w:pPr>
        <w:spacing w:after="0"/>
        <w:ind w:left="0"/>
        <w:jc w:val="both"/>
      </w:pPr>
      <w:r>
        <w:rPr>
          <w:rFonts w:ascii="Times New Roman"/>
          <w:b w:val="false"/>
          <w:i w:val="false"/>
          <w:color w:val="000000"/>
          <w:sz w:val="28"/>
        </w:rPr>
        <w:t>
      Дайындаушы белгілеген жарамдылық мерзімі, белгіленген сақтау шарттары сақталған жағдайда, тұтынушылардың өмірі мен денсаулығының қауіпсіздігі талаптарына өнімнің сәйкестігіне кепілдік береді.</w:t>
      </w:r>
    </w:p>
    <w:p>
      <w:pPr>
        <w:spacing w:after="0"/>
        <w:ind w:left="0"/>
        <w:jc w:val="both"/>
      </w:pPr>
      <w:r>
        <w:rPr>
          <w:rFonts w:ascii="Times New Roman"/>
          <w:b w:val="false"/>
          <w:i w:val="false"/>
          <w:color w:val="000000"/>
          <w:sz w:val="28"/>
        </w:rPr>
        <w:t>
      Жарамдылық мерзімі өнімнің дайындалған (өндірілген) күнінен бастап есептеледі.</w:t>
      </w:r>
    </w:p>
    <w:p>
      <w:pPr>
        <w:spacing w:after="0"/>
        <w:ind w:left="0"/>
        <w:jc w:val="both"/>
      </w:pPr>
      <w:r>
        <w:rPr>
          <w:rFonts w:ascii="Times New Roman"/>
          <w:b w:val="false"/>
          <w:i w:val="false"/>
          <w:color w:val="000000"/>
          <w:sz w:val="28"/>
        </w:rPr>
        <w:t>
      Жарамдылық мерзімінің ұзақтығына байланысты мынадай үлгіде көрсетіледі: "...(сағат, күн, ай немесе жылға дейін) жарамды", "...(күніне дейін) жарамды", "... (күніне) дейін пайдаланылсын", "...(сағат, күн, ай немесе жыл) бойына жарамды", "…(сағат, күн, ай немесе жыл) ішінде жарамды", "Жарамдылық мерзімі ... (сағат, күн, ай немесе жыл)" "Қызмет ету мерзімі...(жыл-сағат-цикл)".</w:t>
      </w:r>
    </w:p>
    <w:bookmarkStart w:name="z41" w:id="39"/>
    <w:p>
      <w:pPr>
        <w:spacing w:after="0"/>
        <w:ind w:left="0"/>
        <w:jc w:val="both"/>
      </w:pPr>
      <w:r>
        <w:rPr>
          <w:rFonts w:ascii="Times New Roman"/>
          <w:b w:val="false"/>
          <w:i w:val="false"/>
          <w:color w:val="000000"/>
          <w:sz w:val="28"/>
        </w:rPr>
        <w:t>
      29. Егер жарамдылық мерзімі "...(сағат, күн, ай немесе жыл) бойына жарамды", "Жарамдылық мерзімі ...(сағат, күн, ай немесе жыл)" деген сөздермен көрсетілсе, онда затбелгіге немесе қаптамаға (ыдысқа) өнімнің дайындалған (өндірілген) күні міндетті түрде жазылады.</w:t>
      </w:r>
    </w:p>
    <w:bookmarkEnd w:id="39"/>
    <w:p>
      <w:pPr>
        <w:spacing w:after="0"/>
        <w:ind w:left="0"/>
        <w:jc w:val="both"/>
      </w:pPr>
      <w:r>
        <w:rPr>
          <w:rFonts w:ascii="Times New Roman"/>
          <w:b w:val="false"/>
          <w:i w:val="false"/>
          <w:color w:val="000000"/>
          <w:sz w:val="28"/>
        </w:rPr>
        <w:t>
      Дайындалған (өндірілген), буып-түйілген, жарамдылық мерзімінің аяқталған күйін затбелгілердің жиектеріне сандарға қарсы кертпеш (белгі) түсіру немесе күнге сәйкес келетін сандарды өшіру жолымен көрсетуге рұқсат етіледі.</w:t>
      </w:r>
    </w:p>
    <w:bookmarkStart w:name="z42" w:id="40"/>
    <w:p>
      <w:pPr>
        <w:spacing w:after="0"/>
        <w:ind w:left="0"/>
        <w:jc w:val="both"/>
      </w:pPr>
      <w:r>
        <w:rPr>
          <w:rFonts w:ascii="Times New Roman"/>
          <w:b w:val="false"/>
          <w:i w:val="false"/>
          <w:color w:val="000000"/>
          <w:sz w:val="28"/>
        </w:rPr>
        <w:t>
      30. Түссіз қаптамаға (ыдысқа) құйылатын мөлдір түссіз сұйық өнім түрлерін буып-түю күні қаптаманың (ыдыстың) кері жағынан көрінетін заттаңбаның кері жағына жазылуы мүмкін.</w:t>
      </w:r>
    </w:p>
    <w:bookmarkEnd w:id="40"/>
    <w:bookmarkStart w:name="z43" w:id="41"/>
    <w:p>
      <w:pPr>
        <w:spacing w:after="0"/>
        <w:ind w:left="0"/>
        <w:jc w:val="both"/>
      </w:pPr>
      <w:r>
        <w:rPr>
          <w:rFonts w:ascii="Times New Roman"/>
          <w:b w:val="false"/>
          <w:i w:val="false"/>
          <w:color w:val="000000"/>
          <w:sz w:val="28"/>
        </w:rPr>
        <w:t>
      31. Өнім өнімді сипаттайтын кез келген өзге ақпаратпен, оның ішінде Қазақстан Республикасы заңнамасына қайшы келмейтін жарнамалық ақпаратпен қоса жіберіле алады.</w:t>
      </w:r>
    </w:p>
    <w:bookmarkEnd w:id="41"/>
    <w:bookmarkStart w:name="z44" w:id="42"/>
    <w:p>
      <w:pPr>
        <w:spacing w:after="0"/>
        <w:ind w:left="0"/>
        <w:jc w:val="both"/>
      </w:pPr>
      <w:r>
        <w:rPr>
          <w:rFonts w:ascii="Times New Roman"/>
          <w:b w:val="false"/>
          <w:i w:val="false"/>
          <w:color w:val="000000"/>
          <w:sz w:val="28"/>
        </w:rPr>
        <w:t>
      32. Егер өлшемдері шағын (бір жағының ауданы 10 см</w:t>
      </w:r>
      <w:r>
        <w:rPr>
          <w:rFonts w:ascii="Times New Roman"/>
          <w:b w:val="false"/>
          <w:i w:val="false"/>
          <w:color w:val="000000"/>
          <w:vertAlign w:val="superscript"/>
        </w:rPr>
        <w:t>2</w:t>
      </w:r>
      <w:r>
        <w:rPr>
          <w:rFonts w:ascii="Times New Roman"/>
          <w:b w:val="false"/>
          <w:i w:val="false"/>
          <w:color w:val="000000"/>
          <w:sz w:val="28"/>
        </w:rPr>
        <w:t>-ден аспайды) қаптамада (ыдысқа) өнім туралы тұтынушыға арналған ақпараттың қажетті мәтінін толық түсіру мүмкін болмаса, онда ақпаратты топтық қаптамаға (ыдыстың) немесе жеке немесе топтық қаптаманың (ыдыстың) әрбір бірлігіне қоса берілетін қосымша параққа орналастыруға рұқсат етіледі. Сонымен бірге, өнім жинақтап сатылатын топтық қаптаманың (ыдыстың) әрбір бірлігі тұтынушыға арналған ақпаратпен қоса жіберіледі.</w:t>
      </w:r>
    </w:p>
    <w:bookmarkEnd w:id="42"/>
    <w:p>
      <w:pPr>
        <w:spacing w:after="0"/>
        <w:ind w:left="0"/>
        <w:jc w:val="both"/>
      </w:pPr>
      <w:r>
        <w:rPr>
          <w:rFonts w:ascii="Times New Roman"/>
          <w:b w:val="false"/>
          <w:i w:val="false"/>
          <w:color w:val="000000"/>
          <w:sz w:val="28"/>
        </w:rPr>
        <w:t>
      Тұтынушыларға өнімді алдын ала өлшеп салынбаған түрінде өткізу кезінде, өнім сауда үй-жайларында (сатылатын орындарда), оның ішінде сатып алушының көзінше өлшеп салынған жағдайда, олар туралы ақпаратты қаптаманың (ыдыстың) әрбір бірлігіне қоса берілетін қосымша параққа, өнімнен тікелей жақын жердегі баға көрсеткішке немесе ақпараттық параққа орналастыруға рұқсат етіледі.</w:t>
      </w:r>
    </w:p>
    <w:p>
      <w:pPr>
        <w:spacing w:after="0"/>
        <w:ind w:left="0"/>
        <w:jc w:val="both"/>
      </w:pPr>
      <w:r>
        <w:rPr>
          <w:rFonts w:ascii="Times New Roman"/>
          <w:b w:val="false"/>
          <w:i w:val="false"/>
          <w:color w:val="000000"/>
          <w:sz w:val="28"/>
        </w:rPr>
        <w:t>
      Өткізу орындарындағы өнімде буып-түйілген немесе өлшеп салынған ұқсас өнім үшін қарастырылған ақпарат болуы тиіс. Тұтынушыларға арналған ақпарат затбелгілерге жазылады.</w:t>
      </w:r>
    </w:p>
    <w:p>
      <w:pPr>
        <w:spacing w:after="0"/>
        <w:ind w:left="0"/>
        <w:jc w:val="both"/>
      </w:pPr>
      <w:r>
        <w:rPr>
          <w:rFonts w:ascii="Times New Roman"/>
          <w:b w:val="false"/>
          <w:i w:val="false"/>
          <w:color w:val="000000"/>
          <w:sz w:val="28"/>
        </w:rPr>
        <w:t>
      Тұтынушыға арналған ақпаратты оқу үшін қолайлы бір немесе бірнеше орынға орналастыруға рұқсат етіледі.</w:t>
      </w:r>
    </w:p>
    <w:bookmarkStart w:name="z45" w:id="43"/>
    <w:p>
      <w:pPr>
        <w:spacing w:after="0"/>
        <w:ind w:left="0"/>
        <w:jc w:val="both"/>
      </w:pPr>
      <w:r>
        <w:rPr>
          <w:rFonts w:ascii="Times New Roman"/>
          <w:b w:val="false"/>
          <w:i w:val="false"/>
          <w:color w:val="000000"/>
          <w:sz w:val="28"/>
        </w:rPr>
        <w:t>
      33. Өнімді сақтау, тасымалдау, пайдалану, кәдеге жарату (қайта өңдеу), жою кезінде қауіпсіздік талаптары болған кезде тұтынушы үшін қалған ақпараттан басқа қаріппен, түспен немесе өзге де тәсілдермен айрықшаланады.</w:t>
      </w:r>
    </w:p>
    <w:bookmarkEnd w:id="43"/>
    <w:p>
      <w:pPr>
        <w:spacing w:after="0"/>
        <w:ind w:left="0"/>
        <w:jc w:val="both"/>
      </w:pPr>
      <w:r>
        <w:rPr>
          <w:rFonts w:ascii="Times New Roman"/>
          <w:b w:val="false"/>
          <w:i w:val="false"/>
          <w:color w:val="000000"/>
          <w:sz w:val="28"/>
        </w:rPr>
        <w:t>
      Егер өнім салынған қаптама (ыдыс) қосымша қаптамамен қапталса, онда не ішкі қаптаманың затбелгісі сыртқы қаптама арқылы жеңіл оқылуға, не сыртқы қаптамаға ұқсас затбелгі болуы тиіс.</w:t>
      </w:r>
    </w:p>
    <w:bookmarkStart w:name="z46" w:id="44"/>
    <w:p>
      <w:pPr>
        <w:spacing w:after="0"/>
        <w:ind w:left="0"/>
        <w:jc w:val="both"/>
      </w:pPr>
      <w:r>
        <w:rPr>
          <w:rFonts w:ascii="Times New Roman"/>
          <w:b w:val="false"/>
          <w:i w:val="false"/>
          <w:color w:val="000000"/>
          <w:sz w:val="28"/>
        </w:rPr>
        <w:t>
      34. Өніммен байланысқа түсетін, тұтынушыларға арналған ақпаратты түсіру құралдары өнімнің қауіпсіздігі мен сапасына әсер етпеуі тиіс, өнімді сақтау, тасымалдау және өткізу кезінде таңбалау тұрақтылығын қамтамасыз етуі тиіс.</w:t>
      </w:r>
    </w:p>
    <w:bookmarkEnd w:id="44"/>
    <w:bookmarkStart w:name="z47" w:id="45"/>
    <w:p>
      <w:pPr>
        <w:spacing w:after="0"/>
        <w:ind w:left="0"/>
        <w:jc w:val="both"/>
      </w:pPr>
      <w:r>
        <w:rPr>
          <w:rFonts w:ascii="Times New Roman"/>
          <w:b w:val="false"/>
          <w:i w:val="false"/>
          <w:color w:val="000000"/>
          <w:sz w:val="28"/>
        </w:rPr>
        <w:t>
      35. Қоршаған ортаның белсенді әсер ету жағдайларында немесе арнайы жағдайларда (жоғары немесе төмен температура, агрессивті орта және басқалар) қолданылатын өнім туралы тұтынушыға арналған ақпараттың сақталуы оның сақталуына кепілдік беретін кез келген тәсілмен қамтамасыз етіледі.</w:t>
      </w:r>
    </w:p>
    <w:bookmarkEnd w:id="45"/>
    <w:bookmarkStart w:name="z48" w:id="46"/>
    <w:p>
      <w:pPr>
        <w:spacing w:after="0"/>
        <w:ind w:left="0"/>
        <w:jc w:val="both"/>
      </w:pPr>
      <w:r>
        <w:rPr>
          <w:rFonts w:ascii="Times New Roman"/>
          <w:b w:val="false"/>
          <w:i w:val="false"/>
          <w:color w:val="000000"/>
          <w:sz w:val="28"/>
        </w:rPr>
        <w:t>
      36. Тұтынушыға ақпарат берудің, оның ішінде таңбалаудың мөлшері мен нысаны қаптаманың (ыдыстың) мөлшері мен нысанына сәйкес айқындалады.</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