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a2b2" w14:textId="841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25 мамырдағы № 488 бұйрығы. Қазақстан Республикасының Әділет министрлігінде 2021 жылғы 27 мамырда № 22829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Түркістан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20 000 000 000 (жиырма миллиард)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