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c775" w14:textId="2f6c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Сирек кездесетін және құрып кету қаупі төнген түрлерге жатқызылған жануарлардың қырылу жағдайларын тергеп-тексеру қағидаларын бекіту туралы.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2021 жылғы 19 мамырдағы № 150 бұйрығы. Қазақстан Республикасының Әділет министрлігінде 2021 жылғы 26 мамырда № 22810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01.07.2021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</w:t>
      </w:r>
      <w:r>
        <w:rPr>
          <w:rFonts w:ascii="Times New Roman"/>
          <w:b w:val="false"/>
          <w:i w:val="false"/>
          <w:color w:val="000000"/>
          <w:sz w:val="28"/>
        </w:rPr>
        <w:t>257-бабының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Сирек кездесетін және құрып кету қаупі төнген түрлерге жатқызылған жануарлардың қырылу жағдайларын тергеп-тексеру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Экология, геология және табиғи ресурстар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 ішінде Қазақстан Республикасы Экология, геология және табиғи ресурстар министрлігінің Заң қызметі департаментіне осы тармақтың 1) және 2) тармақшаларында көзделген іс-шаралардың орындалуы туралы мәліметтердің ұсынылуын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2021 жылғы 1 шілдеден бастап қолданысқа енгізіледі және ресми жариялануға тиiс.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Экология, геология және табиғи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ресурстар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Бұйрыққа 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Сирек кездесетін және құрып кету қаупі төнген түрлерге жатқызылған жануарлардың қырылу жағдайларын тергеп-тексеру қағидалары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Сирек кездесетін және құрып кету қаупі төнген түрлерге жатқызылған жануарлардың қырылуын тергеп-тексеру қағидасы (бұдан әрі – Қағидалар) Қазақстан Республикасы Экология кодексінің 257-бабының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балық пен өзге де су жануарларынан басқа сирек кездесетін және құрып кету қаупі төнген түрлерге жатқызылған жануарлардың қырылуын тергеп-тексеру қағидаларын айқындайды.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Экология және табиғи ресурстар министрінің 29.10.2025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 тарау. Сирек кездесетін және құрып кету қаупі төнген түрлерге жатқызылған жануарлардың қырылуы анықталған жағдайдағы тергеу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Жануарлар дүниесін қорғау, өсімін молайту және пайдалану саласындағы лауазымды тұлғалар (бұдан әрі – лауазымды тұлға) сирек кездесетін және құрып кету қаупі төнген түрлерге жатқызылған жануарлардың қырылуы туралы жеке және заңды тұлғалардан ақпарат алған кезде жергілікті жерге баруды жүзеге асырады.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Сирек кездесетін және Құрып кету қаупі төнген түрлерге жатқызылған жануарлардың ұшалары анықталған жағдайда лауазымды тұлға өлімнің ықтимал себебін (оқпен жаралану, ашық жаралар, аяқ-қолдардың сынуы, ауру белгілері) көзбен шолып анықтайды, оқиға болған жердің жағдайын (адамдардың, техниканың іздері және заңсыз аң аулау заттары) бағалайды.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Ұшаның жай-күйі бойынша лауазымды тұлға сирек кездесетін және құрып кету қаупі төнген түрлерге жатқызылған жануарлардың өлім-жітімінің шамамен алынған уақытын белгілейді және ұшаның анықталған орны, уақыты және мән-жайлары туралы құқық қорғау органдарына және ветеринариялық қызметке хабарлайды.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Лауазымды тұлға ақпаратта мыналарды көрсетеді: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оқиғаның күні, уақыты, сипатамасы (табиғи өлім, ату), оқиғаның ауданы (координаттары), белгілі масштабтар туралы ақпарат және өзінің байланыс деректері;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сирек кездесетін және құрып кету қаупі төнген түрлерге жатқызылған жануарлар туралы мәліметтер, өлімнің ықтимал себептері (оқпен жаралану, ашық жаралар, аяқ-қолдардың сынуы белгілері, аурулар);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іздестіру-құтқару жұмыстарын ұйымдастыру туралы мәліметтер;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белгілі жағдайлар (метеожағдайлар, көлік түрі, маркасы және нөмірі, қару-жарақ).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Лауазымды тұлға құқық қорғау органдары келгенге дейін ұшаның және оқиға іздерін тапқан жердің сақталуын қамтамасыз етеді.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Құқық қорғау органдарының және ветеринариялық қызметтің өкілі келгенге дейін лауазымды тұлға еркін нысанда акт жасайды.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