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95f2" w14:textId="bf79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"Жобалау және құрылыс салу процесіне қатысушы инженер-техник жұмыскерлерді аттестаттау жөніндегі қағидаларды және рұқсат беру талаптарын бекіту туралы" Қазақстан Республикасы Ұлттық экономика министрінің 2015 жылғы 26 қарашадағы № 734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2021 жылғы 19 мамырдағы № 242 бұйрығы. Қазақстан Республикасының Әділет министрлігінде 2021 жылғы 26 мамырда № 22806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"Жобалау және құрылыс салу процесіне қатысушы инженер-техник жұмыскерлерді аттестаттау жөніндегі қағидаларды және рұқсат беру талаптарын бекіту туралы" Қазақстан Республикасы Ұлттық экономика министрінің 2015 жылғы 26 қарашадағы № 734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12620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Жобалау және құрылыс салу процесіне қатысушы инженерлік-техникалық жұмыскерлерді аттестаттау қағидалары мен рұқсат беру 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Жобалау және құрылыс-монтаждау ұйымдарының инженерлік-техникалық жұмыскерлердің құрамы Қазақстан Республикасы Еңбек және халықты әлеуметтік қорғау министрінің 2020 жылғы 30 желтоқсандағы № 553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22003 болып тіркелген) Басшылар, мамандар және өзге де қызметшілер лауазымдарының біліктілік анықтамалығына сәйкес мамандықтарға бөлінеді.";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Аттестаттау орталығы берілген аттестаттар туралы ақпаратты сәулет, қала құрылысы және құрылыс істері жөніндегі уәкілетті органға есептік айдан кейінгі айдың 5-күніне дейін ай сайын осы Қағидалар мен рұқсат беру талаптарына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Аттестатталған инженерлік-техникалық жұмыскерлердің тізіліміне енгізілген, берілген аттестаттары туралы ақпарат ұсынады.".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Индустрия және инфрақұрылымдық даму министрлігінің интернет-ресурсында орналастыруды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