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a32c" w14:textId="186a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 ұлттық дәрілік формулярын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18 мамырдағы № ҚР ДСМ - 41 бұйрығы. Қазақстан Республикасының Әділет министрлігінде 2021 жылғы 22 мамырда № 22782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46)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Денсаулық сақтау министрінің 01.04.2025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Қазақстандық ұлттық дәрілік формуляр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Денсаулық сақтау министрлігінің кейбір бұйрықтарының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№ҚР-ДСМ-41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Денсаулық сақтау министрінің 01.04.2025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AТХкоды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Фармакологиялық тобы/ ХПА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Саудалық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Дәрілік түрі, доза және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куәлігінің нөмірі/орфандық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жолдары және заттардың алмасуы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ауруы кезінде жергілікті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жағуға арналған гель, 2%,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Қышқылдығы бұзылуымен байланысты ауруларды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газдың түзілуін азайтатын препараттармен құрамдас антацидтер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Гастроэзофегалды рефлюкс кезінде қолданылатын ойық жараға қарсы заттар мен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Гистаминді H2-рецепторларының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еріткішпен жиынтықта (0.9 % натрий хлоридінің ерітіндісі),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Протонды насос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 еріткішімен (0,9 % натрий хлоридінің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 еріткішімен жиынтықта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қатты,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қатты,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ойық жараға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Ас-қазан-ішек қызметінің бұзылыстарын емдеуге арналгған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функциональді бұзылыстарын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0,02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 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40 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функциясы бұзылыстары кезінде қолданылатын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эмульсия 66.66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(эмульсия)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 алкалоидтары, үшітен бір бөліктегі 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Итжидектің жартылай синтетикалық алкалоидтары, төртден бір бөлінтегі аммоний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моторикасын ынталандырғыштар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моторикасын ынталандырғыштар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 60мл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Серотонинді 5ht3-рецепторларының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және өт шығару жолдары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шығару жолдарын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қышқылдарының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Жанаспалы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0,01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7,5 мг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7,5 мг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г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10 мг/3,5 г/12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10 мг/10,97 г/3,5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Осмотикалық қасиеті бар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70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67 мг/100 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66,7 г/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 түріндегі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АДЮЛАКС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Пейдолакс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9г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3г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қатуы кезіндегі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24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Прукалоприд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Диареяға қарсы, ішек қабынуына қарсы және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Дификлир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адсорбенттері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Көмірсулары бар 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10,7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10,7 г; 20,5 г; 27,9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жолының перистальтикасын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моторикасын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қабынуына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cуспензия 1 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таблеткалар,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Семіздікке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өнімдерді қоспағанда, семіздікті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әсердегі семіздікке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қорытуға ықпал ететін препараттар (оның ішінде ферментті препараттар)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қорытуға көмектесетін заттар (ферментті препараттарды қоса)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шағын таблеткалар бар капсулалар10000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 300 мг (25 000 ӘБ)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шағын таблеткалар бар капсулалар25 000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 150 мг (10 000 ӘБ)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8000 липолитикалық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және қантты қабықпен қапталған таблеткалар 212,5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0.24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279,44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89,36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әсер ететін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 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МЕ/мл 3 мл 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 КвикПен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картриджде 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100 ӘБ/мл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 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 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ұзақтықта әсер ететін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Әсері аз инсулиндермен құрамдас орташа ұзақтықта немесе ұзақ әсер ететін инъекцияларға арналған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3 мл-ден картриджде.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,10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(адам)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 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ӘБ/мл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ӘБ/мл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мл-ден шприц-қаламда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ед/мл + 50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ед/мл + 33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ед/мл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гипогликемиялық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Сульфонилмочевина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 деңгейін төмендететін ішке қабылдайтын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үлбiрлi қабықпен қапталған таблеткалар 500 мг/2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мг/2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1000мг/2,5мг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850мг/2,5мг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1000мг/5мг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глюкозидаза ингибторлары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Тиазолидинедиондар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Дипептидил пептидаза 4 (ДПП-4)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Трестебин®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 тәрізді пептид -1 (glp-1)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тері астына енгізу үшін суспензия дайындауға арналған ұнтақ, еріткішпен жиынтықта 2 мг/0,65мл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тері астына енгізуге арналған суспензия, 2мг/0,85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0,75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1,5 мг/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1,34 мг/мл (шприц-қалам 0.25 мг немесе 0.5 мг/доза),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1,34 мг/мл (шприц-қалам 1 мг/доза),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Натрий-глюкоза тәуелді тежегіш 2 (sglt2)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гипогликемиялық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және Д дәрумендері және олардың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дәрумені)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дәрумені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(D 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қолдануға арналған майлы ерітінді 0,125%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4000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2800 ХБ/мл,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 дәрумені және оның В6 және В12 дәрумендерімен құрамдасторы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хлориді-Дарница (В1 дәрумені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(басқа препараттармен біріктірілімдерін қоса)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таза түрінде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100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100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50мг/мл2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5%2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қантпен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қарапайым 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 ацетаты (Е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қоспалар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біріктірілімдегі 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анаболикалық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Анаболикалық стероидты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жолының аурулары мен зат алмасу бұзылыстарын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аурулары мен метаболикалық бұзылуларды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мен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100 мг/1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1.0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 35 мг шыны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ӘБ/мл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концентрат және ерітінді дайындауға арналған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 мен метаболизм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Қантүзілім және 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дәруменінің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ӘБ/мл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 бар көктамыр ішіне енгізуге арналған ерітіндіге арналған лиофилденген ұнтақ (инъекцияға арналған су),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 бар көктамыр ішіне енгізуге арналған ерітіндіге арналған лиофилденген ұнтақ (инъекцияға арналған су),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шприцтерде 8000 анти-Ха ХБ/0,8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вшприцтерде 6000 анти-Ха ХБ/0,6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 анти-Ха/0,4 мл, 0,4 мл-ден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шприцтерде 4000 анти-Ха ХБ/0,4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анти-Ха ХБ/0,2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2000 ХБ (20 мг)/0,2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4000 МЕ (40 мг)/0,4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6000 МЕ (60 мг)/0,6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8000 МЕ (80 мг)/0,8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шприцтерде, 8000 анти-Ха ХБ/0.8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шприцтерде, 6000 анти-Ха ХБ/0.6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шприцтерде, 4000 анти-Ха ХБ/0.4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3800 ХБ анти-Ха/0,4мл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7600 ХБ анти-Ха/0,8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5700 ХБ анти-Ха/0,6мл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2850 ХБ анти-Ха/0,3мл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лб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 лб/2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агрегациясының ингибиторлары (гепаринді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10 мкг/мл,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12,5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Цилозек®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Тромбофлюкс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1500000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жиынтықта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ұнтақ, еріткішімен - инъекцияға арналған сумен жиынтықта,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Тромбиннің тікелей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 факторының тікелей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15мг, 30мг,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ДЗ 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2,5 мг/0,5 мл,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Фибринолиз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100000 ктб,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 және басқа да гемостатиктер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9,5х4,8см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4,8х4,8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2,5х3,0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факторлары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VII, IX және X біріктірілген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 500 ХБ,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3000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жиынтықта (натрий хлоридінің ерітіндісі 0,9 %)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жиынтықта (натрий хлоридінің ерітіндісі 0,9 %)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, еріткішпен жиынтықта (натрий хлоридінің ерітіндісі 0,9 %)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2000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2000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1500 ХБ,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1500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1000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1000,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1000 ХБ,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1000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 1000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1000 ХБ,10мл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1000 ХБ,10мл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1000,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еріткішімен– инъекцияға арналған сумен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еріткішіпен және енгізуге арналған жинақпен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500,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500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жиынтықта, 500 ХБ,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жиынтықта, 500 ХБ,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1000 ХБ, 500 ХБ, 250 ХБ лиофилизат, еріткішпен (инъекцияға арналған су) және енгізуге арналған жиынтықпен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– инъекцияға арналған сумен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еріткішпен,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– инъекцияға арналған сумен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750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5 мл, 250 МЕ,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және еріту мен енгізуге арналған жинақпен жиынтықта 1000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және еріту мен енгізуге арналған жинақпен жиынтықта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/ еріткішімен – инъекцияға арналған 10 мл, 20 мл, 30 мл сумен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еріткішімен жиынтықта (инъекцияға арналған су),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1200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су)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2400 ХБ + 1000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(инъекцияға арналған су) жинақпен жиынтықта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1200 ХБ + 500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450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1000ХБ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(инъекцияға арналған су)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600 ХБ + 250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900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4,8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басқа да 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 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105 мг/0,7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 мг/0.4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 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г 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темір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мг/мл, 5 мл,№5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препараттарының фолий қышқылымен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фумараты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фумараты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152,1мг/0,54мг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80 мг/0,35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Темірдің басқа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дәрумені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анемияға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гемопоэз стимуляторлары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Эритропоэтин/Эпоэтин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40000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40000 ХБ/1,0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2000 ХБ/0,5мл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 ХБ/0,4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6000 ХБ/0,6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4000 ХБ/0.4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10000 ХБ/1.0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2000 ХБ/0.5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мкг, 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мкг,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мкг, 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 75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 50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алмастыратын және перфузиялық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плазмасының препараттары және плазма алмастыратын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Сукцинилирленген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Сукцинилирленген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қоректендіруге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қоректендіруге арналған аминқышқылдарының кешені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майлы эмульсия 10 %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986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1477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1970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перифериялық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1904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Су-электролит балансына әсер ететін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8,4%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изотониялық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изотониялық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Осмодиуретикалық әсері бар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0,009 200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 9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ирригациялық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нфузияға арналған ерітінді, 5%, 100 мл, 250 мл,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физионил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физионил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глюкозамен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ерітінділерге қоспалар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 ішіне және вена ішіне енгізуге арналған ерітінді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 ішіне және вена ішіне енгізуге арналған ерітінді 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гематологиялық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гематологиялық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64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ангионевротикалық ісіну үшін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Плазмадан алынған C1-тежегіші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Плазмадан алынған C1-тежегіші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300мг/2мл (150мг/мл)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Жүрек-қантамыр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гликозидтері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Оймақгүл гликозидтері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және ІІІ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гликозидтерін қоспағанда, кардиотоникалық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Адренергетиктер және допаминомиметиктер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миллилитрдегі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10мг/мл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0,18 %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Фосфодиэстеразалар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ерітінді, 10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кардиотоникалық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емдеуде қолданылатын шеткергі вазодилататорлар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нитраттар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 0,4 мг/доза 10 г (180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сублингвальды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астылық спрей дозаланған 1,25 мг/доза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Адренергиялық иннервацияның ынталандырушы әсерін азайтатын орталық әсерлі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Имидазолинді рецепторлар 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антиадренергиялық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Тиазидті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Тиазидті диуретиктер, кәдімгі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Тиазидті емес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"Ілмекті"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Сульфонамидті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 10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Арилоксисірке қышқылының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сақтайтын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Альдостерон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Диуретиктердің калий сақтайтын препараттармен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Генле ілмегінің кортикалдық сегментіне әсер ететін диуретиктердің калий сақтайтын препараттармен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вазодилататорлар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Ангиопротекторлар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мен анальды жарықтарды емдеуге арналған жергілікті емдеу құралдары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 28.4 г сықпада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емес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3,75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XL*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ХL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гипотензивті дәрілермен біріктірілімде селективті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Бета-блокаторлар және кальций арналарын 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каналдарының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Тамырларға айрықша әсер ететін кальций каналдарының таңдамалы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 босап шығатын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Жүрекке тікелей әсері бар кальций каналдарының таңдамалы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Фенилалкиламин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Ренин-ангиотензин жүйесіне әсер 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(ААФ)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тежегіштері (АӨФ)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1,25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ингибиторлары басқа препараттармен құрамдас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Ангиотензин-айналдырушы фермент ингибиторлары диуретиктермен құрамдас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Combi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хинаприл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Ангиотензин-айналдырушы фермент ингибиторларының кальций каналдары блокаторларымен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және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антагонистері,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басқа препараттармен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диуретиктермен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үбірлі қабықпен қапталған таблеткалар 320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32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кальций каналдары блокаторларымен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антагонистері, басқа 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Гиполипидемиялық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Гипохолестеринемиялық және гипотриглицеридемиялық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ГМГ-КOA-Редуктаза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гиполипидемиялық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284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Липидті модификациялайтын агенттер, біріктірілімдері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липидтерді өзгертетін агенттердің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 /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/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ауруларын емдеуге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Розеофунгин-АС®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түйіршіктер 100 000 ӘБ/мл 7.5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мен триазол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өзге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үлбір түзуші ерітінді 1% 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 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лак, 5%, 2.5 мл;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агенттер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Жұмсартатын және қорғаушы әсері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Жұмсартатын және қорғаушы әсері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100мг 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150мг/г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дерматопротекторлар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 мен жараларды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тыртықтың тегістелуіне мүмкіндік беретін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тегістелуіне мүмкіндік беретін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5%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5% 25г, 100г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басқа да антипсориатикалық құралдар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қолданылатын псориазды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ауруларын емдеуге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жергілікті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0,25%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0,25%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химиотерапиялық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қолданылатын тері ауруларын емдеуге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төмен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5мг/г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орташа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жоғары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0,25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0,1%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15 г,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күшті кортикостероидтар (IV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Кортикостероидтар, басқа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кортикостероидтар, басқа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0,05%+3%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0,05%+3%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0,5 мг/10 мг/1 мг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0,05%+0,1%+1%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0,05%+0,1%+1%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Антисептиктермен дезинфициялайтын препаратар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Антисептиктермен дезинфициялайтын препаратар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Бигуанидтер және амидиндер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 бірдей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 бірдей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 йод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антисептиктер мен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көк-DF Люкс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1%,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таблеткалар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құтыда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құтыда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50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100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40%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40%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90%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90%,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70%,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Безеу кезінде жергілікті қолдануға арналған ретиноидтар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Мундерм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0,5 мг/20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 пероксиді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30г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жүйелі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Безеуді емдеуге арналған ретиноидтар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 қоспағанда, тері ауруларын емдеуге арналған өзге де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D11AX/ 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дерматологиялық препараттар/Құрамында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мен жыныс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антисептиктер мен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антисептиктер мен микробқа қарсы препараттар (кортикостероидтармен біріктірілімдерін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Хинолон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 +160 мг+8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150мг +200мг +500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10% 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антисептиктер және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0.016 г+ 0.1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Гинелайф Иодин™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гинекологиялық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Миометрий тонусын арттыратын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2,0 мг/3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Прогестагендері бар пластик спиралдар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Прогестагендермен пластик ЖІЖ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жүйе, 20 мкг/24 сағат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Пролактин секрециясының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Гинекологияда қолдануға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37,5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6,75 мг/0,9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гормондары және жыныс жүйесінің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гормондық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 және эстрогендер (бекітілген құрамдастар)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0.15 мг/0.03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0.15 мг/0.02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0,15 мг /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0.06 мг/0.015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0,06мг/0,015мг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3мг+0.02мг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+ 0.03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 (ттж) 0,6 мг+ 6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 және эстрогендер (ретімен қабылдауға арналған біріктірілімдер)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0,05 мг + 0,03 мг, 0,075 мг + 0,04 мг, 0,125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мг+0,04 мг, 0,05 мг+0,03мг, 0,125 мг+0,03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мг+2 мг+2 мг+1 мг+2мг+3мг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G03AD01/G03AC03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3-оксоандростен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250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жартылай синтетикалық 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0,1 %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0,1 %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кабықпен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 1,53мг /доза 8,1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ерітінді2,5%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8% 1,125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Пролютекс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Прегнадиен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Прогестагендердің эстрогендермен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Прогестагендердің эстрогендермен біріктірілімі (ретпен қабылдауға арналған біріктірілімі)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0,15 мг/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Гонадотропиндер және басқа овуляция стимуляторы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75 ХБ ФСГ и 75 ХБ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75 ХБ ФСГ и 75 ХБ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1200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5,5 мкг (75 ХБ)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ХБ (22мкг)/0,5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450 ХБ (33 мкг)/0,75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900 ХБ (66 мкг)/1,5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900МЕ/1.5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450 МЕ/0.75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150 МЕ еріткішпен жиынтықта (инъекцияға арналған су),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600 ХБ/0,72 мл 0,78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 ХБ/0,36 мл 0,42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мкг/0,5 мл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72 мкг/2.16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36 мкг/1.08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 мкг/0.36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150/75 ХБ/МЕ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овуляция стимуляторлары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 300 мг/3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жыныс гормондары және жыныс жүйесінің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Прогестеронды рецепторлардың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Фемипревент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ауруларды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 несеп шығару және несепті ұстай алмауды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Эрекция бұзылыстарын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кезгінде ұсақталатын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урологиялық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қатерсіз гиперплазиясын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Альфа-адренорецепторлардың антагонистері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 0,4 мг/6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 0,4 мг/6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 5-Альфа-Редуктаза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гормондары мен инсулиндерді қоспағанда, жүйелі қолдануға арналған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Гипоталамус және гипофиз гормондары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алдыңғы бөлігінің гормондары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Синактен 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 4ХБ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 10ХБ 3,33 мг 1 мл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10ХБ 3,33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4ХБ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алдыңғы бөлігінің басқа гормондары және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артқы бөлігінің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60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120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240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0,1мг/мл, 2 млөден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ӘБ/мл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Гипоталамус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Өсуді баяулататын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20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30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10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0.05 мг/мл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ерітінді, 60 мг 266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 120 мг 510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үшін, әсер етуі ұзаққа созылатын суспензия дайындауға арналған лиофилизат еріткішпен жиынтықта (0.8 % маннитол ерітіндісі)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 90 мг 388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0,3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0,6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Антигонадотропин-рилизинг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0,25мг/0,5мл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ҚР-ДЗ-5№024279 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ҚР-ДЗ-5№024280 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 үшін ерітінді дайындауға арналған лиофилизацияланған ұнтақ еріткішімен жиынтықта,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30мг/мл 1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40мг/мл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2,5%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H02BX/H02AB09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глюкокортикостероидтар біріктірілімдері/Гидрокортизон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Антитиреоидты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Гликогенді ыдырататын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Гликогенолитикалық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1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алмасуын реттейтін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Паратиреоидты гормондар және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Паратиреоидты гормондар және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250 мкг/мл 2,4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картриджде, 250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Антипаратиреоидты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антипаратиреоидты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ерітінді, 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2,5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Бета-лактамные антибиотики - пенициллины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 спектрі кең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мг/5 мл, 11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Бета-лактамазаларға сезімтал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000000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1000000 ХБ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600 000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1200000 ӘБ + 300000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Бета-лактамаз ингибиторлары бар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ұнтақ400мг/57мг/5мл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400 мг/ 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ұнтақ200 мг/28,5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200 мг/28,5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ұнтақ125мг/31,25мг/5мл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250мг+62,5мг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125мг+31,25мг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875мг+125мг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мг+125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ұнтақ400+57,0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312,5мг/5мл 25 г ұнтақта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 мг/5 мл 8,75 г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мг+m3868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0.5 г /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200+28,5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мг/62,5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мг+ 62,5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мг+ 31,25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400мг/57мг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ұнтақ200мг/28,5мг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400 мг/57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мг/31.25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мг/62.5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инъекция үшін ерітінді дайындауға арналған ұнтақ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ұнтақ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бета-лактам антибиотиктері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натрилі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жиынтықта (инъекцияға арналған су)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1.0 г ұнтақ еріткішпен жиынтықта (1% лидокаин гидрохлоридінің 3.5 мл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(1% 3.5 мл лидокаин гидрохлоридінің инъекцияға арналған ерітіндісі)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үшін ерітінді дайындауға арналған ұнтақ еріткішімен жиынтықта (инъекцияға арналған су)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 үшін ерітінді дайындауға арналған 1 г ұнтақ еріткішімен жиынтықта (3,5 мл лидокаин гидрохлоридінің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 үшін ерітінді дайындауға арналған 0,5 г ұнтақ еріткішімен жиынтықта (2,0 мл лидокаин гидрохлоридінің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АВЕКСОН-РАЦИОНАЛ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еріткішпен жиынтықтағы ұнтақ (инъекцияға арналған лидокаиннің 1%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еріткіш жиынтықтағы ұнтақ (лидокаин гидрохлоридінің 1%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еріткіш жиынтықтағы ұнтақ (лидокаин гидрохлоридінің 1% ерітіндісі)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1,46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ұнтақ, 2000мг/500мг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г/1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0,5г/0,5г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0,25 г/0,25г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мг+ 500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цефалоспориндер мен пенемдер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Сульфаниламидтердің триметоприммен біріктірілімі, оның туындыларын қоса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240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(80мг+16мг)/мл,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960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Макролидтер және линкозамидтер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Макромицин® 3.0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млн.ХБ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1.5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1,5 млн.ХБ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175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 XL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апельсин дәмі бар, 125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мл, 37.5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 15 мл көлеміне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дайындауға арналған ұнтақ 200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30%,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30%,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аминогликозидтер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Брамитоб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300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небулаларда 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 мл 2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500мг/2мл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Бактерияға қарсы препараттар - хинолон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Леваксела®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Флоксейф®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бактерияға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Гликопептидті құрылымдағы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400 мг еріткішімен жиынтықта - 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0.5 %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бактерияға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дисперсия дайындау үшін концентрат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 50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ЛУНИЗОЛ–сановель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 мг/5 мл 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алу үшін концентрат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Микобактерияларға қатысты белсенді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қапталған, ішекте еритін қабықпен қапталған таблеткалар 1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5.52г пара-аминосалицил қышқылының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ұнтақ,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 12,50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түйіршіктер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Изоникотин қышқылы гидразидінің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100мг/5мл 200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Тиокарбамидтің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туберкулезге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20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10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мен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мен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Ризэф 150/75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мг/400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150мг/400мг/275мг/75мг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150мг/400мг/275мг/75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Алапесті емдеуге арналған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Алапесті емдеуге арналған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әсері бар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Нуклеозидтер мен нуклеотидтер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Нуклеозидтер - кері транскриптаза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мг/мл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240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таблеткалар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Тенавирон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Ненуклеозидтер - кері транскриптаза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әкелу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әкелу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Нейраминидаза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 мг/доза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гепатитін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J05AP07/J05AX14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Даклавирдин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J05AP08/J05AX15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және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және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АИТВ-ға қатысты белсенді вирусқа қарсы препараттардың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60 мг/30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мг/702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мен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мен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245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150 мг 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және тенофовир дизопроксилінің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 245 мг/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200мг/300мг/25мг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80 мг/ 20 мг,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мг/600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мг/150мг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200мг/28,04мг/27,5мг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200мг/11,2мг/867мг/288,5мг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300мг/300мг/50мг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300мг/300мг/50мг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Ливтенсити™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сарысулар мен 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сарысулар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Дифтериялық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Сіреспеге қарсы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Гангренаға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адам иммуноглобулині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50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5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165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165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ертінді 200 мг/мл,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 мл-ден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25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 200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адамның қалыпты иммуноглобулиндері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адамның қалыпты иммуноглобулиндері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адамның қалыпты иммуноглобулиндері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Айрықша 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1500 МЕ(300 мкг)/2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625 ХБ/мл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625 ХБ/мл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200 ХБ,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адамның құтырмаға қарсы моноклональді антиденелері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ХБ/2.5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1000 ӘБ/10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мл/5000б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 қарсы адам иммуноглобулині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J06BD01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J06BD01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J06BD01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инфекциялардың профилактикасына арналған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Менингококкты тетравалентті тазартылған полисахаридті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Менингококктік А, С, Y, W-135 тетравалентті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Менингококктік А, С, Y, W-135 тетравалентті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жиынтықта,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менингококкқа қарсы вакциналар, көп компонентті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менингококкқа қарсы вакциналар, көп компонентті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Көкжөтелге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күл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күл,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 0, 5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сіңірілген жасушасыз, сұйық көкжөтел-дифтерия сіреспе вакцинасы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лиофилизат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 инфекциясының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(сіңірілген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(20 валентті cіңірілген белсенділігі жойылған, конъюгацияланған полисахаридті пневмококкты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антиген және Haemophilus influenzae, конъюгацияланған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антиген және Haemophilus influenzae, конъюгацияланған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(10-валентті полисахаридті және типке бөлінбейтін Haemophilus influenzae D-протеинімен конъюгацияланған, сіңірілген пневмококктік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 профилактикасынаарналған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және сіреспеге қарсы сіңірілген вакцина (педиатриялық)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5.0 мл-ден (10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дифтерия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5.0 мл-ден (10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 , 1 мл (0,05 мл- 20 доз, 0,1 мл- 10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сүзегінің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сүзегінің тазартылған полисахаридті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инфекциялардың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Энцефалиттің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Инактивтелген тұтас кене энцефалитінің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Культуралық тазартылған концентрацияланған белсенділігі жойылған құрғақ кене энцефалиті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белсенділігі жойылған концентрацияланған құрғақ тазартылған культуралдық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0,25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тұмау профилактикасына арналған белсенділігі жойылған төрт валентті сплит-вакцина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ыдыратылған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0,5мл (үлкендерге арналған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Тұмауға қарсы ыдыратылған белсенділігі жойылған төрт валентті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Гепатиттің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В гепатиті профилактикасына арналған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B (B гепатитіне карсы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 мкг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20 мкг/1,0мл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1 доза 250МЕ/0,5мл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ыдыратылмаған вирусты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жойылған, сіңірілген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Қызылшаның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10 доза 0.5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10 доза 0.5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Приорикс, қызылшаға, эпидемиялық паротитке және қызамыққа қарсы аттенуирленген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0.5 мл 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Паротитке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 вирусы – тірі әлсізденген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 оральді, тривалентті, аттенуирленген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 оральді, тривалентті, аттенуирленген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Құтырма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лиофилизацияланған ұнтақ еріткішімен (0.3% натрий хлориді ерітіндісі 0.5мл) және бір реттік шприцпен жиынтықта 2,5 ХБ/1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дайындау үшін лиофилизацияланған ұнтақ еріткішімен жиынтықта 2,5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 доза лиофилизат, 1,1 мл еріткішпен-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антирабиялық концентрацияланған тазартылған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және бұлшықет ішіне енгізу үшін ерітінді дайындауға арналған лиофилизат еріткішпен жиынтықта 2.5 ХБ 1 доза (1,0мл)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 вирусы - әлсіретілген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 вирусы - әлсіретілген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Варивакс, желшешек вирусына қарсы тірі, өсірінді, аттенуирленген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лиофилизацияланған ұнтақ еріткішімен (инъекцияға арналған су)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 вирусы - әлсіретілген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папилломасы вирусына қарсы вакциналары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-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-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папиллома вирусына қарсы вакцинасы (16, 18 типі)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(адам типіндегі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құрамында AS04 адъюванты бар, Адам Папилломасының 16 және 18 түрдегі вирусына қарсы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(адамның 6, 11, 16, 18, 31, 33, 45, 52, 58 типі)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(адамның 6, 11, 16, 18, 31, 33, 45, 52, 58 типі)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 адамның папиллома вирусына қарсы 9-валентті (6, 11, 16, 18, 31, 33, 45, 52, 58 типтердегі)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және бактериялық инфекциялардың профилактикасына арналған вакциналардың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және вирустық вакциналар, комбинациялар.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дифтерия, сіреспе, көкжөтел (жасушасыз) және полиомиелитке (белсенділігі жойылған) қарсы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сіңірілген жасушасыз, сұйық көкжөтел- дифтерия -сіреспе вакцинасы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b типті heamophilus influenza (инфлюэнцаның гемофильді таяқшалары), көкжөтел, полиомиелит,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көкжөтелге, полиомиелитке,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ИПВ+Hib, жасушасыз, сіңірілген, сұйық көкжөтел- дифтерия сіреспе біріктірілген вакцинасы (АбКДС)+b түріндегі Haemophilus influenzae-ға қарсы вакцина (Hib)+белсенділігі жойылған үшвалентті полиомиелит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көкжөтелге, полиомиелитке,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дифтерия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суспензиямен жиынтықта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дифтерия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дифтерия,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мл/1доза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рекомбинанты В гепатитіне қарсы вакцинамен, полиомиелитке қарсы белсенділігі жоқ вакцинамен және b түріндегі Haemophilus influenzae-ға қарсы вакцинамен біріктірілген жасушасыз көкжөтел күл-сіреспе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0,5 мл суспензия еккіште, лиофилизацияланған 10 мкг ұнтақпен құтыдағы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(1доза)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препараттар мен иммуномодуляторлар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Алкилирлейтін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иприттің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лиофилизацияланған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Нитрозонесепнәр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жиынтықта 100 мг (этанол)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алкилирлейтін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Антиметаболиттер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, 2,5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10 мл (1000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20 мл -ден (500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50 мл-ден (5000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Пуриннің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50 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концентрат,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Пиремединді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АЗЕТГИЛ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құрамдастырылған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құрамдастырылған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 +6,14мг, 20мг+ 8,19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ЛП-№000011-РГ-КZ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алкалоидтер мен басқа да табиғи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Барвинка алкалоидтері мен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мг/1 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 мг/6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160 мг/8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Топоизомераза 1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L01CE01/L01XX17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Гикамтин®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L01CE02/L01XX19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15 мл (300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5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концентрат20 мг/мл 2 мл (40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текті алкалоидтар және шығу тегі табиғи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Антрациклиндер және тектес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 арналған лиофилизирленген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к/і енгізу үшін ерітінді дайындауға арналған лиофилизат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ФаРес®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көктамырішілік және желіішілік енгізу үшін ерітінді дайындауға арналған концентрат 2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ісікке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ерітіндіні дайындауға арналған лиофилизацияланған ұнтақ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немесе қуық ішіне енгізу үшін ерітінді дайындауға арналған лиофилизацияланған ұнтақ, 20 мг 1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немесе қуық ішіне енгізу үшін ерітінді дайындауға арналған лиофилизацияланған ұнтақ, 40 мг 1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ұнтақ,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лиофилизат, 20 мг в 1 флаконда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лиофилизат, 40 мг в 1 флаконда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L01EA02/L01XE06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L01EA03/L01XE08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Эпидермальды өсу факторы рецепторының тирозинкиназа ингибиторлары (EGFR)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Эпидермальды өсу факторының рецепторлары (EGFR) тирозинкиназа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Серин-треонинкиназа тежегіштері (BRAF)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Анапластикалық лимфомакиназа тежегіштері (ALK)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Митоген-белсендірілетін протеинкиназа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L01EE01/L01XE25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Циклинге тәуелді 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L01EG02/L01XE10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эпидермиялық өсу факторы 2 рецепторы (HER2) тирозинкиназа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L01EH01/L01XE07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Янус ассоциацияланған 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эндотелий өсу факторының рецепторларының тирозинкиназа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L01EK01/L01XE17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Брутон тирозинкиназа (ТКБ)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капсулалалар,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L01EX02/L01XE05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 және дәрілік заттардың антиденелерінің конъюгаттары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L01FA01/L01XC02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1600 мг/13,4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1400 мг/ 11,7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500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500 мг/50 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концентрат,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концентрат, 500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1000 мг/40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L01FD01/L01XC03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 440 мг-нан,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 440 мг, еріткішпен – инъекцияға арналған бактериостатикалық сумен жиынтықта,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420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840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L01FG01/L01XC07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0.5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4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16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моноклоналды антиденелер және антиденелердің дәрілік конъюгаттары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мг/100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25мг/50мл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 мг/мл по 10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 мг/мл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50мг/10 мг,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20 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 (Нимотузумаб)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 (100 мг/ 5 мл) 5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 (400 мг/ 20 мл) 20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Фотодинамикалық / сәулелік терапияда қолданылатын сенсибилизаторлар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протеинкиназа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ісіктерді емдеуге арналған ретиноидтер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L01XG01/L01XX32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ұнтақ 3.5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лиофилизат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гистондеацетилазы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адам өсуінің рекомбинантты эпидермальді факторының вакцинасы, еріткішпен жиынтықта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0,8 мг/доза,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10000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Антинеопластикалық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және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және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1200 мг + 600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және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600 мг + 600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гормоналды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 мен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Гонадотропин-рилизинг гормонның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22,5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және тері астына енгізу үшін суспензия дайындауға арналған лиофилизацияланған ұнтақ, еріткішімен алдын-ала толтырылған екі камералы шприцте(PDS)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10,8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11,25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3,75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 3,75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 0,1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Гормондардың антагонисттері мен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250 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 250мг/5мл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250 мг/5 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Калутид-50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Ферменттердің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Эксеместан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Гормондардың өзге антагонисттері мен ұқсас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Иммуноcтимуляторлар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Колонияны ынталандыратын факторлар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30 млн. ӘБ/0,5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48 млн.ХБ/0,8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48 млн. ӘБ/0.5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30 ХБ/0,5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30 млн. ӘБ/0.5 мл ерітінді,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және инфузияға арналған ерітінді 300 мкг/0.5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ерітінді, 48 млн. ӘБ/0.5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еріткішпен жиынтықта 33,6 млн ХБ,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 30 мкг (6 млн ХБ),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44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22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44 мкг/0,5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0,3 мг (9,6 млн. ХБ)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0,3мг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50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80 мкг/0,5 мл, 100 мкг /0,5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100 мкг 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180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63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94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125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ұнтақ және еріткіш, тіршілікке қабілетті 2х108-нен 3х109-де дейінгі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Селективті 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Антилимфоцитарлы иммуноглобулин (жылқы)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Антилимфоцитарлы иммуноглобулин (жылқы)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Антитимоцитарлы (қоян)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Антитимоцитарлы (қоян)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астына енгізуге арналған ерітінді,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ҚР-ДЗ-5№024968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ісік некрозы факторының ингибиторлары (ФНОa)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 25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 мг,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25 мг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мг/0,4 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мг/0.8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мг/0.4 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45 мг/0.45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мг/1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 және еріткіш (инъекцияға арналған су) 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мг/0,67 мл, алдын ала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90 мг/1 мл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45 мг/0.5 мл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130 мг, 26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200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162 мг/0.9 мл, 0.9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80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Кальцинейрин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150 мг/мл (300 мг/2мл)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иммуносупрессанттар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, 1.0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, 0.75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және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Стреоидтық емес қабынуға қарсы және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75 мг / 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75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75 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қатты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75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75мг/3мл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15.75 мг/доза,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және бұлшықет ішіне енгізу үшін ерітінді дайындауға арналған лиофилизат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Лорноксикам-Алвоген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(инъекцияға арналған су),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15мг/1,5 мл,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мг/1.5мл,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1 %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10 мг/мл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6мг/мл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мг/1.5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Пропионды қышқылдың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 мг/1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 мг/1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200мг/5 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 600мг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суспензиясы, құлпынай дәмі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суспензиясы, құлпынай дәмі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апельсинді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апельсин дәмі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таңқурай дәмі 200мг/5мл,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жемісті-коктейль дәмі бар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 бар суспензия 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көктамыр ішіне енгізуге арналған ерітінді,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көктамыр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көктамыр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Базистік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 және ұқсас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стероидтық емес қабынуға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45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мг/гр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мг/гр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50 мг/г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5 % 20 г, 50 г, 100 г, 150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жақпамай10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жақпамай 20 мг/г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жақпамай 20 мг/г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20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25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Эм-гель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2%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4%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4%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25 г, 50 г,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 мг/г 40г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Шеткі әсері бар 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төрттік аммоний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 мг/2,5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50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200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 300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эб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эб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200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нервке әсер ететін 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Орталыққа әсер ететін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Сүйектің минерализациясына әсер 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 3мг/3мл,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 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4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препараттарымен құрамдастырылған бифосфанаттар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мг/5600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мг/2800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Сүйектің минерализациясына әсер ететін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ранелаты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70 мг/мл, 120 мг (1.7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сұйылтудан кейін вена іші инфузиясына арналған инъекция 100 мг/2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сұйылтудан кейін вена іші инфузиясына арналған инъекция 500 мг/10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интратекальді енгізуге арналған ерітінді 2,4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Виондис 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 100 мг/2 мл және 500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0,75 мг/мл по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анестезияға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Галогенделген гидрокарбондар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Апиындық анальгетиктер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анестезияға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эмульсия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20 мг 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10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анестезияға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Аминобензой қышқылының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дозаланған спрей, 10% 38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 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 10%, 38г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1,8мл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инфильтрация мен периневральді инъекцияға арналған ерітінді, 30 мг/мл, 1,8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3%,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иинъекцияға арналған ерітінді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мг|мл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және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және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бар катеджель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басқа да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анестезияға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апиын алкалоидтары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сульфаты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сульфаты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және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1.0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апиындар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 мен антипиретиктер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50% 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50% 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суспензиядля детей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30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250 мг/5 мл, 150мл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сақина ауруларына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5НТ1-рецепторларының селективті 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диспергирленетін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 генімен байланысты пептид (CGRP) антагонистері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арналған, 225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Барбитураттар және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Гидантоин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Сукцинимид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Суксилеп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іке қолдануға арналған тамшылар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Карбоксамидтің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қышқылдардың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г/100 мл по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500 мг,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бөлінетін,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250 мг, 0.75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ұзақ әсер ететін бөлінетін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Файкомпа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Допаминергиялық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 мен допа-туындылар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мг/25 мг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декарбоксилаза ингибиторы және КОМТ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декарбоксилаза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мг/50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адамантана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Допаминдік рецепторларды ынталандырушылар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0,375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моноамин оксидаза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Антипсихотиктік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Алифаттық құрылымы бар фенотиазиннің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үнъекцияға арналған ерітінді 25мг/мл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Пиперазинді құрылымы бар фенотиазиннің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Бутирофенонның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Тиоксантен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Диазепиннің, тиазепиннің және оксазепиннің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Мелтолан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диспергирленетін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антипсихотиктік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2e1479:g14850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 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инъекция үшін суспензия дайындауға арналған лиофилизат,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инъекция үшін суспензия дайындауға арналған лиофилизат,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263 мг, 1.315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525 мг, 2.621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350 мг, 1750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150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100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75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 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Дифенилметан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Ұйықтататын және седативтік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Ұйықтататын және седативтік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Бензодиазепинге ұқсас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ұйықтататын және седативтік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 и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Психоаналептиктер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Моноаминдерді кері қармайтын селективті емес тежегіштер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Серотонинді кері қармайтын селективті тежегіштер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кофеин – бензоаты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Деменцияны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Холинэстераза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 ампулада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1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Деменцияға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Антихолинэстеразалық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заттарға психологиялық немесе физиологиялық тәуелділік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Никотинге тәуелділік үшін қолданылатын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 + 1,0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Алкогольге тәуелділік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380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Опиоидтік тәуелділікте қолданылатын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айналуын тоқтатуға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айналуды емдеуге арналған құралдар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Паразитке қарсы препараттар, инсектицидтер мен репелленттер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Антипротозоидтер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Амебиазды және басқа протозойлық инфекцияларды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Амебиазға және басқа протозоидтарға қарсы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Аминохинолиндер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Трематодқа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Нематодозды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 5 мл 10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20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Тетрагидропиримидиннің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250мг/5мл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суспензия125 мг/2,5 мл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Имидазотиазол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(оның ішінде қышыма кенесін) жоюға арналған препараттар, инсектицидтер мен репелленттер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(оның ішінде қышыма кенесін) жоюға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33,3%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33,3%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 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Пиретриндер (оның ішінде синтетикалық қосылыстар)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0,5%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жақпамайы бактерицидпен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жоюға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Деконгестанттар мен жергілікті қолдануға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сәбилерге арналған мұрынға тамызатын дәрі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11,25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22,5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11.25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22.5 мкг/доза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тамызатин дәрі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сәбилерге арналған мұрын спрейі 0,01%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ментолмен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ылғалдайтын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тамшыдәрісі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тамшыдәрісі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мұрынға тамызатын дәрі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0.1%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 0,05%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ментолмен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 мг/г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ментолмен және эвкалиптпен, 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ментолмен және эвкалиптпен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1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140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 50 мкг/доза 25 г (200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0,05%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50мкг/доза 10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0,05%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суспензия 50 мкг/дозу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27,5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27.5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қолдануға арналған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Селективті бета-2-адреномиметиктер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100 мкг/доза 200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тыныс алу ерітіндісі®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100 мкг/доза,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мөлшерленген аэрозоль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150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300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Симпатомиметиктердің кортикостероидтармен, антихолинергиялық препараттарды қоспағанда, басқа да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мкг/500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25/250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25мкг+250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мкг/500 мкг 12.5 мг препараттан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50мкг/500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50/250 мкг 12.5 мг препараттан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ингалятормен жиынтықта 50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50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25/125мкг по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 мкг+125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25мкг+50мкг/доза,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ұнтағы бар қатты капсулалар, ингалятормен 50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ұнтағы бар қатты капсулалар, ингалятормен 50 мкг/ 500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4.5 мкг/160 мкг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4,5 мкг/160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мкг/160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4,5 мкг/160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4,5 мкг/160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9 мкг/320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9 мкг/320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мкг/80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мкг/160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мкг/80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мкг/80 мкг,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мкг/80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мкг/80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9 мкг/320 мкг,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9 мкг/320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9 мкг/320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6 мкг + 200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мкг/160 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мкг/160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мкг/160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4,5 мкг/160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4,5 мкг/80 мкг/доза 120 доз+m7660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4,5 мкг/80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4,5 мкг/80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9 мкг/320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9 мкг/320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100мкг/6мкг/доза,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22мкг/184мкг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22мкг/92мкг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Кортикостероидтармен үш еселелік құрамдастары қоса алғанда, антихолинергиялық препараттармен құрамдас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500 мкг/250 мкг/мл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 мл,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және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0.5 мг/мл + 0.25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және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0.5 мг/мл + 0.25 мг/мл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мен 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мен 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22мкг/55мкг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малеаты мен 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малеаты мен 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110/50мкг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12мг/340мкг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мен 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мен 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жиынтықта, 2,5 мкг+2,5 мкг/1 ингаляция,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демікпесін емдеуге арналған ингаляциялық қолданылатын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белсенділендірілген250 мкг/доза по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200мкг/доза 300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250 мкг/доза 120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125 мкг/доза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50 мкг/доза 120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200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400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160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 2,5мкг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 18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ингаляторымен жиынтықта 13 мкг 15 капсула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 18мкг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ингалятормен жиынтықта 13 мкг, 30 капсула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322 мкг/доз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қолданылатын арналған бронх демікпесін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350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Лейкотриенді рецепторлардың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қолданылатын бронх демікпесін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 және тұмау аурулары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препараттармен қосындысын қоспағанда, қақырық шығаратын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40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 по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и ингаляций 100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Ацетил-Ц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Ацетил-Ц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 по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балаларға арналған жөтелге қарсы ерiтiндi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ерітінді7,5 мг/мл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15мг/2мл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7,5мг/мл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7,5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Макс жөтелге қарсы ерітінді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 мг/мл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2,5 мг/2,5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антигистаминдік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Аминоалкильді эфирлер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1% ерітінді,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Алмастырылған этилендиаминдер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Фенотиазин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1 мг/1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0,5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ыдырайтын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ыдырайтын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өзге антигистаминді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шәрбат 2,5 мг/5мл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2,5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2.5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0.5 мг/мл 60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сурфактанттары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енгізуге арналған суспензия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енгізуге арналған суспензия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 үшін суспензия дайындауға арналған лиофилизат, еріткішімен жиынтықта 45 мг/мл, 108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 үшін суспензия дайындауға арналған лиофилизат, еріткішімен жиынтықта 45 мг/мл, 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интратрахеалды енгізуге арналған суспензия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интратрахеалды енгізуге арналған суспензия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30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мүшелерінің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тотығы, медициналық газ, сығымдалған 800 ppm (к./к.)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медициналық газ 800 ppm (к./к.)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Сезім мүшелерінің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тамшыларі 0,25%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0,25%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 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0,3%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1,5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S01AE03/S01AX13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0,3%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S01AE07/S01AX22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0,1 %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0,1%5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0,1%5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тамшылары, суспензия 0,1%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стероидты емес препараттар (ҚҚСП)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0,09%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препараттардың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көз/құлақ тамшы дәрісі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 мг/3 мг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Глаукомаға қарсы препараттар мен миотиктер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Глаукоманы емдеуде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 0,2%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Карбоангидраза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+ 20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мг/мл+20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5мг/мл+20мг/мл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 + 20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(0,05 мг + 5 мг)/мл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мг/мл + 10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мг/мл + 10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+ 20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мг/мл + 10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Простагландиндердің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0,005%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0,05мг/мл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(микроэмульсия) 0,005%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0,005 %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40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3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Мидриатиктер мен циклоплегиктер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ерітінді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Басқадай препараттармен біріктірілген 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Басқадай препараттармен біріктірілген 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 (глаукомаға қарсы препараттарды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2,5 %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аллергияға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0,4%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тұтқыр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Неоваскуляризацияға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мг/мл 0,278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ерітінді, 120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эмульсия,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инфекцияларға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және 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бен құлақ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 по 5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 мен инфекцияға қарсы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және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құлақ, мұрынға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құлақ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мұрын және құлақ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Аллергендердің экстракттары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түрлі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300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МЕ/мл,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2,5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байланыстыратын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Гиперкалиемия мен гиперфосфатемияны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Цитостатикалық терапияның уыттылығын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10,0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 мл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 мл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мг/мл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 50 мг/мл, 4 мл (200мг)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 50 мг/мл, 1 мл (50мг)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диагностикалық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Туберкулездің диагностикасына арналған тест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ТЕ/0,1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 1 мл (10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 3 мл (30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қоректік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қоректік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оның ішінде полипептидтермен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оның ішінде полипептидтермен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түрлі емдік емес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дәрілік нысандарды дайындауға арналған еріткіш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Рентгеноконтрастты йодтан тұратын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нефротропты жоғары осмолярлы радиопакетті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76%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төмен осмолярлық рентгеноконтрастты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йода/мл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йода/мл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Ядролы-магниттік резонансқа арналған 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Парамагнитті контрасттық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500 мкмоль/мл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500 мкмоль/мл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0,25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3500 мбк/мл көп емес,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 (223Ra) дихлориді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 (223Ra) дихлориді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1100 КБК/мл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–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күші жойылған кейбір бұйрықтарының тізбесі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"Қазақстандық ұлттық дәрілік формулярды бекіту туралы" Қазақстан Республикасы Денсаулық сақтау министрінің 2017 жылғы 8 желтоқсандағы № 931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16141 болып тіркелген).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"Қазақстандық ұлттық дәрілік формулярды бекіту туралы" Қазақстан Республикасы Денсаулық сақтау министрінің 2017 жылғы 8 желтоқсандағы № 931 бұйрығына өзгеріс енгізу туралы" Қазақстан Республикасы Денсаулық сақтау министрінің 2019 жылғы 25 сәуірдегі № ҚР ДСМ-51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18586 болып тіркелген).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"Қазақстандық ұлттық дәрілік формулярды бекіту туралы" "Қазақстан Республикасы Денсаулық сақтау министрінің 2017 жылғы 8 желтоқсандағы № 931 бұйрығына өзгеріс енгізу туралы" Қазақстан Республикасы Денсаулық сақтау министрінің 2020 жылғы 21 сәуірдегі № ҚР ДСМ-40/2020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20444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