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b644" w14:textId="c2db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қорғау саласындағы әкімшілік деректерді жинауға арналған нысандарды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13 мамырдағы № 212 бұйрығы. Қазақстан Республикасының Әділет министрлігінде 2021 жылғы 18 мамырда № 22760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34) тармақшасына және "Мемлекеттік статистика туралы" 2010 жылғы 19 наурыздағы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алып тасталды - ҚР Төтенше жағдайлар министрінің 17.12.2025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алып тасталды - ҚР Төтенше жағдайлар министрінің 17.12.2025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"Жергілікті атқарушы органдармен құрылған өрт сөндіру бөлімшелері мен құралымдары туралы мәліметтер" әкімшілік деректерін жинауға арналған нысан;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"Құлақтандыру жүйелерін қамтамасыз ету туралы мәліметтер" әкімшілік деректерін жинауға арналған нысан;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"Сейсмикалық аудандарға бөлу картасын әзірлеу туралы мәліметтер" әкімшілік деректерін жинауға арналған нысан;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"Сел ұстағыш және көшкіннен қорғайтын құрылыстар туралы мәліметтер" әкімшілік деректерін жинауға арналған нысан;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алып тасталды - ҚР Төтенше жағдайлар министрінің 17.12.2025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алып тасталды - ҚР Төтенше жағдайлар министрінің 17.12.2025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алып тасталды - ҚР Төтенше жағдайлар министрінің 17.12.2025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алып тасталды - ҚР Төтенше жағдайлар министрінің 17.12.2025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"Техногендік сипаттағы авариялық жағдайларда қаза болғандар саны туралы мәліметтер" әкімшілік деректерін жинауға арналған нысан бекітілсін.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Стратегиялық жоспарлау және ақпараттық-аналитикалық жұмыс департаменті: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күнтізбелік он күн ішінде осы тармақтың 1) және 2) тармақшаларында көзделген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аппарат басшысына және жетекшілік ететін Қазақстан Республикасы Төтенше жағдайлар вице-министріне жүктелсін.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"Гидротехникалық құрылыстар туралы мәлімет" әкімшілік деректерді жинауға арналған нысан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алып тасталды - ҚР Төтенше жағдайлар министрінің 17.12.2025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"Инженерлік-геологиялық іс-шаралар туралы мәліметтер" әкімшілік деректерді жинауға арналған нысан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 - ҚР Төтенше жағдайлар министрінің 17.12.2025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Төтенше жағдайлар министрінің 17.12.2025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Ұсынылады: азаматтық қорғау саласындағы уәкілетті органға.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 – ресурста орналастырылған: www.emer.gov.kz.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"Өрт сөндіру пункттері мен өртке қарсы ерікті құралымдар туралы мәліметтер".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3- ӨПӨЕҚ.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Кезеңділік: жылына бір рет.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кезең: 20 __ жылғы __________ (айы).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облыстардың, республикалық маңызы бар қалалардың және астананың жергілікті атқарушы органдары.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есепті жылдың 15 қаңтарына (қоса алғанда) дейін.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негізгі бөлігі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сөндіру пункттері мен өртке қарсы ерікті құралымдар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пункттері мен өртке қарсы ерікті құралымдардың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Құрылған (жұмыс істеп тұрған) өрт сөндіру пункттері мен өртке қарсы ерікті құралымдардың саны,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пункттері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ерікті құралымдар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болса), 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"Өрт сөндіру пункттері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ерікті құралымдар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өтеусіз негізде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"Өрт сөндіру пункттері мен өртке қарсы ерікті құралымдар  туралы мәліметтер" әкімшілік деректерді жинауға  арналған нысанды толтыру бойынша түсіндірме  (индексі – 3- ӨПӨЕҚ, жылына бір рет)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түсініктеме "Өрт сөндіру пункттері мен өртке қарсы ерікті құралымдар туралы мәліметтер" әкімшілік деректерді өтеусіз негізде жинауға арналған нысанды (бұдан әрі – Нысан) толтыру жөніндегі бірыңғай талаптарды айқындайды.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 жылына бір рет есепті жылдың 15 қаңтарына (қоса алғанда) дейін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облыстардың, республикалық маңызы бар қалалардың және астананың жергілікті атқарушы органдарының тиісті басқармалары толтырады және Қазақстан Республикасы Төтенше жағдайлар министрлігінің аумақтық органдарына ұсынылады, олар Қазақстан Республикасы Төтенше жағдайлар министрлігіне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орындаушы және басшы немесе оның міндетін атқарушы адам оның тегі мен аты-жөні, сондай-ақ толтырылған күні көрсетіле отырып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1-баған "А", "Б" әріптерімен белгіленеді.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2-бағанда өрт сөндіру пункттері мен өртке қарсы ерікті құралымдардың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3-бағанда құрылған (жұмыс істеп тұрған) өрт сөндіру пункттері мен өртке қарсы ерікті құралымдарының саны көрсетіледі, бірлік.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ҚР Төтенше жағдайлар министрінің 17.12.2025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Ұсынылады: азаматтық қорғау саласындағы уәкілетті органға.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 – ресурста орналастырылған: www.emer.gov.kz.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"Құлақтандыру жүйелерімен қамтамасыз ету туралы мәліметтер".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4-ҚЖ.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Кезеңділік: жылына бір рет.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кезең: 20 __ жылғы __________ (айы).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облыстардың, республикалық маңызы бар қалалардың және астананың жергілікті атқарушы органдары.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есепті жылдың 15 қаңтарына (қоса алғанда) дейін.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негізгі бөлігі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Құлақтандыру жүйелерімен қамтамасыз ету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Сиреналық-сөйлеу құрылғыларының қажет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сәтте қолданыстағы сиреналық-сөйлеу құрылғыларының, бірліктерінің болуы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Келешекте сиреналық-сөйлеу құрылғыларымен толықтыру,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сиреналық-сөйлеу құрылғыларының жарақталу, пайызы (%)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болса), 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"Құлақтандыру жүйелерімен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мәліметтер"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өтеусіз негізде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"Құлақтандыру жүйелерімен қамтамасыз ету туралы мәліметтер"  әкімшілік деректерді өтеусіз негізде жинауға арналған  нысанын толтыру жөніндегі түсіндірме (Индексі: 4-ҚЖ, жылына бір рет)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"Құлақтандыру жүйелерімен қамтамасыз ету туралы мәліметтер" әкімшілік деректерді өтеусіз негізде жинауға арналған нысанды (бұдан әрі – Нысан) толтыру бойынша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 жылына бір рет есепті жылдың 15 қаңтарына (қоса алғанда) дейін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облыстардың, республикалық маңызы бар қалалардың және астананың жергілікті атқарушы органдарының тиісті басқармалары толтырады және Қазақстан Республикасы Төтенше жағдайлар министрлігінің аумақтық органдарына ұсынылады, олар Қазақстан Республикасы Төтенше жағдайлар министрлігіне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орындаушы және басшы немесе оның міндетін атқарушы адам оның тегі мен аты-жөні, сондай-ақ толтырылған күні көрсетіле отырып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1-бағанда өтпелі нөмірлеу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2-бағанда облыстардың, республикалық маңызы бар қалалардың және астананың атауы Әкімшілік-аумақтық объектілер жіктеуішіне сәйкес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3-бағанда облысты, республикалық маңызы бар қаланы және астананы құлақтандырумен толық қамту үшін қажетті сиреналық-сөйлеу құрылғыларының жалпы саны (бірлік) көрсетіледі. Есеп Қазақстан Республикасы Төтенше жағдайлар министрінің 2025 жылғы 10 сәуірдегі № 130 бұйрығымен бекітілген қолданыстағы нормативтер негізінде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4-бағанда ағымдағы сәтте облыстарда, республикалық маңызы бар қалаларда және астанада орнатылған қолданыстағы сиреналық-сөйлеу құрылғыларының бар болуы (бірлік)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5-бағанда облыстарда, республикалық маңызы бар қалаларда және астанада жетіспейтін сиреналық-сөйлеу құрылғыларының саны (бірлік) көрсетіледі. Мәні 3-баған көрсеткішінен 4-баған көрсеткішін шегеру арқылы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6-бағанда облыстарда, республикалық маңызы бар қалаларда және астанада қолданыстағы сиреналық-сөйлеу құрылғыларымен жарақтандыру пайызы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ҚР Төтенше жағдайлар министрінің 17.12.2025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Ұсынылады: азаматтық қорғау саласындағы уәкілетті органға.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 – ресурста орналастырылған: www.emer.gov.kz.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"Сейсмикалық аудандарға бөлу картасын әзірлеу туралы мәліметтер".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5- САК.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Кезеңділік: жылына бір рет.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кезең: 20 __ жылғы __________ (айы).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облыстардың, республикалық маңызы бар қалалардың және астананың жергілікті атқарушы органдары.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есепті жылдың 15 қаңтарына (қоса алғанда) дейін.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негізгі бөлігі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Сейсмикалық аудандарға бөлу картасын әзірлеу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қауіпті аймақта орналасқан облыстың (республикалық маңызы бар қаланың)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халықтың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қарқындылық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аудандарға бөлу картасы жасалды (иә / жоқ)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болса), 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"Сейсмикалық аудандарға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картасын әзірлеу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ұсыну қағидаларына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"Сейсмикалық аудандарға бөлу картасын әзірлеу туралы мәліметтер"  әкімшілік деректерді өтеусіз негізінде жинауға арналған  нысанын толтыру жөніндегі түсіндірме (Индексі: 5- САК, жылына бір рет)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"Сейсмикалық аудандарға бөлу картасын әзірлеу туралы мәліметтер" әкімшілік деректерді өтеусіз негізде жинауға арналған нысанды (бұдан әрі – нысан) толтыру жөніндегі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 жылына бір рет есепті жылдың 15 қаңтарына (қоса алғанда) дейін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облыстардың, республикалық маңызы бар қалалардың және астананың жергілікті атқарушы органдарының тиісті басқармалары толтырады және Қазақстан Республикасы Төтенше жағдайлар министрлігінің аумақтық органдарына ұсынылады, олар Қазақстан Республикасы Төтенше жағдайлар министрлігіне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орындаушы және басшы немесе оның міндетін атқарушы адам оның тегі мен аты-жөні, сондай-ақ толтырылған күні көрсетіле отырып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1-бағанда аяқталатын нөмірлеу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2-бағанда сейсмикалық қауіпті аймақта орналасқан облыстың (республикалық маңызы бар қаланың) атауы Әкімшілік-аумақтық объектілер жіктеуішіне сәйкес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3-бағанда тұратын халықтың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4-бағанда "Сейсмикалық аймақтардағы құрылыс" 2.03-30-2017* Қазақстан Республикасының Қағидалар жинағына сәйкес MSK-64 (К) сейсмикалық қарқындылық шкаласы бойынша баллдарда аймақтың (ауданның) сейсмикалық қарқындылығы (белсенділігі) көрсетіледі. Максималды мәнді көрсетіңіз.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5-бағанда сейсмикалық қауіпті аймақта (Иә/Жоқ) орналасқан облыс (республикалық маңызы бар қала) үшін сейсмикалық аудандарға бөлу карталарының болуы туралы мәліметтер көрсетіледі.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 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ҚР Төтенше жағдайлар министрінің 17.12.2025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Ұсынылады: азаматтық қорғау саласындағы уәкілетті органға.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 – ресурста орналастырылған: www.emer.gov.kz.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"Сел ұстағыш және көшкіннен қорғайтын құрылыстар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6- СКҚ.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Кезеңділік: жылына бір рет.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Есептік кезең: 20 __ жылғы __________ (айы).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облыстардың, республикалық маңызы бар қалалардың және астананың жергілікті атқарушы органдары.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есепті жылдың 15 қаңтарына (қоса алғанда) дейін.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негізгі бөлігі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 ұстағыш және көшкіннен қорғайтын құрылыстар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Сел, көшкін қаупі бар аймақта орналасқан облыстың (республикалық маңызы бар қаланың)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қорғауды қамтамасыз ету үшін сел ұстайтын құрылыстардың саны,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қорғауды қамтамасыз ету үшін көшкіннен қорғайтын құрылыстардың саны, 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болса), 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 ұстағыш және көшкіннен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қорғайтын құрылыстар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мәліметтер"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өтеусіз негізде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қағидаларына қосымша</w:t>
            </w:r>
          </w:p>
        </w:tc>
      </w:tr>
    </w:tbl>
    <w:bookmarkStart w:name="z2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"Сел ұстағыш және көшкіннен қорғайтын құрылыстар туралы мәліметтер"  әкімшілік деректерді өтеусіз негізінде жинауға арналған  нысанын толтыру жөніндегі түсіндірме (Индексі: 6 - СКҚ, жылына бір рет)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"Сел ұстағыш және көшкіннен қорғайтын құрылыстар туралы мәліметтер" әкімшілік деректерді өтеусіз негізде жинауға арналған нысанды (бұдан әрі – Нысан) толтыру жөніндегі бірыңғай талаптарды айқындайды..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 жылына бір рет есепті жылдың 15 қаңтарына (қоса алғанда) дейін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облыстардың, республикалық маңызы бар қалалардың және астананың жергілікті атқарушы органдарының тиісті басқармалары толтырады және Қазақстан Республикасы Төтенше жағдайлар министрлігінің аумақтық органдарына ұсынылады, олар Қазақстан Республикасы Төтенше жағдайлар министрлігіне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орындаушы және басшы немесе оның міндетін атқарушы адам оның тегі мен аты-жөні, сондай-ақ толтырылған күні көрсетіле отырып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1-бағанда аяқталатын нөмірлеу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2-бағанда сел, көшкін қаупі бар аймақта орналасқан облыстың (республикалық маңызы бар қаланың) атауы Әкімшілік-аумақтық объектілер жіктеуішіне сәйкес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 құбылыстарының әсер ету аймағында Алматы және Шымкент қалалары, Алматы, Шығыс Қазақстан, Жамбыл, Түркістан, Абай, Жетісу облыстары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 көшкінінің әсер ету аймағында Алматы қаласы, Шығыс Қазақстан, Жамбыл, Түркістан және Жетісу облыстары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3-бағанда аумақты, бірліктерді қорғауды қамтамасыз ету үшін селді ұстайтын құрылыстардың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4-бағанда аумақты, бірліктерді қорғауды қамтамасыз ету үшін көшкіннен қорғайтын құрылыстардың саны көрсетіледі.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"Төтенше жағдайлар салдарынан шаруашылық және тіршілік әрекеті объектілеріне келген нұқсан туралы мәліметтер" әкімшілік деректерді жинауға арналған нысан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алып тасталды - ҚР Төтенше жағдайлар министрінің 17.12.2025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"Ауыл, орман шаруашылығында төтенше жағдайлар салдарынан келген нұқсан туралы мәліметтер" әкімшілік деректерді жинауға арналған нысан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алып тасталды - ҚР Төтенше жағдайлар министрінің 17.12.2025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"Төтенше жағдайлар салдарынан ауыл шаруашылығына (мал шаруашылығына) келген нұқсан туралы мәліметтер" әкімшілік деректерді жинауға арналған нысан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алып тасталды - ҚР Төтенше жағдайлар министрінің 17.12.2025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"Төтенше жағдайлар салдарынан ауыл шаруашылығы өнімдеріне, құрал-жабдықтарына және техникаларға келген нұқсан туралы мәліметтер" әкімшілік деректерді жинауға арналған нысан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алып тасталды - ҚР Төтенше жағдайлар министрінің 17.12.2025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 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ҚР Төтенше жағдайлар министрінің 17.12.2025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Ұсынылады: азаматтық қорғау саласындағы уәкілетті органға.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 – ресурста орналастырылған: www.emer.gov.kz.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"Техногендік сипаттағы авариялық жағдайларда қаза болғандар саны туралы мәлімет"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11- ҚБС.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Кезеңділік: жылына бір рет.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кезең: 20 __ жылғы __________ (айы).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облыстардың, республикалық маңызы бар қалалардың және астананың жергілікті атқарушы органдары.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есепті жылдың 15 қаңтарына (қоса алғанда) дейін.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негізгі бөлігі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Техногендік сипаттағы авариялық жағдайларда қаза болғандар саны туралы мәлімет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Тұрғын-коммуналдық шаруашылық объектілерінде қаза болғандар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опырылған кезде қаза болғандар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жарылуы кезінде қаза болғандар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болса), 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жағдайларда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болғандар саны туралы мәлімет"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қағидаларына қосымша</w:t>
            </w:r>
          </w:p>
        </w:tc>
      </w:tr>
    </w:tbl>
    <w:bookmarkStart w:name="z2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"Техногендік сипаттағы авариялық жағдайларда қаза болғандар  саны туралы мәлімет" әкімшілік деректерді өтеусіз негізінде  жинауға арналған нысанын толтыру жөніндегі түсіндірме (Индексі – 11- ҚБС, жылына бір рет)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"Техногендік сипаттағы авариялық жағдайларда қаза болғандар саны туралы мәлімет" әкімшілік деректерді өтеусіз негізде жинауға арналған нысанды (бұдан әрі – Нысан) толтыру жөніндегі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 жылына бір рет есепті жылдың 15 қаңтарына (қоса алғанда) дейін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облыстардың, республикалық маңызы бар қалалардың және астананың жергілікті атқарушы органдарының тиісті басқармалары толтырады және Қазақстан Республикасы Төтенше жағдайлар министрлігінің аумақтық органдарына ұсынылады, олар Қазақстан Республикасы Төтенше жағдайлар министрлігіне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орындаушы және басшы немесе оның міндетін атқарушы адам оның тегі мен аты-жөні, сондай-ақ толтырылған күні көрсетіле отырып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1-бағанда аяқталатын нөмірлеу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2-бағанда тұрғын үй-коммуналдық шаруашылық объектілерінде қаза болғандардың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3-бағанда ғимараттар опырылған кезде қаза болғандардың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4-бағанда қазандықтардың жарылуы кезінде қаза болғандардың саны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