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1153" w14:textId="d261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Аккредиттеу субъектілерінің қызметін мониторингілеуді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13 мамырдағы № 335-НҚ бұйрығы. Қазақстан Республикасының Әділет министрлігінде 2021 жылғы 18 мамырда № 22758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01.07.2021 бастап қолданысқа енгізіледі.</w:t>
      </w:r>
    </w:p>
    <w:bookmarkStart w:name="z1" w:id="0"/>
    <w:p>
      <w:pPr>
        <w:spacing w:after="0"/>
        <w:ind w:left="0"/>
        <w:jc w:val="both"/>
      </w:pPr>
      <w:r>
        <w:rPr>
          <w:rFonts w:ascii="Times New Roman"/>
          <w:b w:val="false"/>
          <w:i w:val="false"/>
          <w:color w:val="000000"/>
          <w:sz w:val="28"/>
        </w:rPr>
        <w:t xml:space="preserve">
      "Сәйкестікті бағалау саласындағы аккредиттеу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3-тармағына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Аккредиттеу субъектілерінің қызметін мониторингілеуді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 2021 жылғы 1 шілдеден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335-НҚ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Аккредиттеу субъектілерінің қызметін мониторингілеуді жүзеге асыру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Аккредиттеу субъектілерінің қызметін мониторингілеуді жүзеге асыру қағидалары (бұдан әрі – Қағидалар) "Сәйкестікті бағалау саласындағы аккредиттеу туралы"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3-тармағына сәйкес әзірленді және аккредиттеу субъектілері қызметіне мониторинг жүргізу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p>
      <w:pPr>
        <w:spacing w:after="0"/>
        <w:ind w:left="0"/>
        <w:jc w:val="both"/>
      </w:pPr>
      <w:r>
        <w:rPr>
          <w:rFonts w:ascii="Times New Roman"/>
          <w:b w:val="false"/>
          <w:i w:val="false"/>
          <w:color w:val="000000"/>
          <w:sz w:val="28"/>
        </w:rPr>
        <w:t>
      1) аккредиттеу жөніндегі орган – аккредиттеу жөніндегі қызметті жүзеге асыратын және аккредиттеу жөніндегі халықаралық ұйымдардың мүшесі болып табылатын республикалық мемлекеттік кәсіпорын;</w:t>
      </w:r>
    </w:p>
    <w:p>
      <w:pPr>
        <w:spacing w:after="0"/>
        <w:ind w:left="0"/>
        <w:jc w:val="both"/>
      </w:pPr>
      <w:r>
        <w:rPr>
          <w:rFonts w:ascii="Times New Roman"/>
          <w:b w:val="false"/>
          <w:i w:val="false"/>
          <w:color w:val="000000"/>
          <w:sz w:val="28"/>
        </w:rPr>
        <w:t>
      2) аккредиттеу субъектісінің қызметін мониторингілеу (бұдан әрі – мониторингілеу) – аккредиттеу субъектілерінің қызметі туралы мәліметтер мен ақпаратты Заңға сәйкес аккредиттеу жөніндегі орган жүзеге асыратын аккредиттеу өлшемшарттарына сәйкестігі тұрғысынан жинау, өңдеу, талдау және пайдалану жөніндегі шаралар жиынтығы;</w:t>
      </w:r>
    </w:p>
    <w:p>
      <w:pPr>
        <w:spacing w:after="0"/>
        <w:ind w:left="0"/>
        <w:jc w:val="both"/>
      </w:pPr>
      <w:r>
        <w:rPr>
          <w:rFonts w:ascii="Times New Roman"/>
          <w:b w:val="false"/>
          <w:i w:val="false"/>
          <w:color w:val="000000"/>
          <w:sz w:val="28"/>
        </w:rPr>
        <w:t>
      3) уәкілетті орган – техникалық реттеу және өлшем бірлігін қамтамасыз ету саласында мемлекеттік реттеуді жүзеге асыратын мемлекеттік орган.</w:t>
      </w:r>
    </w:p>
    <w:bookmarkStart w:name="z12" w:id="10"/>
    <w:p>
      <w:pPr>
        <w:spacing w:after="0"/>
        <w:ind w:left="0"/>
        <w:jc w:val="both"/>
      </w:pPr>
      <w:r>
        <w:rPr>
          <w:rFonts w:ascii="Times New Roman"/>
          <w:b w:val="false"/>
          <w:i w:val="false"/>
          <w:color w:val="000000"/>
          <w:sz w:val="28"/>
        </w:rPr>
        <w:t>
      3. Мониторингілеу аккредиттеу жөніндегі орган аккредиттеу субъектілері көрсеткен жұмыстардың, көрсетілетін қызметтердің және аккредиттеу саласындағы процестердің нәтижелерін аккредиттеу жөніндегі органның бақылауы арқылы жүзеге асырылады.</w:t>
      </w:r>
    </w:p>
    <w:bookmarkEnd w:id="10"/>
    <w:bookmarkStart w:name="z13" w:id="11"/>
    <w:p>
      <w:pPr>
        <w:spacing w:after="0"/>
        <w:ind w:left="0"/>
        <w:jc w:val="both"/>
      </w:pPr>
      <w:r>
        <w:rPr>
          <w:rFonts w:ascii="Times New Roman"/>
          <w:b w:val="false"/>
          <w:i w:val="false"/>
          <w:color w:val="000000"/>
          <w:sz w:val="28"/>
        </w:rPr>
        <w:t>
      4. Мониторингілеу сәйкестікті бағалау саласындағы аккредиттеу жөніндегі субъектілердің заңсыз қызметінің алдын алу, оған жол бермеу және жолын кесу мақсатында жүргізіледі.</w:t>
      </w:r>
    </w:p>
    <w:bookmarkEnd w:id="11"/>
    <w:bookmarkStart w:name="z14" w:id="12"/>
    <w:p>
      <w:pPr>
        <w:spacing w:after="0"/>
        <w:ind w:left="0"/>
        <w:jc w:val="left"/>
      </w:pPr>
      <w:r>
        <w:rPr>
          <w:rFonts w:ascii="Times New Roman"/>
          <w:b/>
          <w:i w:val="false"/>
          <w:color w:val="000000"/>
        </w:rPr>
        <w:t xml:space="preserve"> 2-тарау. Аккредиттеу субъектілерінің қызметіне мониторинг жүргізу тәртібі</w:t>
      </w:r>
    </w:p>
    <w:bookmarkEnd w:id="12"/>
    <w:bookmarkStart w:name="z15" w:id="13"/>
    <w:p>
      <w:pPr>
        <w:spacing w:after="0"/>
        <w:ind w:left="0"/>
        <w:jc w:val="both"/>
      </w:pPr>
      <w:r>
        <w:rPr>
          <w:rFonts w:ascii="Times New Roman"/>
          <w:b w:val="false"/>
          <w:i w:val="false"/>
          <w:color w:val="000000"/>
          <w:sz w:val="28"/>
        </w:rPr>
        <w:t>
      5. Мониторингілеу аккредиттеу субъектілерінің келесі өлшемшарттарына сәйкестігі тұрғысынан жүргізіледі:</w:t>
      </w:r>
    </w:p>
    <w:bookmarkEnd w:id="13"/>
    <w:p>
      <w:pPr>
        <w:spacing w:after="0"/>
        <w:ind w:left="0"/>
        <w:jc w:val="both"/>
      </w:pPr>
      <w:r>
        <w:rPr>
          <w:rFonts w:ascii="Times New Roman"/>
          <w:b w:val="false"/>
          <w:i w:val="false"/>
          <w:color w:val="000000"/>
          <w:sz w:val="28"/>
        </w:rPr>
        <w:t>
      1) заңды тұлға не заңды тұлғаның атынан әрекет ететін оның құрылымдық бөлімшесі мәртебесінің болуы;</w:t>
      </w:r>
    </w:p>
    <w:p>
      <w:pPr>
        <w:spacing w:after="0"/>
        <w:ind w:left="0"/>
        <w:jc w:val="both"/>
      </w:pPr>
      <w:r>
        <w:rPr>
          <w:rFonts w:ascii="Times New Roman"/>
          <w:b w:val="false"/>
          <w:i w:val="false"/>
          <w:color w:val="000000"/>
          <w:sz w:val="28"/>
        </w:rPr>
        <w:t>
      2) мәлімделген аккредиттеу саласындағы сәйкестікті бағалау жөнінде жұмыстарды орындауға мүмкіндік беретін білікті персоналдың болуы;</w:t>
      </w:r>
    </w:p>
    <w:p>
      <w:pPr>
        <w:spacing w:after="0"/>
        <w:ind w:left="0"/>
        <w:jc w:val="both"/>
      </w:pPr>
      <w:r>
        <w:rPr>
          <w:rFonts w:ascii="Times New Roman"/>
          <w:b w:val="false"/>
          <w:i w:val="false"/>
          <w:color w:val="000000"/>
          <w:sz w:val="28"/>
        </w:rPr>
        <w:t>
      3) сәйкестікті бағалау жөнінде жұмыстарды орындауға қажетті меншік, шаруашылық жүргізу, оралымды басқару құқығында немесе уақытша иелігінде және пайдалануында үй-жайдың, жабдықтың және материалдық ресурстардың болуы;</w:t>
      </w:r>
    </w:p>
    <w:p>
      <w:pPr>
        <w:spacing w:after="0"/>
        <w:ind w:left="0"/>
        <w:jc w:val="both"/>
      </w:pPr>
      <w:r>
        <w:rPr>
          <w:rFonts w:ascii="Times New Roman"/>
          <w:b w:val="false"/>
          <w:i w:val="false"/>
          <w:color w:val="000000"/>
          <w:sz w:val="28"/>
        </w:rPr>
        <w:t>
      4) аккредиттеу схемасын ескере отырып, сәйкестігіне өздері аккредиттелетін (аккредиттелген) нормативтік құжаттардың талаптарына сай келуі;</w:t>
      </w:r>
    </w:p>
    <w:p>
      <w:pPr>
        <w:spacing w:after="0"/>
        <w:ind w:left="0"/>
        <w:jc w:val="both"/>
      </w:pPr>
      <w:r>
        <w:rPr>
          <w:rFonts w:ascii="Times New Roman"/>
          <w:b w:val="false"/>
          <w:i w:val="false"/>
          <w:color w:val="000000"/>
          <w:sz w:val="28"/>
        </w:rPr>
        <w:t>
      5) сәйкестікті бағалау жөніндегі жұмыстарды толық көлемде және аккредиттеу саласында бекітілген шекте жүргізуі.</w:t>
      </w:r>
    </w:p>
    <w:p>
      <w:pPr>
        <w:spacing w:after="0"/>
        <w:ind w:left="0"/>
        <w:jc w:val="both"/>
      </w:pPr>
      <w:r>
        <w:rPr>
          <w:rFonts w:ascii="Times New Roman"/>
          <w:b w:val="false"/>
          <w:i w:val="false"/>
          <w:color w:val="000000"/>
          <w:sz w:val="28"/>
        </w:rPr>
        <w:t>
      Осы Қағидалардағы нормативтік құжаттар деп стандарттау жөніндегі құжаттар түсініледі.</w:t>
      </w:r>
    </w:p>
    <w:bookmarkStart w:name="z16" w:id="14"/>
    <w:p>
      <w:pPr>
        <w:spacing w:after="0"/>
        <w:ind w:left="0"/>
        <w:jc w:val="both"/>
      </w:pPr>
      <w:r>
        <w:rPr>
          <w:rFonts w:ascii="Times New Roman"/>
          <w:b w:val="false"/>
          <w:i w:val="false"/>
          <w:color w:val="000000"/>
          <w:sz w:val="28"/>
        </w:rPr>
        <w:t>
      6. Мониторингілеу жүргізу үшін аккредиттеу жөніндегі орган аккредиттеу субъектісіне, аккредиттеу өлшемшарттарының сақталуы туралы құжаттар мен ақпарат (бұдан әрі – құжаттар) беру туралы сұрау салу жібереді.</w:t>
      </w:r>
    </w:p>
    <w:bookmarkEnd w:id="14"/>
    <w:bookmarkStart w:name="z17" w:id="15"/>
    <w:p>
      <w:pPr>
        <w:spacing w:after="0"/>
        <w:ind w:left="0"/>
        <w:jc w:val="both"/>
      </w:pPr>
      <w:r>
        <w:rPr>
          <w:rFonts w:ascii="Times New Roman"/>
          <w:b w:val="false"/>
          <w:i w:val="false"/>
          <w:color w:val="000000"/>
          <w:sz w:val="28"/>
        </w:rPr>
        <w:t>
      7. Аккредиттеу субъектісі сұрау салуды алған күннен бастап 7 (жеті) жұмыс күні ішінде құжаттарды аккредиттеу жөніндегі органға ұсынады.</w:t>
      </w:r>
    </w:p>
    <w:bookmarkEnd w:id="15"/>
    <w:p>
      <w:pPr>
        <w:spacing w:after="0"/>
        <w:ind w:left="0"/>
        <w:jc w:val="both"/>
      </w:pPr>
      <w:r>
        <w:rPr>
          <w:rFonts w:ascii="Times New Roman"/>
          <w:b w:val="false"/>
          <w:i w:val="false"/>
          <w:color w:val="000000"/>
          <w:sz w:val="28"/>
        </w:rPr>
        <w:t>
      Аккредиттеу субъектісінің өтініші негізінде аккредиттеу жөніндегі органға құжаттарды ұсыну мерзімі 5 (бес) жұмыс күніне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Сауда және интеграция министрінің м.а. 23.07.2025 </w:t>
      </w:r>
      <w:r>
        <w:rPr>
          <w:rFonts w:ascii="Times New Roman"/>
          <w:b w:val="false"/>
          <w:i w:val="false"/>
          <w:color w:val="ff0000"/>
          <w:sz w:val="28"/>
        </w:rPr>
        <w:t>№ 215-НҚ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Аккредиттеу жөніндегі орган ұсынылған құжаттарға талдау жүргізеді және талдау нәтижелері бойынша мониторинг қорытындысын жасайды және онда келесі көрсетіледі:</w:t>
      </w:r>
    </w:p>
    <w:bookmarkEnd w:id="16"/>
    <w:bookmarkStart w:name="z25" w:id="17"/>
    <w:p>
      <w:pPr>
        <w:spacing w:after="0"/>
        <w:ind w:left="0"/>
        <w:jc w:val="both"/>
      </w:pPr>
      <w:r>
        <w:rPr>
          <w:rFonts w:ascii="Times New Roman"/>
          <w:b w:val="false"/>
          <w:i w:val="false"/>
          <w:color w:val="000000"/>
          <w:sz w:val="28"/>
        </w:rPr>
        <w:t>
      1) жасалған күні;</w:t>
      </w:r>
    </w:p>
    <w:bookmarkEnd w:id="17"/>
    <w:bookmarkStart w:name="z26" w:id="18"/>
    <w:p>
      <w:pPr>
        <w:spacing w:after="0"/>
        <w:ind w:left="0"/>
        <w:jc w:val="both"/>
      </w:pPr>
      <w:r>
        <w:rPr>
          <w:rFonts w:ascii="Times New Roman"/>
          <w:b w:val="false"/>
          <w:i w:val="false"/>
          <w:color w:val="000000"/>
          <w:sz w:val="28"/>
        </w:rPr>
        <w:t>
      2) мониторинг жүргізген (жүргізген) адамның (адамдардың) тегі, аты, әкесінің аты (егер ол жеке басты куәландыратын құжатта көрсетілсе) және лауазымы;</w:t>
      </w:r>
    </w:p>
    <w:bookmarkEnd w:id="18"/>
    <w:bookmarkStart w:name="z27" w:id="19"/>
    <w:p>
      <w:pPr>
        <w:spacing w:after="0"/>
        <w:ind w:left="0"/>
        <w:jc w:val="both"/>
      </w:pPr>
      <w:r>
        <w:rPr>
          <w:rFonts w:ascii="Times New Roman"/>
          <w:b w:val="false"/>
          <w:i w:val="false"/>
          <w:color w:val="000000"/>
          <w:sz w:val="28"/>
        </w:rPr>
        <w:t>
      3) аккредиттеу субъектісінің атауы;</w:t>
      </w:r>
    </w:p>
    <w:bookmarkEnd w:id="19"/>
    <w:bookmarkStart w:name="z28" w:id="20"/>
    <w:p>
      <w:pPr>
        <w:spacing w:after="0"/>
        <w:ind w:left="0"/>
        <w:jc w:val="both"/>
      </w:pPr>
      <w:r>
        <w:rPr>
          <w:rFonts w:ascii="Times New Roman"/>
          <w:b w:val="false"/>
          <w:i w:val="false"/>
          <w:color w:val="000000"/>
          <w:sz w:val="28"/>
        </w:rPr>
        <w:t>
      4) мониторинг жүргізу кезеңі;</w:t>
      </w:r>
    </w:p>
    <w:bookmarkEnd w:id="20"/>
    <w:bookmarkStart w:name="z29" w:id="21"/>
    <w:p>
      <w:pPr>
        <w:spacing w:after="0"/>
        <w:ind w:left="0"/>
        <w:jc w:val="both"/>
      </w:pPr>
      <w:r>
        <w:rPr>
          <w:rFonts w:ascii="Times New Roman"/>
          <w:b w:val="false"/>
          <w:i w:val="false"/>
          <w:color w:val="000000"/>
          <w:sz w:val="28"/>
        </w:rPr>
        <w:t>
      5) аккредиттеу субъектісі қызметінің мониторингке жататын кезеңі.</w:t>
      </w:r>
    </w:p>
    <w:bookmarkEnd w:id="21"/>
    <w:bookmarkStart w:name="z30" w:id="22"/>
    <w:p>
      <w:pPr>
        <w:spacing w:after="0"/>
        <w:ind w:left="0"/>
        <w:jc w:val="both"/>
      </w:pPr>
      <w:r>
        <w:rPr>
          <w:rFonts w:ascii="Times New Roman"/>
          <w:b w:val="false"/>
          <w:i w:val="false"/>
          <w:color w:val="000000"/>
          <w:sz w:val="28"/>
        </w:rPr>
        <w:t>
      6) мониторинг нәтижелері туралы, оның ішінде анықталған сәйкессіздіктер туралы мәліметтер;</w:t>
      </w:r>
    </w:p>
    <w:bookmarkEnd w:id="22"/>
    <w:bookmarkStart w:name="z31" w:id="23"/>
    <w:p>
      <w:pPr>
        <w:spacing w:after="0"/>
        <w:ind w:left="0"/>
        <w:jc w:val="both"/>
      </w:pPr>
      <w:r>
        <w:rPr>
          <w:rFonts w:ascii="Times New Roman"/>
          <w:b w:val="false"/>
          <w:i w:val="false"/>
          <w:color w:val="000000"/>
          <w:sz w:val="28"/>
        </w:rPr>
        <w:t>
      7) мониторинг жүргізген (жүргізген) адамның (адамдардың) қолы қойылады.</w:t>
      </w:r>
    </w:p>
    <w:bookmarkEnd w:id="23"/>
    <w:bookmarkStart w:name="z32" w:id="24"/>
    <w:p>
      <w:pPr>
        <w:spacing w:after="0"/>
        <w:ind w:left="0"/>
        <w:jc w:val="both"/>
      </w:pPr>
      <w:r>
        <w:rPr>
          <w:rFonts w:ascii="Times New Roman"/>
          <w:b w:val="false"/>
          <w:i w:val="false"/>
          <w:color w:val="000000"/>
          <w:sz w:val="28"/>
        </w:rPr>
        <w:t>
      Аккредиттеу жөніндегі орган аккредиттеу субъектісін мониторинг нәтижелері туралы құжаттар ұсынылған күннен бастап 20 (жиырма) жұмыс күні ішінде хабардар етеді.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Сауда және интеграция министрінің м.а. 23.07.2025 </w:t>
      </w:r>
      <w:r>
        <w:rPr>
          <w:rFonts w:ascii="Times New Roman"/>
          <w:b w:val="false"/>
          <w:i w:val="false"/>
          <w:color w:val="ff0000"/>
          <w:sz w:val="28"/>
        </w:rPr>
        <w:t>№ 215-НҚ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5"/>
    <w:p>
      <w:pPr>
        <w:spacing w:after="0"/>
        <w:ind w:left="0"/>
        <w:jc w:val="both"/>
      </w:pPr>
      <w:r>
        <w:rPr>
          <w:rFonts w:ascii="Times New Roman"/>
          <w:b w:val="false"/>
          <w:i w:val="false"/>
          <w:color w:val="000000"/>
          <w:sz w:val="28"/>
        </w:rPr>
        <w:t>
      9. Аккредиттеу субъектісінің құжаттарында техникалық қателер (қате жазулар, қате басылымдар, грамматикалық қателер) анықталған және (немесе) нормативтік құқықтық актілерде және нормативтік құжаттарда көзделмеген, өнімнің және онымен байланысты процестердің, жұмыстар мен көрсетілетін қызметтердің сапасы мен қауіпсіздігіне және (немесе) аккредиттеу субъектісі қызметі нәтижелерінің бақылануына әсер етпейтін мәліметтер көрсетілген жағдайларда мониторинг жүргізілмейді.</w:t>
      </w:r>
    </w:p>
    <w:bookmarkEnd w:id="25"/>
    <w:bookmarkStart w:name="z20" w:id="26"/>
    <w:p>
      <w:pPr>
        <w:spacing w:after="0"/>
        <w:ind w:left="0"/>
        <w:jc w:val="both"/>
      </w:pPr>
      <w:r>
        <w:rPr>
          <w:rFonts w:ascii="Times New Roman"/>
          <w:b w:val="false"/>
          <w:i w:val="false"/>
          <w:color w:val="000000"/>
          <w:sz w:val="28"/>
        </w:rPr>
        <w:t>
      10. Құжаттарды талдау нәтижелерімен келіспеген жағдайда аккредиттеу субъектісі аккредиттеу жөніндегі органға нәтижелерді алған күннен бастап 3 (үш) жұмыс күнінен кешіктірілмейтін мерзімде шағым береді.</w:t>
      </w:r>
    </w:p>
    <w:bookmarkEnd w:id="26"/>
    <w:bookmarkStart w:name="z21" w:id="27"/>
    <w:p>
      <w:pPr>
        <w:spacing w:after="0"/>
        <w:ind w:left="0"/>
        <w:jc w:val="both"/>
      </w:pPr>
      <w:r>
        <w:rPr>
          <w:rFonts w:ascii="Times New Roman"/>
          <w:b w:val="false"/>
          <w:i w:val="false"/>
          <w:color w:val="000000"/>
          <w:sz w:val="28"/>
        </w:rPr>
        <w:t>
      11. Мониторингілеу мемлекеттік техникалық реттеу жүйесі деректерінің тізілімін пайдалана отырып жүзеге асырылады.</w:t>
      </w:r>
    </w:p>
    <w:bookmarkEnd w:id="27"/>
    <w:bookmarkStart w:name="z22"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Аккредиттеу жөніндегі орган өзінің ресми сайтында тоқсан сайын, есепті тоқсаннан кейінгі айдың 10 (оныншы) күнінен кешіктірмей мониторинг нәтижелері туралы есепті жариялайды және онда келесі көрсетіледі:</w:t>
      </w:r>
    </w:p>
    <w:bookmarkEnd w:id="28"/>
    <w:bookmarkStart w:name="z34" w:id="29"/>
    <w:p>
      <w:pPr>
        <w:spacing w:after="0"/>
        <w:ind w:left="0"/>
        <w:jc w:val="both"/>
      </w:pPr>
      <w:r>
        <w:rPr>
          <w:rFonts w:ascii="Times New Roman"/>
          <w:b w:val="false"/>
          <w:i w:val="false"/>
          <w:color w:val="000000"/>
          <w:sz w:val="28"/>
        </w:rPr>
        <w:t>
      1) аккредиттеу субъектілерінің саны туралы статистикалық деректер бойынша мониторинг жүргізілді, мониторинг нәтижелері бойынша сәйкессіздіктер анықталған және анықталмагандар;</w:t>
      </w:r>
    </w:p>
    <w:bookmarkEnd w:id="29"/>
    <w:bookmarkStart w:name="z35" w:id="30"/>
    <w:p>
      <w:pPr>
        <w:spacing w:after="0"/>
        <w:ind w:left="0"/>
        <w:jc w:val="both"/>
      </w:pPr>
      <w:r>
        <w:rPr>
          <w:rFonts w:ascii="Times New Roman"/>
          <w:b w:val="false"/>
          <w:i w:val="false"/>
          <w:color w:val="000000"/>
          <w:sz w:val="28"/>
        </w:rPr>
        <w:t>
      2) мониторинг жүргізілген аккредиттеу субъектілерінің атаулары, аккредиттеу өлшемшарттарына сәйкес остігі туралы ақпарат;</w:t>
      </w:r>
    </w:p>
    <w:bookmarkEnd w:id="30"/>
    <w:bookmarkStart w:name="z36" w:id="31"/>
    <w:p>
      <w:pPr>
        <w:spacing w:after="0"/>
        <w:ind w:left="0"/>
        <w:jc w:val="both"/>
      </w:pPr>
      <w:r>
        <w:rPr>
          <w:rFonts w:ascii="Times New Roman"/>
          <w:b w:val="false"/>
          <w:i w:val="false"/>
          <w:color w:val="000000"/>
          <w:sz w:val="28"/>
        </w:rPr>
        <w:t>
      3) сәйкессіздіктер анықталған аккредиттеу субъектілеріне қатысты қабылданған шаралар туралы ақпарат.</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Сауда және интеграция министрінің м.а. 23.07.2025 </w:t>
      </w:r>
      <w:r>
        <w:rPr>
          <w:rFonts w:ascii="Times New Roman"/>
          <w:b w:val="false"/>
          <w:i w:val="false"/>
          <w:color w:val="ff0000"/>
          <w:sz w:val="28"/>
        </w:rPr>
        <w:t>№ 215-НҚ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32"/>
    <w:p>
      <w:pPr>
        <w:spacing w:after="0"/>
        <w:ind w:left="0"/>
        <w:jc w:val="both"/>
      </w:pPr>
      <w:r>
        <w:rPr>
          <w:rFonts w:ascii="Times New Roman"/>
          <w:b w:val="false"/>
          <w:i w:val="false"/>
          <w:color w:val="000000"/>
          <w:sz w:val="28"/>
        </w:rPr>
        <w:t>
      13. Егер аккредиттеу өлшемшарттарына анықталған сәйкессіздіктерде әкімшілік құқық бұзушылық құрамының белгілері болған жағдайда, аккредиттеу жөніндегі орган, осындай сәйкессіздіктер анықталған күннен бастап есептелетін, үш жұмыс күні ішінде уәкілетті органға тиісті шаралар қабылдау үшін қорытындыны және жиналған материалдарды жібереді.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Сауда және интеграция министрінің м.а. 23.07.2025 </w:t>
      </w:r>
      <w:r>
        <w:rPr>
          <w:rFonts w:ascii="Times New Roman"/>
          <w:b w:val="false"/>
          <w:i w:val="false"/>
          <w:color w:val="ff0000"/>
          <w:sz w:val="28"/>
        </w:rPr>
        <w:t>№ 215-НҚ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