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2171" w14:textId="1dc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қызметтік куәлігін беру қағидаларын және оның сипаттамасын бекіту туралы" Қазақстан Республикасы Еңбек және халықты әлеуметтік қорғау министрі міндетін атқарушының 2017 жылғы 4 тамыздағы № 237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12 мамырдағы № 165 бұйрығы. Қазақстан Республикасының Әділет министрлігінде 2021 жылғы 18 мамырда № 22757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министрлігінің қызметтік куәлігін беру қағидаларын және оның сипаттамасын бекіту туралы" Қазақстан Республикасы Еңбек және халықты әлеуметтік қорғау министрі міндетін атқарушының 2017 жылғы 4 тамыздағы № 237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15610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 қызметі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министрлігінің аппарат басшысы А.Д. Құрманғалиеваға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