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93e" w14:textId="633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"Интернатура және резидентурада клиникалық мамандар даярлау тізбесін бекіту туралы" Қазақстан Республикасы Денсаулық сақтау министрінің 2008 жылғы 30 қаңтардағы № 27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14 мамырдағы № ҚР ДСМ - 40 бұйрығы. Қазақстан Республикасының Әділет министрлігінде 2021 жылғы 18 мамырда № 22752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"Интернатура және резидентурада клиникалық мамандар даярлау тізбесін бекіту туралы" (нормативтік құқықтық актілерді мемлекеттік тіркеу тізілімінде № 5134 болып тіркелген, Қазақстан Республикасының орталық атқарушы және өзге де орталық мемлекеттік органдарының актілер жинағында 2008 ж. наурыз айында № 3, 311 б. жарияланды) Қазақстан Республикасы Денсаулық сақтау министрінің 2008 жылғы 30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 "Клиникалық мамандықтар бойынша үздіксіз интеграцияланған білім беру бағдарламаларының тізбесін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 22-бабының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 клиникалық мамандықтар бойынша үздіксіз интеграцияланған білім беру бағдарламаларының тізбесі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Клиникалық мамандықтар бойынша үздіксіз интеграцияланған білім беру бағдарламаларының тізбесі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медицина.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Педиатрия.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Стоматология.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