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3249" w14:textId="fc13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11 мамырдағы № 443 бұйрығы. Қазақстан Республикасының Әділет министрлігінде 2021 жылғы 11 мамырда № 22737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3"/>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шартты жасасу кезінде мемлекеттік мекеме заңнамада белгіленген мөлшерде жергілікті бюджеттен қоса қаржыландырудың жыл сайынғы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188-тармақтың</w:t>
      </w:r>
      <w:r>
        <w:rPr>
          <w:rFonts w:ascii="Times New Roman"/>
          <w:b w:val="false"/>
          <w:i w:val="false"/>
          <w:color w:val="000000"/>
          <w:sz w:val="28"/>
        </w:rPr>
        <w:t xml:space="preserve"> үшінші бөлігі мынадай редакцияда жазылсын:</w:t>
      </w:r>
    </w:p>
    <w:bookmarkStart w:name="z8" w:id="4"/>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"Электрондық мемлекеттік сатып алу" автоматтандырылған интеграцияланған ақпараттық жүйесінен (бұдан әрі –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199-тармағы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5"/>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жеткізгіштегі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Start w:name="z11" w:id="6"/>
    <w:p>
      <w:pPr>
        <w:spacing w:after="0"/>
        <w:ind w:left="0"/>
        <w:jc w:val="both"/>
      </w:pPr>
      <w:r>
        <w:rPr>
          <w:rFonts w:ascii="Times New Roman"/>
          <w:b w:val="false"/>
          <w:i w:val="false"/>
          <w:color w:val="000000"/>
          <w:sz w:val="28"/>
        </w:rPr>
        <w:t>
      202-тармағы мынадай редакцияда жазылсын:</w:t>
      </w:r>
    </w:p>
    <w:bookmarkEnd w:id="6"/>
    <w:bookmarkStart w:name="z12" w:id="7"/>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7"/>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Start w:name="z13"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5"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6"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