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8df" w14:textId="a4b1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ұйымдарын қоспағанда, Қазақстан Республикасының Қорғаныс министрлігіне ведомстволық бағынысты әскери оқу орындарында қашықтықтан оқыту бойынша оқу процесін ұйымдастыру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30 сәуірдегі № 273 бұйрығы. Қазақстан Республикасының Әділет министрлігінде 2021 жылғы 11 мамырда № 22723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 5-1-бабының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 білім беру ұйымдарын қоспағанда, Қазақстан Республикасының Қорғаныс министрлігіне ведомстволық бағынысты әскери оқу орындарында қашықтықтан оқыту бойынша оқу процесін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Әскери білім және ғылым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бұйрығымен 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 қоспағанда, Қазақстан Республикасының Қорғаныс министрлігіне ведомстволық бағынысты әскери оқу орындарында қашықтықтан оқыту бойынша оқу процесін ұйымдастыру қағидалары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Орта білім беру ұйымдарын қоспағанда, Қазақстан Республикасының Қорғаныс министрлігіне ведомстволық бағынысты әскери оқу орындарында қашықтықтан оқыту бойынша оқу процесін ұйымдастыру қағидалары (бұдан әрі – Қағидалар) орта білім беру ұйымдарын қоспағанда, Қазақстан Республикасының Қорғаныс министрлігіне ведомстволық бағынысты әскери оқу орындарында (бұдан әрі – ҚР ҚМ ӘОО) қашықтықтан оқыту (бұдан әрі – ҚО) бойынша оқу процесін ұйымдастыру тәртібін айқындайды.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ақпараттық-коммуникациялық технологиялар (бұдан әрі – АКТ) – электрондық ақпараттық ресурстармен жұмыс істеу әдістерінің және ақпараттық-бағдарламалық кешен мен телекоммуникациялар желісін қолданумен жүзеге асырылатын ақпараттық өзара іс-қимыл әдістерінің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жаппай ашық онлайн курсы – электрондық оқыту технологияларын қолданумен және Интернет арқылы ашық қолжетіммен жаппай интерактивті қатысуымен оқыту курсы;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мультимедиялық ресурс – пайдаланушыға әртекті деректермен (графикалармен, мәтінмен, дыбыспен, бейнемен) жұмыс істеуге мүмкіндік беретін аппараттық және бағдарламалық құралдар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беру порталы – ҚО-ны ұйымдастыруға мүмкіндік беретін әкімшілік-академиялық және оқу-әдістемелік ақпаратты қамтитын ақпараттық ресуртар мен Интернет сервистерінің жүйелі-ұйымдастырылған, өзара байланысты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аралас оқыту – бұл арнайы электрондық оқу материалдары пайдаланылатын күндізгі оқу мен онлайн оқытуды ұштастыру негізінде білім беру процесін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"оn-lіnе" технологиясы – телекоммуникациялық орта арқылы нақты уақыт режимінде ақпарат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"оff-lіnе" технологиясы – еркін уақыт кеңістігінде ақпарат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сандық білім беру ресурстары (бұдан әрі – СБР) – бұл интерактивтік нысанда оқытуды қамтамасыз ететін оқытылатын пәндер және (немесе) модульдер бойынша дидактикалық материалдар: фотосуреттер, бейнефрагменттер, статикалық және динамикалық үлгілер, виртуалдық болмыс және интерактивтік модельдеу объектілері, дыбыс жазбалары және өзге де сандық оқу материалдары.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Қашықтықтан оқыту кезінде оқу процесін ұйымдастыру тәртібі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ҚР ҚМ ӘОО-лар ҚР ҚМ-ның әскери білім беру мәселелеріне жетекшілік ететін құрылымдық бөлімшесімен келісу бойынша ҚО-ны ұйымдастырады.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 ҚР ҚМ ӘОО-лардың техникалық және кәсіптік, жоғары және жоғары оқу орнынан кейінгі білім мамандықтары бойынша даярлықтың білім беру бағдарламалары бойынша өткізіледі.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оқу орнынан кейінгі білім беру бағдарламалары бойынша Қазақстан Республикасының Ұлттық қорғаныс университетінде білім алушыларға қатысты қолданылады;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және кәсіптік, жоғары білім беру бағдарламалары бойынша карантин, жергілікті және (немесе) республикалық ауқымдағы әлеуметтік, табиғи және техногендік сипаттағы төтенше жағдайлар енгізілген жағдайларда;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және кәсіптік, жоғары және жоғары оқу орнынан кейінгі білім беру бағдарламалары бойынша Қазақстан Республикасынан тыс жердегі Қазақстан Республикасының азаматтары болып табылмайтын ҚР ҚМ ӘОО-ларында білім алушыларға қатысты;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қосымша білімнің, қайта даярлаудың және біліктілікті арттырудың білім беру бағдарламалары бойынша білім алушыларға қатысты, оның ішінде бұқаралық ашық онлайн курстарды қолдана отырып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Қорғаныс министрінің 29.01.2024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Оқу және әдістемелік материалдар білім алушыларға мынадай түрлерде ұсынылуы мүмкін: СБР, магниттік және (немесе) оптикалық жеткізгіштердегі басқа да электрондық материалдар, баспа басылымдары, локальдық желі бойынша не Интернет желісі бойынша қолжетімділігі бар ҚР ҚМ ӘОО-ның білім беру порталында орналастырылған электрондық ресурстар.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Оқу және әдістемелік материалдарды пәнді оқу, аралық бақылаулар мен емтихандарға дайындалу үшін беру: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факультеттердің, кафедралардың (циклдердің), жетекші оқытушылардың білім алушыларға баспа басылымдарын және (немесе) магниттік және (немесе) оптикалық жеткізгіштердегі электрондық материалдарды беруімен, жеке байланысты болғызбау есебімен;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баспа және электрондық материалдарды пошта арқылы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материалдарды ҚР ҚМ ӘОО-ның жергілікті компьютер желісі арқылы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алушыларға ҚР ҚМ ӘОО-ның білім беру порталындағы оқу және әдістемелік ресурстарға Интернет желісі арқылы қол жеткізуді ұсыну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оқу және әдістемелік материалдар оларды көбейтпей немесе үшінші тұлғалар мен ұйымдарға бермей-ақ білім алушының жеке пайдалануына беріледі.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 барлық түрлері: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оқытушының АКТ-ны пайдалана отырып, білім алушылармен қарым-қатынасы;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алушының оқу құралдарымен өзіндік жұмысы (СБР, ҚОӘК, қосымша әдебиет, үлестірме материалдар) арқылы жүзеге асырылады.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 "on-line" және "off-line" режимдерінде оқу сабақтарын өткізуге негізделеді. Таратылуы шектеулі ақпаратты жеткізу, сондай-ақ ағымдағы бақылау және аралық аттестаттау үшін қысқа мерзімді оқу жиындары өткізілуі мүмкін.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 кезінде "оn-line" режиміндегі оқу сабақтары ҚР ҚМ ӘОО-ның локальдық желісі не Интернет желісі арқылы АКТ көмегімен нақты уақыт режимінде оқытудың өзара іс-қимыл процесін көздейді.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 кезінде "off-line" режиміндегі оқу сабақтары оқытушы мен білім алушының қарым-қатынасы асинхронды, бос уақыт кеңістігінде болатын оқытудың өзара іс-қимыл процесін көздейді.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ҚР ҚМ ӘОО-ның оқу-әдістемелік басқармасы: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ҚР ҚМ әскери білім беру мәселелеріне жетекшілік ететін құрылымдық бөлімшесімен оқу процесін ҚО бойынша үйлестіруді және келісуді;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процесіне тартылған оқытушылармен және персоналмен оқыту семинарларын өткізуді: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ортада оқытудың бағдарламалық және педагогикалық құралдарын пайдалану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мен педагогиканың қазіргі жетістіктерін ескере отырып, ҚО жүйесін оқу-әдістемелік қамтамасыз ету және жетілдіру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 жүйесін, мультимедиялық ресурстарды техникалық жетілдіру және ҚР ҚМ ӘОО-ның оқу процесіне жаңа технологияларды ендіруді жүзеге асырады.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Білім алушыларға беруге, сондай-ақ жергілікті желі бойынша не Интернет желісі бойынша қолжетімділігі бар ҚР ҚМ ӘОО-ның білім беру порталына орналастыруға арналған оқу және әдістемелік материалдар ҚР ҚМ ӘОО-ның мемлекеттік құпияларды қорғау және ақпарат қауіпсіздігі бөлімшесімен оларда мемлекеттік құпияларды құрайтын мәліметтердің не таратылуы шектелген мәліметтердің ("Қызмет бабында пайдалану үшін" деген белгісі бар) болмауына келісіледі.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ҚО-ға тартылған ақпараттық жүйелер (вебсайттар, порталдар)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Ақпараттық-коммуникациялық технологиялар және ақпараттық қауіпсіздікті қамтамасыз ету саласындағы бірыңғай талаптарға сәйкес келуге тиіс.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