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0b4fa" w14:textId="760b4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Әртүрлі технологияларды пайдалана отырып, акваөсірудің негізгі объектілерінің қолдан өсімін молайту, оларды тауарлы өсіру және тасымалдау жөніндегі балық өсіру нормативтерін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2021 жылғы 5 мамырдағы № 127 бұйрығы. Қазақстан Республикасының Әділет министрлігінде 2021 жылғы 5 мамырда № 22694 болып тіркелді. Күші жойылды - Қазақстан Республикасы Ауыл шаруашылығы министрінің 2025 жылғы 1 қазандағы № 347 бұйрығымен</w:t>
      </w:r>
    </w:p>
    <w:p>
      <w:pPr>
        <w:spacing w:after="0"/>
        <w:ind w:left="0"/>
        <w:jc w:val="both"/>
      </w:pPr>
      <w:r>
        <w:rPr>
          <w:rFonts w:ascii="Times New Roman"/>
          <w:b w:val="false"/>
          <w:i w:val="false"/>
          <w:color w:val="ff0000"/>
          <w:sz w:val="28"/>
        </w:rPr>
        <w:t xml:space="preserve">
      Ескерту. Күші жойылды - ҚР Ауыл шаруашылығы министрінің 01.10.2025 </w:t>
      </w:r>
      <w:r>
        <w:rPr>
          <w:rFonts w:ascii="Times New Roman"/>
          <w:b w:val="false"/>
          <w:i w:val="false"/>
          <w:color w:val="ff0000"/>
          <w:sz w:val="28"/>
        </w:rPr>
        <w:t>№ 347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"Жануарлар дүниесін қорғау, өсімін молайту және пайдалану туралы" Қазақстан Республикасы Заңының 9-бабы 1-тармағының </w:t>
      </w:r>
      <w:r>
        <w:rPr>
          <w:rFonts w:ascii="Times New Roman"/>
          <w:b w:val="false"/>
          <w:i w:val="false"/>
          <w:color w:val="000000"/>
          <w:sz w:val="28"/>
        </w:rPr>
        <w:t>77-12) тармақшасына</w:t>
      </w:r>
      <w:r>
        <w:rPr>
          <w:rFonts w:ascii="Times New Roman"/>
          <w:b w:val="false"/>
          <w:i w:val="false"/>
          <w:color w:val="000000"/>
          <w:sz w:val="28"/>
        </w:rPr>
        <w:t xml:space="preserve"> сәйкес БҰЙЫРАМЫН: </w:t>
      </w:r>
    </w:p>
    <w:bookmarkEnd w:id="0"/>
    <w:bookmarkStart w:name="z2"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тұқы және өсімдіктермен қоректенетін балықтар түрлерінің шабақтарын өсіру жөніндегі балық өсіру нормативтері;</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бекіре тұқымдас балық түрлерінің шабақтарын өсіру жөніндегі балық өсіру нормативтері;</w:t>
      </w:r>
    </w:p>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ақсаха тұқымдас балық түрлерінің шабақтарын өсіру жөніндегі балық өсіру нормативтері;</w:t>
      </w:r>
    </w:p>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құбылмалы бахтах шабақтарын өсіру жөніндегі балық өсіру нормативтері;</w:t>
      </w:r>
    </w:p>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көксерке шабақтарын өсіру жөніндегі балық өсіру нормативтері;</w:t>
      </w:r>
    </w:p>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тилапия шабақтарын өсіру жөніндегі балық өсіру нормативтері;</w:t>
      </w:r>
    </w:p>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кларий жайыны шабақтарын өсіру жөніндегі балық өсіру нормативтері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Экология және табиғи ресурстар министрінің 06.02.2023 </w:t>
      </w:r>
      <w:r>
        <w:rPr>
          <w:rFonts w:ascii="Times New Roman"/>
          <w:b w:val="false"/>
          <w:i w:val="false"/>
          <w:color w:val="ff0000"/>
          <w:sz w:val="28"/>
        </w:rPr>
        <w:t>№ 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2. Қазақстан Республикасы Экология, геология және табиғи ресурстар министрлігінің Балық шаруашылығы комитеті заңнамада белгіленген тәртіппен:</w:t>
      </w:r>
    </w:p>
    <w:bookmarkEnd w:id="2"/>
    <w:bookmarkStart w:name="z7"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8" w:id="4"/>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Экология, геология және табиғи ресуртар министрлігінің интернет-ресурсында орналастырылуын;</w:t>
      </w:r>
    </w:p>
    <w:bookmarkEnd w:id="4"/>
    <w:bookmarkStart w:name="z9" w:id="5"/>
    <w:p>
      <w:pPr>
        <w:spacing w:after="0"/>
        <w:ind w:left="0"/>
        <w:jc w:val="both"/>
      </w:pPr>
      <w:r>
        <w:rPr>
          <w:rFonts w:ascii="Times New Roman"/>
          <w:b w:val="false"/>
          <w:i w:val="false"/>
          <w:color w:val="000000"/>
          <w:sz w:val="28"/>
        </w:rPr>
        <w:t xml:space="preserve">
      3) осы бұйрық мемлекеттік тіркелгеннен кейін он жұмыс күн ішінде Қазақстан Республикасы Экология, геология және табиғи ресурстар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ұсынылуын қамтамасыз етсін.</w:t>
      </w:r>
    </w:p>
    <w:bookmarkEnd w:id="5"/>
    <w:bookmarkStart w:name="z10"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геология және табиғи ресурстарының вице-министріне жүктелсін.</w:t>
      </w:r>
    </w:p>
    <w:bookmarkEnd w:id="6"/>
    <w:bookmarkStart w:name="z11"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Экология, геология және </w:t>
            </w:r>
          </w:p>
          <w:p>
            <w:pPr>
              <w:spacing w:after="20"/>
              <w:ind w:left="20"/>
              <w:jc w:val="both"/>
            </w:pPr>
            <w:r>
              <w:rPr>
                <w:rFonts w:ascii="Times New Roman"/>
                <w:b w:val="false"/>
                <w:i/>
                <w:color w:val="000000"/>
                <w:sz w:val="20"/>
              </w:rPr>
              <w:t xml:space="preserve">табиғи ресурстар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Мирзагалиев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Экология, геология және табиғи</w:t>
            </w:r>
            <w:r>
              <w:br/>
            </w:r>
            <w:r>
              <w:rPr>
                <w:rFonts w:ascii="Times New Roman"/>
                <w:b w:val="false"/>
                <w:i w:val="false"/>
                <w:color w:val="000000"/>
                <w:sz w:val="20"/>
              </w:rPr>
              <w:t>ресурстар министрінің</w:t>
            </w:r>
            <w:r>
              <w:br/>
            </w:r>
            <w:r>
              <w:rPr>
                <w:rFonts w:ascii="Times New Roman"/>
                <w:b w:val="false"/>
                <w:i w:val="false"/>
                <w:color w:val="000000"/>
                <w:sz w:val="20"/>
              </w:rPr>
              <w:t>2021 жылғы 5 мамырдағы</w:t>
            </w:r>
            <w:r>
              <w:br/>
            </w:r>
            <w:r>
              <w:rPr>
                <w:rFonts w:ascii="Times New Roman"/>
                <w:b w:val="false"/>
                <w:i w:val="false"/>
                <w:color w:val="000000"/>
                <w:sz w:val="20"/>
              </w:rPr>
              <w:t>№ 127 бұйрығына</w:t>
            </w:r>
            <w:r>
              <w:br/>
            </w:r>
            <w:r>
              <w:rPr>
                <w:rFonts w:ascii="Times New Roman"/>
                <w:b w:val="false"/>
                <w:i w:val="false"/>
                <w:color w:val="000000"/>
                <w:sz w:val="20"/>
              </w:rPr>
              <w:t>1-қосымша</w:t>
            </w:r>
          </w:p>
        </w:tc>
      </w:tr>
    </w:tbl>
    <w:bookmarkStart w:name="z13" w:id="8"/>
    <w:p>
      <w:pPr>
        <w:spacing w:after="0"/>
        <w:ind w:left="0"/>
        <w:jc w:val="left"/>
      </w:pPr>
      <w:r>
        <w:rPr>
          <w:rFonts w:ascii="Times New Roman"/>
          <w:b/>
          <w:i w:val="false"/>
          <w:color w:val="000000"/>
        </w:rPr>
        <w:t xml:space="preserve"> Тұқы және өсімдіктермен қоректенетін балықтар түрлерінің шабақтарын өсіру жөніндегі балық өсіру нормативтері</w:t>
      </w:r>
    </w:p>
    <w:bookmarkEnd w:id="8"/>
    <w:p>
      <w:pPr>
        <w:spacing w:after="0"/>
        <w:ind w:left="0"/>
        <w:jc w:val="both"/>
      </w:pPr>
      <w:r>
        <w:rPr>
          <w:rFonts w:ascii="Times New Roman"/>
          <w:b w:val="false"/>
          <w:i w:val="false"/>
          <w:color w:val="ff0000"/>
          <w:sz w:val="28"/>
        </w:rPr>
        <w:t xml:space="preserve">
      Ескерту. 1-қосымша жаңа редакцияда - ҚР Экология және табиғи ресурстар министрінің 06.02.2023 </w:t>
      </w:r>
      <w:r>
        <w:rPr>
          <w:rFonts w:ascii="Times New Roman"/>
          <w:b w:val="false"/>
          <w:i w:val="false"/>
          <w:color w:val="ff0000"/>
          <w:sz w:val="28"/>
        </w:rPr>
        <w:t>№ 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Тоғанда балық өсіру аймақтары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облыстары және аудандары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Ақмола облысы (Зеренді, Бурабай, Бұланды, Сандықтау аудандары және Біржан сал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(Ақкөл, Аршалы, Астрахан, Атбасар, Егіндікөл, Ерейментау, Есіл, Жақсын, Жарқайын, Қорғалжын, Целиноград, Шортанды аудандары), Абай облысы, Шығыс Қазақстан облысы, Павлодар облысы, Қостанай облысы (Алтынсары, Әулиекөл, Денисов, Жітіқара, Қамысты, Қарабалық, Қарасу, Қостанай, Меңдіқара, Наурызым, Сарыкөл, Ұзынкөл, ФҰдоров және Бейімбет Майлин аудандары), Қарағанды облысы (Абай, Бұқар-Жырау, Қарқаралы, Нұра, Осакаровска аудандары).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(Амангелді, Жангелді аудандары және Арқалық қаласы), Қарағанды облысы (Ақтоғай және Шет аудандары), Ұлытау ауданы (Жаңаарқа және Ұлытау облыстары), Ақтөбе облысы (Алға, Әйтеке би, Қарғалы, Мартөк, Мұғалжар, Темір, Ойыл, Қобда, Хромтау аудандары), Алматы облысы (Балқаш ауданы), Жетісу облысы (Ақсу, Алакөл, Ескелді, Қаратал, Көксу және Сарқанд аудандары).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(Байғанин, Ырғыз, Шалқар аудандары), Батыс Қазақстан облысы, Атырау облысы (Индер, Исатай, Қызықоға, Құрманғазы және Махамбет аудандары).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 (Жылыой, Мақат аудандары және Атырау қаласы), Алматы облысы (Жамбыл, Іле, Қарасай, Кеген, Райымбек, Талғар, Еңбекшіказақ, Ұйғыр аудандары), Маңғыстау облысы (Бейнеу, Маңғыстау және Түпқараған аудандары), Жамбыл облысы, Жетісу облысы (Кербұлақ, Панфилов аудандары), Қызылорда облысы.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 (Мұнайлы және Қарақия аудандары), Түркістан облысы.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Тоған балықтарының өсімін молайту және өсіру бойынша балық өсіру нормативтер тіршілік ету ортасының температуралық режиміне байланысты. Аймақтардың шекаралары ауа температурасы 15оС және одан жоғары жыл ішіндегі күндер санын сипаттайтын сызықтарға байланысты анықталды. Осы қағидат бойынша Қазақстан аумағында алты балық өсіру аймағы бөліп алынды.</w:t>
            </w:r>
          </w:p>
        </w:tc>
      </w:tr>
    </w:tbl>
    <w:p>
      <w:pPr>
        <w:spacing w:after="0"/>
        <w:ind w:left="0"/>
        <w:jc w:val="left"/>
      </w:pPr>
      <w:r>
        <w:rPr>
          <w:rFonts w:ascii="Times New Roman"/>
          <w:b/>
          <w:i w:val="false"/>
          <w:color w:val="000000"/>
        </w:rPr>
        <w:t xml:space="preserve"> 2-тарау. Қазақстанның тоғанда балық өсіру аймақтары мен өңірлерінің климаттық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Тоғанда балық өсіру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Температурасы 15оС жоғары маусымдағы күндер саны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Мұздың еру күні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Мұз қата бастайтын күн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Аймақтар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қазан</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қараша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қараша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қараша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желтоқсан</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желтоқсан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Ескертпе: балық өсіру кәсіпорнының тоған балық өсіру аймағына тиесілі тоған акаөсіру объектісінің – тұқы өсірудің вегетациялық кезеңінің ұзақтығымен, яғни, мұздың еруінің орташа көп жылдық мұз қатып, мұз еру кезеңдерімен айқындалады. </w:t>
            </w:r>
          </w:p>
        </w:tc>
      </w:tr>
    </w:tbl>
    <w:p>
      <w:pPr>
        <w:spacing w:after="0"/>
        <w:ind w:left="0"/>
        <w:jc w:val="left"/>
      </w:pPr>
      <w:r>
        <w:rPr>
          <w:rFonts w:ascii="Times New Roman"/>
          <w:b/>
          <w:i w:val="false"/>
          <w:color w:val="000000"/>
        </w:rPr>
        <w:t xml:space="preserve"> 3-тарау. Әртүрлі балық өсіру аймақстарында тұқы балықтарын өсіру шаруашылықтарындағы су сапасының көрсеткіштері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Қолайлы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тоғандар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қыстау тоғандары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инкубациялық цех үшін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көзі су температурасының тоғандағы суға қатысты ауытқуы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50С жоғары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80С жоғары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құйылатын судың максималды температурасы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 уылдырығын инкубациялау үшін судың температурасы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19-21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Дернәсілдерді өсіруге арналған судың температурасы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26-28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 иісі, дәмі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нанометр (градус)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дейін (50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0,75 –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Өлшенді заттар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грамм/текше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көрсеткіші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 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Еріген оттегі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моль/текше метр (грамм/текше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х 10-1 (5,0) төмен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х 10-1 (6,0) аса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х 10-1 – 3,4 х 10-1</w:t>
            </w:r>
          </w:p>
          <w:p>
            <w:pPr>
              <w:spacing w:after="20"/>
              <w:ind w:left="20"/>
              <w:jc w:val="both"/>
            </w:pPr>
            <w:r>
              <w:rPr>
                <w:rFonts w:ascii="Times New Roman"/>
                <w:b w:val="false"/>
                <w:i w:val="false"/>
                <w:color w:val="000000"/>
                <w:sz w:val="20"/>
              </w:rPr>
              <w:t>
(9,0 – 11,0)(100+5)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Еріген көміртегі диоксиді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моль/текше метр (грамм/текше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х 10-1 (25,0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х 10-1 (15,0)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х 10-1 (10,0) жоғары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Еріген күкіртті сутегі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моль/текше метр (грамм/текше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ерітіндісі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моль/ текше метр (грамм/текше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х 10-3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х 10-2 (0,3)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Перманганатты тотығу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 О/ текше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жоғары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Бихромды тотығу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 О/ текше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БПК5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 О/ текше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жоғары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БПКтолық.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 О/ текше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жоғары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 мольN/ текше метр (гN/ текше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х 10-2 (1,5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х 10-2 (1,0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4,2х 10-2(0,75)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 мольN/текше метр (гN/ текше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4,3х 10-4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 мольN/ текше метр (гN/ текше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3,2х 10-2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 моль Р/ текше метр (г Р/ текше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5,3х 10-2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темір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моль/ текше метр (грамм/ текше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1,1х 10-2 (2,0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х 10-3 (0,3) жоғары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0,6х 10-3(0,1)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 басқан темір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моль/ текше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2,8х 10 -3 жоғары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х 10-4 (0,05) жоғары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bl>
    <w:p>
      <w:pPr>
        <w:spacing w:after="0"/>
        <w:ind w:left="0"/>
        <w:jc w:val="left"/>
      </w:pPr>
      <w:r>
        <w:rPr>
          <w:rFonts w:ascii="Times New Roman"/>
          <w:b/>
          <w:i w:val="false"/>
          <w:color w:val="000000"/>
        </w:rPr>
        <w:t xml:space="preserve"> 4-тарау. Тұқының өндіруші аналық табындарын қалыптастырудың балық өсіру нормативтері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өсіру аймақтары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 IV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 VI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дернәсілдердің шартты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Аналықтар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Қорды есепке алғанда аналықтар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Қорды есепке алғанда аталықтар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Өндірушілердің минималды резерві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алмастырылатын өндірушілер саны, оның ішінде: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аналықтар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аталықтар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өндірушіні алмастыруға арналған аналық топты толықтыратын балықтар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осы жаздық шабақтар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екі жылдық шабақтар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үш жылдық шабақтар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төрт жылдық шабақтар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топты толықтыратын балықтар саны, оның ішінде: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осы жаздық шабақтар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екі жылдық шабақтар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үш жылдық шабақтар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төрт жылдық шабақтар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Тұқының аналық топты толықтыратын балықтардың күздегі орташа салмағы: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осы жаздық шабақтар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екі жылдық шабақтар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үш жылдық шабақтар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төрт жылдық шабақтар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 ішінде жазғы тоғандарда тұқы аналық топты толықтыратын балықтардың өсімі: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жаздық шабақтар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екі жылдық шабақтар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үш жылдық шабақтар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төрт жылдық шабақтар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топты толықтыратын балық өсіруге арналған тоған алқаптарының ең аз рұқсат етілген ауданы, оның ішінде: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гектар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осы жаздық шабақтар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екі жылдық шабақтар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үш жылдық шабақтар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төрт жылдық шабақтар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 өндірушілерінің жеке өсімі: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аталықтар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аналықтар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Өндірушілерді ұстауға арналған тоған алаңдарының ең аз рұқсат етілген ауданы, оның ішінде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гектар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аналықтар үшін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аталықтар үшін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қысқы тоғандар алаңдарының ең аз рұқсат етілген аудандары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қысқы тоғандардың ең аз рұқсат етілген саны,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жөндеу тоғандары алаңдарының ең аз рұқсат етілген саны, 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топты толықтыратын балықтар мен өндірушілер массасының жалпы өсімінің (килограмм) бірлігін алуға жұмсалатын жем шығындары (ПК-110 -1 рецептуралы жемді пайдаланған кезде)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осы жаздық шабақтар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екі жылдық шабақтар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үш жылдық шабақтар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төрт жылдықтар шабақтар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1. Жазғы аналық және жазғы толықтырылатын балықтар тоғандарының саны тұқының әрбір жас тобы үшін өсірілетін тұқымдылардың немесе тұқымдылар бағыттарының санына тең болуға тиіс;</w:t>
            </w:r>
          </w:p>
          <w:p>
            <w:pPr>
              <w:spacing w:after="20"/>
              <w:ind w:left="20"/>
              <w:jc w:val="both"/>
            </w:pPr>
            <w:r>
              <w:rPr>
                <w:rFonts w:ascii="Times New Roman"/>
                <w:b w:val="false"/>
                <w:i w:val="false"/>
                <w:color w:val="000000"/>
                <w:sz w:val="20"/>
              </w:rPr>
              <w:t>
2. Аналықтар мен аталықтар тоғандарда жынысы бойынша бөлек ұсталады.</w:t>
            </w:r>
          </w:p>
        </w:tc>
      </w:tr>
    </w:tbl>
    <w:p>
      <w:pPr>
        <w:spacing w:after="0"/>
        <w:ind w:left="0"/>
        <w:jc w:val="left"/>
      </w:pPr>
      <w:r>
        <w:rPr>
          <w:rFonts w:ascii="Times New Roman"/>
          <w:b/>
          <w:i w:val="false"/>
          <w:color w:val="000000"/>
        </w:rPr>
        <w:t xml:space="preserve"> 5-тарау. Өсімдіктермен қоректенетін балықтардың өндіруші аналық табындарын қалыптастырудың балық өсіру нормативтері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мәні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өсіру аймақтары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 VI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дернәсілдер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аналықтан алынған дернәсілдер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Аналықтар саны, оның ішінде:</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ақ амур</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ақ дөңмандай</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шұбар дөңмаңдай</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Өндірушілер қорын есепке алғанда: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ақ амур</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ақ дөңмандай</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шұбар дөңмаңдай</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Қорды есепке алғанда аталықтар саны, оның ішінде:</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ақ амур</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ақ дөңмандай</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шұбар дөңмаңдай</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Өндірушілердің минималды резерві: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ақ амур</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ақ дөңмандай</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шұбар дөңмаңдай</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bl>
    <w:p>
      <w:pPr>
        <w:spacing w:after="0"/>
        <w:ind w:left="0"/>
        <w:jc w:val="left"/>
      </w:pPr>
      <w:r>
        <w:rPr>
          <w:rFonts w:ascii="Times New Roman"/>
          <w:b/>
          <w:i w:val="false"/>
          <w:color w:val="000000"/>
        </w:rPr>
        <w:t xml:space="preserve"> 6-тарау. Жыныс өнімдерін алу алдында тұқы және өсімдіктермен қоректенетін балықтар өндірушілерін ұстау шарттары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өсімдіктермен қоректенетін балықтар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Өндірушілерді инъекция салар алдындағы тоғандарда ұстау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тоғанның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толтыру ұзақтығы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жоғары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ағызу ұзақтығы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жоғары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алмасу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Аналықтарды орналастыру тығыздығы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дана/гектар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Аталықтарды орналастыру тығыздығы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дана/гектар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Өндірушілерді ұстау кезіндегі су температурасы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18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18 - 20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Өндірушілер резерві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Гипофизарлы инъекцияларға дейін және одан кейін өндірушілерді ыдыстарда ұстау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Өндірушілер жыныстарының арақатынасы (аналықтар: аталықтар)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өнімдер алар алдында өндірушілерді ұстайтын ыдыс**:</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ыдыстың ұзындығы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ыдыстың ені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судың тереңдігі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толу ұзақтығы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ағызу ұзақтығы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Көлеміне қарай өндірушілерді орналастыру тығыздығы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дана/текше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3 - 7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кг балықтың тірі салмағына жұмсалатын су мөлшері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литр/секунд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температурасы: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инъекция кезінде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уылдырық инкубациясы кезінде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Өндірушілерді ұстау кезінде судағы оттегі мөлшері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миллиграмм/литр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 кем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Уылдырық шашу науқанынан кейінгі өндірушілер шығыны: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амур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дөңмаңдай</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 дөңмаңдай</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 - шаруашылықта инъекцияалды (уылдырық шашу алды) тоғандар болмаған жағдайда, өндірушілерді жазғы-жөндеу, жазғы-аналық тоғандарды ұстауға болады, онда тұқы өндірушілерін ұстаған кезде су температурасының 18 0С-тан жоғары асып кетуіне жол берілмейді;</w:t>
            </w:r>
          </w:p>
          <w:p>
            <w:pPr>
              <w:spacing w:after="20"/>
              <w:ind w:left="20"/>
              <w:jc w:val="both"/>
            </w:pPr>
            <w:r>
              <w:rPr>
                <w:rFonts w:ascii="Times New Roman"/>
                <w:b w:val="false"/>
                <w:i w:val="false"/>
                <w:color w:val="000000"/>
                <w:sz w:val="20"/>
              </w:rPr>
              <w:t>
** - өндірушілерді орналастыру тығыздығының нормаларын сақтаған жағдайда басқа ыдыстарды пайдалануға болады.</w:t>
            </w:r>
          </w:p>
        </w:tc>
      </w:tr>
    </w:tbl>
    <w:p>
      <w:pPr>
        <w:spacing w:after="0"/>
        <w:ind w:left="0"/>
        <w:jc w:val="left"/>
      </w:pPr>
      <w:r>
        <w:rPr>
          <w:rFonts w:ascii="Times New Roman"/>
          <w:b/>
          <w:i w:val="false"/>
          <w:color w:val="000000"/>
        </w:rPr>
        <w:t xml:space="preserve"> 7-тарау. Тұқы/сазан және өсімдікпен қоректенетін (ақ амур, ақ дөңмаңдай және шұбар дөңмаңдай) өндірушілеріне арналған әртүрлі горманальдық препараттардың ұсынылатын дозалары 1 – параграф. Тұқы/сазан өндірушілеріне арналған гипофизарлық инъекцияның ұсынылатын дозалары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температурасы, оС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 дозасы, аналықтар салмағы миллиграмм гипофиз/аналық килограмм салмағы*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 дозасы, аналықтар салмағы миллиграмм гипофиз/аталық килограмм салмағы**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инъекция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етілетін инъекция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доза(100%)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14-тен 15-ке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15-тен 16-ға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17-ден 18-ге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22-ге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 - Бастапқы және рұқсат етілетін инъекцияларды қою аралығы –12- 24 сағат;</w:t>
            </w:r>
          </w:p>
          <w:p>
            <w:pPr>
              <w:spacing w:after="20"/>
              <w:ind w:left="20"/>
              <w:jc w:val="both"/>
            </w:pPr>
            <w:r>
              <w:rPr>
                <w:rFonts w:ascii="Times New Roman"/>
                <w:b w:val="false"/>
                <w:i w:val="false"/>
                <w:color w:val="000000"/>
                <w:sz w:val="20"/>
              </w:rPr>
              <w:t>
** - Тұқы аталықтарын аналықтарға рұқсат етілетін инъекцияны салардан 2 сағат бұрын бір рет инъекциялайды.</w:t>
            </w:r>
          </w:p>
        </w:tc>
      </w:tr>
    </w:tbl>
    <w:p>
      <w:pPr>
        <w:spacing w:after="0"/>
        <w:ind w:left="0"/>
        <w:jc w:val="left"/>
      </w:pPr>
      <w:r>
        <w:rPr>
          <w:rFonts w:ascii="Times New Roman"/>
          <w:b/>
          <w:i w:val="false"/>
          <w:color w:val="000000"/>
        </w:rPr>
        <w:t xml:space="preserve"> 2 – параграф. Өсімдіктермен қоректенетін балықтардың өндірушілерінің дене жуандығы бойыншагипофизарлық инъекциялардың ұсынылатын дозалары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Денесінің ең жуан тұсы, сантиметр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 дозасы, миллилитр ерітінді/аналық килограмм массасы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 дозасы, миллилитр ерітінді/аталық килограмм массасы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инъекция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етілетін инъекция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доза (100%)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38-ден 42-ге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42-ден 46-ға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46-дан 49-ға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49-дан 54-ке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54-тен 58-ге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58-ден 62-ге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62-ден және жоғары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 - Бастапқы және рұқсат етілетін инъекцияларды қою аралығы –12- 24 сағат;</w:t>
            </w:r>
          </w:p>
          <w:p>
            <w:pPr>
              <w:spacing w:after="20"/>
              <w:ind w:left="20"/>
              <w:jc w:val="both"/>
            </w:pPr>
            <w:r>
              <w:rPr>
                <w:rFonts w:ascii="Times New Roman"/>
                <w:b w:val="false"/>
                <w:i w:val="false"/>
                <w:color w:val="000000"/>
                <w:sz w:val="20"/>
              </w:rPr>
              <w:t>
** - Тұқы аталықтарын аналықтарға рұқсат етілетін инъекцияны салардан 2 сағат бұрын бір рет инъекциялайды.</w:t>
            </w:r>
          </w:p>
        </w:tc>
      </w:tr>
    </w:tbl>
    <w:p>
      <w:pPr>
        <w:spacing w:after="0"/>
        <w:ind w:left="0"/>
        <w:jc w:val="left"/>
      </w:pPr>
      <w:r>
        <w:rPr>
          <w:rFonts w:ascii="Times New Roman"/>
          <w:b/>
          <w:i w:val="false"/>
          <w:color w:val="000000"/>
        </w:rPr>
        <w:t xml:space="preserve"> 3-параграф. Гипофизарлық инъекциялардан кейін тұқы және өсімдіктермен қоректенетін балықтардың өндірушілерінің пісіп-жетілу мерзімі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Балықтар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температурасы, 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Пісіп-жетілу уақыты, сағат</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14-тен 17-ге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22 - 25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17-ден 19-ге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22 - 24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19-дан 20-ға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22-ге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14 - 18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22-ден 25-ке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10 - 14</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Өсімдіктермен қоректенетін балықтар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23-ке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12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23-тен 25-ке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 11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25-тен 30-ға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7 - 10</w:t>
            </w:r>
          </w:p>
        </w:tc>
      </w:tr>
    </w:tbl>
    <w:p>
      <w:pPr>
        <w:spacing w:after="0"/>
        <w:ind w:left="0"/>
        <w:jc w:val="left"/>
      </w:pPr>
      <w:r>
        <w:rPr>
          <w:rFonts w:ascii="Times New Roman"/>
          <w:b/>
          <w:i w:val="false"/>
          <w:color w:val="000000"/>
        </w:rPr>
        <w:t xml:space="preserve"> 4-параграф. Тұқы мен өсімдіктермен қоректенетін балықтар өндірушілеріне арналған "Нерестин 7А" препараты инъекциясының ұсынылатын дозалары*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 дозасы, миллилитр ерітінді/килограмм аналықтар массасы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 дозасы, миллилитр ерітінді/килограмм аталықтар массасы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инъекция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етілетін инъекция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доза (100%)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 - "Нерестин 7А" препаратын тұқы үшін 15оС-тан төмен және өсімдікпен қоректенетін балықтар үшін 20оС-тан төмен су температурасында қолдану тиімсіз болып табылады;</w:t>
            </w:r>
          </w:p>
          <w:p>
            <w:pPr>
              <w:spacing w:after="20"/>
              <w:ind w:left="20"/>
              <w:jc w:val="both"/>
            </w:pPr>
            <w:r>
              <w:rPr>
                <w:rFonts w:ascii="Times New Roman"/>
                <w:b w:val="false"/>
                <w:i w:val="false"/>
                <w:color w:val="000000"/>
                <w:sz w:val="20"/>
              </w:rPr>
              <w:t>
** - Бастапқы және рұқсат етілетін инъекцияларды қою аралығы –12- 24 сағат;</w:t>
            </w:r>
          </w:p>
          <w:p>
            <w:pPr>
              <w:spacing w:after="20"/>
              <w:ind w:left="20"/>
              <w:jc w:val="both"/>
            </w:pPr>
            <w:r>
              <w:rPr>
                <w:rFonts w:ascii="Times New Roman"/>
                <w:b w:val="false"/>
                <w:i w:val="false"/>
                <w:color w:val="000000"/>
                <w:sz w:val="20"/>
              </w:rPr>
              <w:t>
*** - Тұқы аталықтарын аналықтарға рұқсат етілетін инъекцияны салардан 2 сағат бұрын бір рет инъекциялайды.</w:t>
            </w:r>
          </w:p>
          <w:p>
            <w:pPr>
              <w:spacing w:after="20"/>
              <w:ind w:left="20"/>
              <w:jc w:val="both"/>
            </w:pPr>
            <w:r>
              <w:rPr>
                <w:rFonts w:ascii="Times New Roman"/>
                <w:b w:val="false"/>
                <w:i w:val="false"/>
                <w:color w:val="000000"/>
                <w:sz w:val="20"/>
              </w:rPr>
              <w:t>
"Нерестин" сияқты басқа препараттар үшін дозировка пайдалану жөніндегі нұсқаулыққа сәйкес айқындалады.</w:t>
            </w:r>
          </w:p>
        </w:tc>
      </w:tr>
    </w:tbl>
    <w:p>
      <w:pPr>
        <w:spacing w:after="0"/>
        <w:ind w:left="0"/>
        <w:jc w:val="left"/>
      </w:pPr>
      <w:r>
        <w:rPr>
          <w:rFonts w:ascii="Times New Roman"/>
          <w:b/>
          <w:i w:val="false"/>
          <w:color w:val="000000"/>
        </w:rPr>
        <w:t xml:space="preserve"> 5-параграф. Өсімдіктермен қоректенетін балықтардың өндірушілері үшін "Нерестин-1" препаратының әр түрлі типтерін инъекциялаудың ұсынылатын дозалары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 түрі "Нерестин"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дозасы, ерітінді миллилитрі/ масса килограмы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Балықтарға ұсынылған массасы,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инъекция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инъекция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доза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Нерестин-1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Нерестин-1Б</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Нерестин-1А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0,15-0,3</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p>
            <w:pPr>
              <w:spacing w:after="20"/>
              <w:ind w:left="20"/>
              <w:jc w:val="both"/>
            </w:pPr>
            <w:r>
              <w:rPr>
                <w:rFonts w:ascii="Times New Roman"/>
                <w:b w:val="false"/>
                <w:i w:val="false"/>
                <w:color w:val="000000"/>
                <w:sz w:val="20"/>
              </w:rPr>
              <w:t>
* - Аналықтарға арналған алғашқы және рұқсат етілген екпе интервалы – 11,5-24 часа;</w:t>
            </w:r>
          </w:p>
          <w:p>
            <w:pPr>
              <w:spacing w:after="20"/>
              <w:ind w:left="20"/>
              <w:jc w:val="both"/>
            </w:pPr>
            <w:r>
              <w:rPr>
                <w:rFonts w:ascii="Times New Roman"/>
                <w:b w:val="false"/>
                <w:i w:val="false"/>
                <w:color w:val="000000"/>
                <w:sz w:val="20"/>
              </w:rPr>
              <w:t>
**- Аталықтар үшін бір реттік екпе қолданылады.</w:t>
            </w:r>
          </w:p>
          <w:p>
            <w:pPr>
              <w:spacing w:after="20"/>
              <w:ind w:left="20"/>
              <w:jc w:val="both"/>
            </w:pPr>
            <w:r>
              <w:rPr>
                <w:rFonts w:ascii="Times New Roman"/>
                <w:b w:val="false"/>
                <w:i w:val="false"/>
                <w:color w:val="000000"/>
                <w:sz w:val="20"/>
              </w:rPr>
              <w:t>
"Нерестин-1" препаратының әр түрлі типтерін 20оС-тан төмен пайдаланудың тиімділігі жоқ. "Нерестин" препаратының басқа типтері үшін қолдану дозасы арнайы пайдалану нұсқаулығымен белгіленеді.</w:t>
            </w:r>
          </w:p>
        </w:tc>
      </w:tr>
    </w:tbl>
    <w:p>
      <w:pPr>
        <w:spacing w:after="0"/>
        <w:ind w:left="0"/>
        <w:jc w:val="left"/>
      </w:pPr>
      <w:r>
        <w:rPr>
          <w:rFonts w:ascii="Times New Roman"/>
          <w:b/>
          <w:i w:val="false"/>
          <w:color w:val="000000"/>
        </w:rPr>
        <w:t xml:space="preserve"> 6-параграф. Тұқы/сазан және өсімдіктермен қоректенетін балықтардың өндірушілері үшін "Оваприм" ("OVAPRIM") препаратын инъекциялаудың ұсынылатын дозалары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 дозасы, ерітінді миллилитрі/масса килограмына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 шөпқоректі балықтар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p>
            <w:pPr>
              <w:spacing w:after="20"/>
              <w:ind w:left="20"/>
              <w:jc w:val="both"/>
            </w:pPr>
            <w:r>
              <w:rPr>
                <w:rFonts w:ascii="Times New Roman"/>
                <w:b w:val="false"/>
                <w:i w:val="false"/>
                <w:color w:val="000000"/>
                <w:sz w:val="20"/>
              </w:rPr>
              <w:t xml:space="preserve">
1) "Оваприм" ("OVAPRIM") препаратын тұқы және шөпқоректі балықтар үшін қолдану 21-24 оС оңтайлы уылдырық шашу температурасын сақтаған кезде тиімді. </w:t>
            </w:r>
          </w:p>
          <w:p>
            <w:pPr>
              <w:spacing w:after="20"/>
              <w:ind w:left="20"/>
              <w:jc w:val="both"/>
            </w:pPr>
            <w:r>
              <w:rPr>
                <w:rFonts w:ascii="Times New Roman"/>
                <w:b w:val="false"/>
                <w:i w:val="false"/>
                <w:color w:val="000000"/>
                <w:sz w:val="20"/>
              </w:rPr>
              <w:t>
2) Бір реттік екпе аталық пен аналық үшін қолданылады.</w:t>
            </w:r>
          </w:p>
        </w:tc>
      </w:tr>
    </w:tbl>
    <w:p>
      <w:pPr>
        <w:spacing w:after="0"/>
        <w:ind w:left="0"/>
        <w:jc w:val="left"/>
      </w:pPr>
      <w:r>
        <w:rPr>
          <w:rFonts w:ascii="Times New Roman"/>
          <w:b/>
          <w:i w:val="false"/>
          <w:color w:val="000000"/>
        </w:rPr>
        <w:t xml:space="preserve"> 8-тарау. Тұқының және өсімдіктермен қоректенетін балықтардың ұрпағын алу 1-Параграф. Жыныстық өнімдерді алу, уылдырықты инкубациялау және дернәсілдерді ұстау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мәндер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Шөпқоректі балықтар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Уылдырық алу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Гипофизарды екпелерден кейін ұрғашылардың жыныстық жетілуі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Ұрғашылардың уылдырық шашудың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Желімдеуші заттардың ұсынылған мөлшері: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тальк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грамм/литр 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грамм/литр 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грамм/литр 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Экспозиция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тальк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Уылдырықты инкубациялау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Инкубациялаушы аппараттар түрі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Инкубациялық аппарат</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Вейса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"Амур"</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Инкубациялық аппараттың сыйымдылығы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аппаратқа жүктелетін уылдырықтың ұсынылған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аппаратқа шығындалатын судың ұсынылған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литр/секунд.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 0,16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Уылдырықты инкубациялағанда судағы оттегінің оптимальді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6-дан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6-дан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кем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Уылдырықтың ұрықтанудың оптимальді проценті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Инкубация периодындағы оптимальді тірі қалу проценті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Тоғандағы балық аулаудағы 1 аналықтың дернәсілдерінің орташа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V, VI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Инкубацияның әр түрлі температурадағы ұзақтығы*: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17-тан 18°С-ге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18-тан 19°С-ге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19-тан 20°С-ге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20-тан 21°С-ге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21-тан 22°С-ге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22-тан 23°С-ге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23-тан 24°С-ге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24-тан 25°С-ге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қоректенуге ауысқанға дейін дернәсілдерді ұстау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Ейск типіндегі шыныпластикалық лотоктар**: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Оптимальді тереңдігі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Отырғызудың ұсынылған тығыздығы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мың/дана текше метрқа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1500 - 2500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миллион дернәсілдерге ұсынылған су шығыны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литр/минут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Дернәсілдерді ұстағаннан кейін олардың сыртқа шығудың оптимальді проценті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"Амур" аппараттары: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Сыйымдалығы пайдалы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Дернәсілдерді отырғызудың ұсынылған тығыздығы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мың/дана литрға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аппаратқа ұсынылған су шығыны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литр/секунд.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Ұстау кезіндегі дернәсілдердің оптимальді тірі қалуы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температурасы кезінде ұстау ұзақтығы: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17-тан 19°С-ге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19-тан 20°С-ге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20-тан 22°С-ге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22-тан 24°С-ге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24-тан 26°С-ге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26-тан 27°С-ге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p>
            <w:pPr>
              <w:spacing w:after="20"/>
              <w:ind w:left="20"/>
              <w:jc w:val="both"/>
            </w:pPr>
            <w:r>
              <w:rPr>
                <w:rFonts w:ascii="Times New Roman"/>
                <w:b w:val="false"/>
                <w:i w:val="false"/>
                <w:color w:val="000000"/>
                <w:sz w:val="20"/>
              </w:rPr>
              <w:t>
* - Тұқының уылдырығының инкубациясы кезінде су температурасының 17°С-ден қысқа уақытқа төмендеуі инкубацияның ұзақтығына әсер етпейді, дегенмен су температурасының 17°С-ден ұзаққа төмен түсуі инкубацияланатын уылдырыққа кері әсерін тигізеді. Тұқыны молайту судың 18-20°С орташа тәуліктік температурада бастаған жөн немесе су жіберетін ұйымдастырылған инкубациялық аппаратқа су жылытатын цехта жүргізген жөн.</w:t>
            </w:r>
          </w:p>
          <w:p>
            <w:pPr>
              <w:spacing w:after="20"/>
              <w:ind w:left="20"/>
              <w:jc w:val="both"/>
            </w:pPr>
            <w:r>
              <w:rPr>
                <w:rFonts w:ascii="Times New Roman"/>
                <w:b w:val="false"/>
                <w:i w:val="false"/>
                <w:color w:val="000000"/>
                <w:sz w:val="20"/>
              </w:rPr>
              <w:t>
** - Ейск типтегі лоток- ұзындығы – 4 метр, ені – 0,7 метр, биіктігі– 0,8 метр өлшемі болатын шыныпластикалық лоток</w:t>
            </w:r>
          </w:p>
        </w:tc>
      </w:tr>
    </w:tbl>
    <w:p>
      <w:pPr>
        <w:spacing w:after="0"/>
        <w:ind w:left="0"/>
        <w:jc w:val="left"/>
      </w:pPr>
      <w:r>
        <w:rPr>
          <w:rFonts w:ascii="Times New Roman"/>
          <w:b/>
          <w:i w:val="false"/>
          <w:color w:val="000000"/>
        </w:rPr>
        <w:t xml:space="preserve"> 2 - параграф. Лотоктарда, бассейндерде және тұйықталған су айналымы қондырғыларында тұқының және өсімдіктермен қоректенетін балықтардың дернәсілдерін өсіру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өсімдіктермен қоректенетін балықтар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Өсірілмеген дернәсілдердің орташа салмағы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Өсірілген дернәсілдердің орташа салмағы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Бассейндегі (жаймадағы) судың жұмыс көлемі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Жаймадағы (бассейндегі) судың орташа тереңдігі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Дернәсілдерді отырғызу тығыздығы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дана/текше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температура кезінде өсіру ұзақтығы, тәулік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миллион дана дернәсілге жұмсалатын 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литр/секунд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Өсірілген дернәсілдердің өміршеңдігі,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миллиграмм дейін өсіру кезінде дернәсілдерді қоректендіргенде артемия салина науплияларынының азықтық коэффициенті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миллиграммнан 20 миллиграммға дейін өсіру кезінде қоректендіргенде жасанды бастапқы жемдердің азықтық коэффициенті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–тен көп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–тен көп емес</w:t>
            </w:r>
          </w:p>
        </w:tc>
      </w:tr>
    </w:tbl>
    <w:p>
      <w:pPr>
        <w:spacing w:after="0"/>
        <w:ind w:left="0"/>
        <w:jc w:val="left"/>
      </w:pPr>
      <w:r>
        <w:rPr>
          <w:rFonts w:ascii="Times New Roman"/>
          <w:b/>
          <w:i w:val="false"/>
          <w:color w:val="000000"/>
        </w:rPr>
        <w:t xml:space="preserve"> 3-параграф. Шабақ тоғандарда тұқының және өсімдіктермен қоректенетін балықтардың дернәсілдерін өсіру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өлшемдері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норма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Тоғанда балық өсірудің әрбір аймағына арналған норма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тоғанның ауданы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1-ге дейін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аймақтар үшін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Тоғанның орташа тереңдігі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аймақтар үшін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Максималды тереңдігі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аймақтар үшін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тоғанды суға толтыру ұзақтығы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аймақтар үшін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тоғаннан суды ағызу ұзақтығы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ден көп емес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аймақтар үшін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Дернәсілдерді отырғызу тығыздығы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дана/ гектар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 –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Өсіру ұзақтығы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10 - 15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аймақтар үшін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Өсірілген шабақтар шығуы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өсірілмеген дернәсілдерден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аймақтар үшін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өсірілген дернәсілдерден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аймақтар үшін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Өсіру соңына қарай шабақтардың орташа салмағы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аймақтар үшін</w:t>
            </w:r>
          </w:p>
        </w:tc>
      </w:tr>
    </w:tbl>
    <w:p>
      <w:pPr>
        <w:spacing w:after="0"/>
        <w:ind w:left="0"/>
        <w:jc w:val="left"/>
      </w:pPr>
      <w:r>
        <w:rPr>
          <w:rFonts w:ascii="Times New Roman"/>
          <w:b/>
          <w:i w:val="false"/>
          <w:color w:val="000000"/>
        </w:rPr>
        <w:t xml:space="preserve"> 9-тарау. Тұқының және өсімдіктермен қоректенетін балықтардың бір жаздық шабақтарын өсірудің балық өсіру нормативтері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өлшемдері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норма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Тоғанда балық өсірудің әрбір аймағына арналған норма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Өсіруші тоғандарының сипаттамасы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тоғанның ауданы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10 - 15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аймақтар үшін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Тоғанның орташа тереңдігі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тоғанды суға толтыру ұзақтығы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10 - 15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барлық аймақтар үшін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тоғаннан суды ағызу ұзақтығы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барлық аймақтар үшін</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 бойынша балық өсіру тоғандарының табиғи балық өнімділігі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 бойынша табиғи балық өнімділігі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килограмм/ гектар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120-260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жаздық тұқы шабақтарын өсіру кезінде жұмсалатын минералдық тыңайтқыштар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килограмм/ гектар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суперфосфат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нитроаммофос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Тұқының және өсімдіктермен қоректенетін балықтардың бір жаздық шабақтарын бірге өсіру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кезектегі өсіру тоғандарының жалпы балық өнімділігі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килограмм/ гектар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400 - 1950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1355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1395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1950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тұқы бойынша</w:t>
            </w: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ақ амур бойынша</w:t>
            </w: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ақ дөңмаңдай бойынша</w:t>
            </w: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шұбар дөңмаңдай бойынша</w:t>
            </w: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Өсірілмеген дернәсілдердің отырғызылу тығыздығы,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дана/гектар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120-311,3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241,3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278,3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278,3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293,3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311,3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тұқы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ақ амур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ақ дөңмаңдай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шұбар дөңмаңдай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Тұқының бір жаздық шабақтарын өсіру кезінде жұмсалатын органикалық тыңайтқыштар (көң)</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тонна/гектар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барлық аймақтар үшін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Жаймалар мен бассейндерде өсірілген шабақтардың отырғызылу тығыздығы,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мың дана/гектар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87,5-233,8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216,5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217,8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221,3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233,8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тұқы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ақ амур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ақ дөңмаңдай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62,5 - 75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шұбар дөңмаңдай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Шабақ тоғандарында өсірілген шабақтардың отырғызылу тығыздығы,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дана/гектар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тұқы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ақ амур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ақ дөңмаңдай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шұбар дөңмаңдай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жаздағы шабақтардың шығымы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өсірілмеген дернәсілдерден: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тұқы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өсімдіктермен қоректенетін балықтар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жаймалар мен бассейндерде өсірілген шабақтардан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тұқы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өсімдіктермен қоректенетін балықтар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шабақ тоғандарында өсірілген шабақтардан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тұқы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өсімдіктермен қоректенетін балықтар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жаздағы шабақтардан даналық шығым,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дана/гектар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тұқы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27 - 34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ақ амур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ақ дөңмаңдай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шұбар дөңмаңдай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жаздағы шабақтардың орташа салмағы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тұқы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ақ амур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ақ дөңмаңдай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шұбар дөңмаңдай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жаздағы тұқы шабақтарына арналған жем қоспаларының азықтық коэффициенті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аймақтар үшін</w:t>
            </w:r>
          </w:p>
        </w:tc>
      </w:tr>
    </w:tbl>
    <w:p>
      <w:pPr>
        <w:spacing w:after="0"/>
        <w:ind w:left="0"/>
        <w:jc w:val="left"/>
      </w:pPr>
      <w:r>
        <w:rPr>
          <w:rFonts w:ascii="Times New Roman"/>
          <w:b/>
          <w:i w:val="false"/>
          <w:color w:val="000000"/>
        </w:rPr>
        <w:t xml:space="preserve"> 1-параграф. Балық қыстайтын тоғандарында тұқының және өсімдіктермен қоректенетін балықтардың осыжазғы шабақтарын қыста ұстау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норма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Тоғанда балық өсірудің әрбір аймағына арналған норма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Тоғанның ауданы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 1,5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аймақтар үшін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қатпайтын қабатының тереңдігі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1,5 -нан кем емес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аймақтар үшін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Суалмасу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20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аймақтар үшін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тоғанға су толтыру ұзақтығы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 – 3,0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аймақтар үшін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тоғаннан су ағызу ұзақтығы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 2,0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аймақтар үшін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жаздағы шабақтарды қыстау тоғандарына орналастыру тығыздығы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дана/гектар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тұқы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550 - 800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өсімдіктермен қоректенетін балықтар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осы жаздағы шабақтардан қыстау тоғандарынан бір жастағылардың шығымы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тұқы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өсімдіктермен қоректенетін балықтар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Қыстау кезінде бір жастағылардың дене салмағының азаюы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10 - 12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w:t>
            </w:r>
          </w:p>
        </w:tc>
      </w:tr>
    </w:tbl>
    <w:p>
      <w:pPr>
        <w:spacing w:after="0"/>
        <w:ind w:left="0"/>
        <w:jc w:val="left"/>
      </w:pPr>
      <w:r>
        <w:rPr>
          <w:rFonts w:ascii="Times New Roman"/>
          <w:b/>
          <w:i w:val="false"/>
          <w:color w:val="000000"/>
        </w:rPr>
        <w:t xml:space="preserve"> 2-параграф. Өсімін молайту мақсатында тұқының және өсімдіктермен қоректенетін балықтардың екі жылдықтарын өсіру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норма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Тоғанда балық өсірудің әрбір аймағына арналған норма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кезектегі өсіру тоғандарының жалпы балық өнімділігі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кг/гектар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1750-1950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1950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тұқы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700 - 1200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700 - 800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800 - 900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ақ амур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ақ дөңмаңдай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шұбар дөңмаңдай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жастағылардың орналастырылу тығыздығы,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штук/гектар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14300 - 16050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14300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14300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14300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16050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тұқы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ақ амур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ақ дөңмаңдай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шұбар дөңмаңдай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1750 - 3500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жастағылардың шығуы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тұқы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өсімдіктермен қоректенетін балықтар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жастағылардың даналық шығуы,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дана/гектар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13000 - 14600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тұқы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ақ амур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ақ дөңмаңдай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шұбар дөңмаңдай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1600 - 3200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жастағылардың орташа салмағы, 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тұқы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аймақтар үшін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ақ амур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аймақтар үшін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ақ дөңмаңдай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аймақтар үшін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шұбар дөңмаңдай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аймақтар үшін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жаздағы шабақтар мен өндірушілер үшін жем қоспасының жем коэффициенті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аймақтар үшін</w:t>
            </w:r>
          </w:p>
        </w:tc>
      </w:tr>
    </w:tbl>
    <w:p>
      <w:pPr>
        <w:spacing w:after="0"/>
        <w:ind w:left="0"/>
        <w:jc w:val="left"/>
      </w:pPr>
      <w:r>
        <w:rPr>
          <w:rFonts w:ascii="Times New Roman"/>
          <w:b/>
          <w:i w:val="false"/>
          <w:color w:val="000000"/>
        </w:rPr>
        <w:t xml:space="preserve"> 10-тарау. Тұқыны және өсімдіктермен қоректенетін балықтарды тасымалдау</w:t>
      </w:r>
    </w:p>
    <w:p>
      <w:pPr>
        <w:spacing w:after="0"/>
        <w:ind w:left="0"/>
        <w:jc w:val="both"/>
      </w:pPr>
      <w:r>
        <w:rPr>
          <w:rFonts w:ascii="Times New Roman"/>
          <w:b w:val="false"/>
          <w:i w:val="false"/>
          <w:color w:val="000000"/>
          <w:sz w:val="28"/>
        </w:rPr>
        <w:t>
      1-параграф. 20 литр су және 20 литр оттегі қатынасында 40 литрлік қаптарда тасымалданатын nұқы балық түрлерінің шабақтар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Дарақтың орташа массасы, (грамм)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ұзақтығы,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0С температурада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0С температурада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0С температурада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температуре 15-20 0С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p>
            <w:pPr>
              <w:spacing w:after="20"/>
              <w:ind w:left="20"/>
              <w:jc w:val="both"/>
            </w:pPr>
            <w:r>
              <w:rPr>
                <w:rFonts w:ascii="Times New Roman"/>
                <w:b w:val="false"/>
                <w:i w:val="false"/>
                <w:color w:val="000000"/>
                <w:sz w:val="20"/>
              </w:rPr>
              <w:t>
–17 000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p>
            <w:pPr>
              <w:spacing w:after="20"/>
              <w:ind w:left="20"/>
              <w:jc w:val="both"/>
            </w:pPr>
            <w:r>
              <w:rPr>
                <w:rFonts w:ascii="Times New Roman"/>
                <w:b w:val="false"/>
                <w:i w:val="false"/>
                <w:color w:val="000000"/>
                <w:sz w:val="20"/>
              </w:rPr>
              <w:t>
–17 000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p>
            <w:pPr>
              <w:spacing w:after="20"/>
              <w:ind w:left="20"/>
              <w:jc w:val="both"/>
            </w:pPr>
            <w:r>
              <w:rPr>
                <w:rFonts w:ascii="Times New Roman"/>
                <w:b w:val="false"/>
                <w:i w:val="false"/>
                <w:color w:val="000000"/>
                <w:sz w:val="20"/>
              </w:rPr>
              <w:t>
–17 000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p>
            <w:pPr>
              <w:spacing w:after="20"/>
              <w:ind w:left="20"/>
              <w:jc w:val="both"/>
            </w:pPr>
            <w:r>
              <w:rPr>
                <w:rFonts w:ascii="Times New Roman"/>
                <w:b w:val="false"/>
                <w:i w:val="false"/>
                <w:color w:val="000000"/>
                <w:sz w:val="20"/>
              </w:rPr>
              <w:t>
–17 000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p>
            <w:pPr>
              <w:spacing w:after="20"/>
              <w:ind w:left="20"/>
              <w:jc w:val="both"/>
            </w:pPr>
            <w:r>
              <w:rPr>
                <w:rFonts w:ascii="Times New Roman"/>
                <w:b w:val="false"/>
                <w:i w:val="false"/>
                <w:color w:val="000000"/>
                <w:sz w:val="20"/>
              </w:rPr>
              <w:t>
–17 000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p>
            <w:pPr>
              <w:spacing w:after="20"/>
              <w:ind w:left="20"/>
              <w:jc w:val="both"/>
            </w:pPr>
            <w:r>
              <w:rPr>
                <w:rFonts w:ascii="Times New Roman"/>
                <w:b w:val="false"/>
                <w:i w:val="false"/>
                <w:color w:val="000000"/>
                <w:sz w:val="20"/>
              </w:rPr>
              <w:t>
–17 000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p>
            <w:pPr>
              <w:spacing w:after="20"/>
              <w:ind w:left="20"/>
              <w:jc w:val="both"/>
            </w:pPr>
            <w:r>
              <w:rPr>
                <w:rFonts w:ascii="Times New Roman"/>
                <w:b w:val="false"/>
                <w:i w:val="false"/>
                <w:color w:val="000000"/>
                <w:sz w:val="20"/>
              </w:rPr>
              <w:t>
Тұқы балықтарының ерте шабақтарын (дернәсілдер мен өсірілген шабақтар) төмен температурада тасымалдау ұсынылмайды, өйткені бұл кезеңдердегі шабақтар температураның ауытқуына өте сезімтал, бұл өлімге әкелуі мүмкін.</w:t>
            </w:r>
          </w:p>
        </w:tc>
      </w:tr>
    </w:tbl>
    <w:p>
      <w:pPr>
        <w:spacing w:after="0"/>
        <w:ind w:left="0"/>
        <w:jc w:val="both"/>
      </w:pPr>
      <w:r>
        <w:rPr>
          <w:rFonts w:ascii="Times New Roman"/>
          <w:b w:val="false"/>
          <w:i w:val="false"/>
          <w:color w:val="000000"/>
          <w:sz w:val="28"/>
        </w:rPr>
        <w:t>
      2-параграф. Тұқы балық түрлерін (килограм) су көлеміне (метр куб), тірі балық көлігіне отырғызудың температура, тасымалдау уақыты, судағы еріген оттегіге байланысты оптимальді тығыздығы.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Дарақтың орташа массасы, грамм</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ұзақтығы,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сағатқа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сағат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сағат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 сағат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температурасы, 0С</w:t>
            </w: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5-6 миллиграмм оттегі болған кезде О2/литр (1)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200-500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500-1000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және одан жоғары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6-7 миллиграмм оттегі болған кезде О2/литр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200-500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500-1000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және одан жоғары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7-8 миллиграмм кезде О2/литр (2)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200-500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500-1000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және одан жоғары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p>
            <w:pPr>
              <w:spacing w:after="20"/>
              <w:ind w:left="20"/>
              <w:jc w:val="both"/>
            </w:pPr>
            <w:r>
              <w:rPr>
                <w:rFonts w:ascii="Times New Roman"/>
                <w:b w:val="false"/>
                <w:i w:val="false"/>
                <w:color w:val="000000"/>
                <w:sz w:val="20"/>
              </w:rPr>
              <w:t>
1.Тұқы балықтарын құрамында 5 миллиграмм О2/л-ден төмен тасымалдау ұсынылмайды, бұл ретте 8 миллиграмм О2/л-ден жоғары еріген оттегіде тасымалды орынды емес, себебі оттегінің жоғары төмендеуі жүреді (балондарда).</w:t>
            </w:r>
          </w:p>
          <w:p>
            <w:pPr>
              <w:spacing w:after="20"/>
              <w:ind w:left="20"/>
              <w:jc w:val="both"/>
            </w:pPr>
            <w:r>
              <w:rPr>
                <w:rFonts w:ascii="Times New Roman"/>
                <w:b w:val="false"/>
                <w:i w:val="false"/>
                <w:color w:val="000000"/>
                <w:sz w:val="20"/>
              </w:rPr>
              <w:t>
2.Тірі балықтарды тасымалдауда әр бір метр куб ыдыс сыйымдылығын арттырған сайын әрбір қосылған көлемге тасымалданатын балықтардың тығыздығы 2 %-ға артады.</w:t>
            </w:r>
          </w:p>
        </w:tc>
      </w:tr>
    </w:tbl>
    <w:p>
      <w:pPr>
        <w:spacing w:after="0"/>
        <w:ind w:left="0"/>
        <w:jc w:val="both"/>
      </w:pPr>
      <w:r>
        <w:rPr>
          <w:rFonts w:ascii="Times New Roman"/>
          <w:b w:val="false"/>
          <w:i w:val="false"/>
          <w:color w:val="000000"/>
          <w:sz w:val="28"/>
        </w:rPr>
        <w:t>
      3-параграф. Тірі балықты тасымалдаудың шарты (балық отырғызу материалы мен балықты)</w:t>
      </w:r>
    </w:p>
    <w:p>
      <w:pPr>
        <w:spacing w:after="0"/>
        <w:ind w:left="0"/>
        <w:jc w:val="both"/>
      </w:pPr>
      <w:r>
        <w:rPr>
          <w:rFonts w:ascii="Times New Roman"/>
          <w:b w:val="false"/>
          <w:i w:val="false"/>
          <w:color w:val="000000"/>
          <w:sz w:val="28"/>
        </w:rPr>
        <w:t>
      Тасымалдаудың сәттілігі және тасымалдаудың материалы судың сапасына, тасымалданатын балықтын сапасы мен жағдайына, тасымалдау уақытына және бұл прпоцесті дұрыс ұйымдастыруына байланысты. Алыс қашықтыққа тасымалдаған кезде тасымалдау уақыты және тасымалдау кезінде балық отырғызу тығыздылығы судың температурасы мен судағы еріген оттегіге байланыты ( параграф 2-і қараңыз).</w:t>
      </w:r>
    </w:p>
    <w:p>
      <w:pPr>
        <w:spacing w:after="0"/>
        <w:ind w:left="0"/>
        <w:jc w:val="both"/>
      </w:pPr>
      <w:r>
        <w:rPr>
          <w:rFonts w:ascii="Times New Roman"/>
          <w:b w:val="false"/>
          <w:i w:val="false"/>
          <w:color w:val="000000"/>
          <w:sz w:val="28"/>
        </w:rPr>
        <w:t xml:space="preserve">
      Тірі балықты тасымалдаған кезде келесі негізгі шарттарды сақатау қажет: </w:t>
      </w:r>
    </w:p>
    <w:p>
      <w:pPr>
        <w:spacing w:after="0"/>
        <w:ind w:left="0"/>
        <w:jc w:val="both"/>
      </w:pPr>
      <w:r>
        <w:rPr>
          <w:rFonts w:ascii="Times New Roman"/>
          <w:b w:val="false"/>
          <w:i w:val="false"/>
          <w:color w:val="000000"/>
          <w:sz w:val="28"/>
        </w:rPr>
        <w:t>
      - Массасы 10 грамм және одан жоғары балықты тасымалдау алдында оны тасымалдау ыдысында 2- ден 24 сағатқа дейін ағынды суда ұстап, тасымалдауға дейін 24 сағат балықты қоректендіруден бас тарту қажет.</w:t>
      </w:r>
    </w:p>
    <w:p>
      <w:pPr>
        <w:spacing w:after="0"/>
        <w:ind w:left="0"/>
        <w:jc w:val="both"/>
      </w:pPr>
      <w:r>
        <w:rPr>
          <w:rFonts w:ascii="Times New Roman"/>
          <w:b w:val="false"/>
          <w:i w:val="false"/>
          <w:color w:val="000000"/>
          <w:sz w:val="28"/>
        </w:rPr>
        <w:t xml:space="preserve">
      - Жарақаты бар, әлсіз және ауруға шалдыққан балық қабылданбайды </w:t>
      </w:r>
    </w:p>
    <w:p>
      <w:pPr>
        <w:spacing w:after="0"/>
        <w:ind w:left="0"/>
        <w:jc w:val="both"/>
      </w:pPr>
      <w:r>
        <w:rPr>
          <w:rFonts w:ascii="Times New Roman"/>
          <w:b w:val="false"/>
          <w:i w:val="false"/>
          <w:color w:val="000000"/>
          <w:sz w:val="28"/>
        </w:rPr>
        <w:t>
      - Тасымалдау ыдысы таза болу қажет, іші жұқа, тасымалдау кезінде балық жарақаттанбас үшін үшкір тұтқырлары мен бұрыштары болмау қажет;</w:t>
      </w:r>
    </w:p>
    <w:p>
      <w:pPr>
        <w:spacing w:after="0"/>
        <w:ind w:left="0"/>
        <w:jc w:val="both"/>
      </w:pPr>
      <w:r>
        <w:rPr>
          <w:rFonts w:ascii="Times New Roman"/>
          <w:b w:val="false"/>
          <w:i w:val="false"/>
          <w:color w:val="000000"/>
          <w:sz w:val="28"/>
        </w:rPr>
        <w:t>
      - Балықты тасымалдайын ыдысқа жіберер алдында оны басейннен/ су қоймасынан сумен толтырады, оны балықты алатын судан, яғни таза суы бар су қоймасы немесе басейннен температурасы су қоймасына/ бассейнге тең жерден алады;</w:t>
      </w:r>
    </w:p>
    <w:p>
      <w:pPr>
        <w:spacing w:after="0"/>
        <w:ind w:left="0"/>
        <w:jc w:val="both"/>
      </w:pPr>
      <w:r>
        <w:rPr>
          <w:rFonts w:ascii="Times New Roman"/>
          <w:b w:val="false"/>
          <w:i w:val="false"/>
          <w:color w:val="000000"/>
          <w:sz w:val="28"/>
        </w:rPr>
        <w:t>
      -Балықты тасымалдау үшін қолайлы уақыт- түн немесе таңғы сағаттар;</w:t>
      </w:r>
    </w:p>
    <w:p>
      <w:pPr>
        <w:spacing w:after="0"/>
        <w:ind w:left="0"/>
        <w:jc w:val="both"/>
      </w:pPr>
      <w:r>
        <w:rPr>
          <w:rFonts w:ascii="Times New Roman"/>
          <w:b w:val="false"/>
          <w:i w:val="false"/>
          <w:color w:val="000000"/>
          <w:sz w:val="28"/>
        </w:rPr>
        <w:t>
      -Балықты тасымалдаған кезде су температурасы мен оттегі құрамын бақылау қажет;</w:t>
      </w:r>
    </w:p>
    <w:p>
      <w:pPr>
        <w:spacing w:after="0"/>
        <w:ind w:left="0"/>
        <w:jc w:val="both"/>
      </w:pPr>
      <w:r>
        <w:rPr>
          <w:rFonts w:ascii="Times New Roman"/>
          <w:b w:val="false"/>
          <w:i w:val="false"/>
          <w:color w:val="000000"/>
          <w:sz w:val="28"/>
        </w:rPr>
        <w:t>
      -Балықты тасымалдау ыдысынан жіберген кезде ыдыстағы су мен су қоймасының температурасының айырмашылығы шабақтар үшін 1,5-2,0 °С-тан кем, 1 жылдық және жасы келген балықтар үшін 3-4 °С болу керек. Егер температура берілген нормативтерден айырмашылығы бар болса, балықтарды жіберер алдында бейімделуді жүргізу қажет, яғни тасымалдаушы ыдыстағы су температурасын су қоймасы су температурасымен теңестіру қажет, оны су қоймасынан тасымалдаушы ыдысқа су қую арқылы жүзеге асырады ;</w:t>
      </w:r>
    </w:p>
    <w:p>
      <w:pPr>
        <w:spacing w:after="0"/>
        <w:ind w:left="0"/>
        <w:jc w:val="both"/>
      </w:pPr>
      <w:r>
        <w:rPr>
          <w:rFonts w:ascii="Times New Roman"/>
          <w:b w:val="false"/>
          <w:i w:val="false"/>
          <w:color w:val="000000"/>
          <w:sz w:val="28"/>
        </w:rPr>
        <w:t>
      - Балықты тасымалдау кезінде тасымалданған балықтың осы параграф шарттарында берілген кез келген салмақ категориясына жататын 10 % балық қалдықтарына жол беріледі.</w:t>
      </w:r>
    </w:p>
    <w:p>
      <w:pPr>
        <w:spacing w:after="0"/>
        <w:ind w:left="0"/>
        <w:jc w:val="left"/>
      </w:pPr>
      <w:r>
        <w:rPr>
          <w:rFonts w:ascii="Times New Roman"/>
          <w:b/>
          <w:i w:val="false"/>
          <w:color w:val="000000"/>
        </w:rPr>
        <w:t xml:space="preserve"> 11-тарау. Тұқы және өсімдіктермен қоректенетін балықтарды өсіру кезінде сөнбеген және хлорлы әкті себу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түрі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Себу нормасы, центнер/гектар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Қыстау тоғандарының арнасын көктемде дезинфекциялау, балық аулағаннан кейін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Қыстау тоғандарының арнасын күзде дезинфекциялау, балық жіберілер алдында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өсіру, жаздық-аналық, жазда балық толықтыру тоғандарының арнасын көктемде балықтандыру алдында дезинфекциялау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 әк сепкеннен кейін 1 тәуліктен соң тоғандарды жуып тазалау қажет. Тоғандарға 0,5 метр деңгейге дейін су толтырылады, одан соң су ағызылады.</w:t>
            </w:r>
          </w:p>
        </w:tc>
      </w:tr>
    </w:tbl>
    <w:p>
      <w:pPr>
        <w:spacing w:after="0"/>
        <w:ind w:left="0"/>
        <w:jc w:val="both"/>
      </w:pPr>
      <w:r>
        <w:rPr>
          <w:rFonts w:ascii="Times New Roman"/>
          <w:b w:val="false"/>
          <w:i w:val="false"/>
          <w:color w:val="000000"/>
          <w:sz w:val="28"/>
        </w:rPr>
        <w:t>
      Ескертпе. Бұл нормативтер ұсынымдық сипатқа ие.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Экология, геология және</w:t>
            </w:r>
            <w:r>
              <w:br/>
            </w:r>
            <w:r>
              <w:rPr>
                <w:rFonts w:ascii="Times New Roman"/>
                <w:b w:val="false"/>
                <w:i w:val="false"/>
                <w:color w:val="000000"/>
                <w:sz w:val="20"/>
              </w:rPr>
              <w:t>табиғи ресурстар министрінің</w:t>
            </w:r>
            <w:r>
              <w:br/>
            </w:r>
            <w:r>
              <w:rPr>
                <w:rFonts w:ascii="Times New Roman"/>
                <w:b w:val="false"/>
                <w:i w:val="false"/>
                <w:color w:val="000000"/>
                <w:sz w:val="20"/>
              </w:rPr>
              <w:t>2021 жылғы 5 мамырдағы</w:t>
            </w:r>
            <w:r>
              <w:br/>
            </w:r>
            <w:r>
              <w:rPr>
                <w:rFonts w:ascii="Times New Roman"/>
                <w:b w:val="false"/>
                <w:i w:val="false"/>
                <w:color w:val="000000"/>
                <w:sz w:val="20"/>
              </w:rPr>
              <w:t>№ 127 Бұйрығына</w:t>
            </w:r>
            <w:r>
              <w:br/>
            </w:r>
            <w:r>
              <w:rPr>
                <w:rFonts w:ascii="Times New Roman"/>
                <w:b w:val="false"/>
                <w:i w:val="false"/>
                <w:color w:val="000000"/>
                <w:sz w:val="20"/>
              </w:rPr>
              <w:t>2-қосымша</w:t>
            </w:r>
          </w:p>
        </w:tc>
      </w:tr>
    </w:tbl>
    <w:bookmarkStart w:name="z33" w:id="9"/>
    <w:p>
      <w:pPr>
        <w:spacing w:after="0"/>
        <w:ind w:left="0"/>
        <w:jc w:val="left"/>
      </w:pPr>
      <w:r>
        <w:rPr>
          <w:rFonts w:ascii="Times New Roman"/>
          <w:b/>
          <w:i w:val="false"/>
          <w:color w:val="000000"/>
        </w:rPr>
        <w:t xml:space="preserve"> Бекіре тұқымдас балық түрлерінің шабақтарын өсіру жөніндегі балық өсіру нормативтері</w:t>
      </w:r>
    </w:p>
    <w:bookmarkEnd w:id="9"/>
    <w:p>
      <w:pPr>
        <w:spacing w:after="0"/>
        <w:ind w:left="0"/>
        <w:jc w:val="both"/>
      </w:pPr>
      <w:r>
        <w:rPr>
          <w:rFonts w:ascii="Times New Roman"/>
          <w:b w:val="false"/>
          <w:i w:val="false"/>
          <w:color w:val="ff0000"/>
          <w:sz w:val="28"/>
        </w:rPr>
        <w:t xml:space="preserve">
      Ескерту. 2-қосымша жаңа редакцияда - ҚР Экология және табиғи ресурстар министрінің 06.02.2023 </w:t>
      </w:r>
      <w:r>
        <w:rPr>
          <w:rFonts w:ascii="Times New Roman"/>
          <w:b w:val="false"/>
          <w:i w:val="false"/>
          <w:color w:val="ff0000"/>
          <w:sz w:val="28"/>
        </w:rPr>
        <w:t>№ 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4" w:id="10"/>
    <w:p>
      <w:pPr>
        <w:spacing w:after="0"/>
        <w:ind w:left="0"/>
        <w:jc w:val="left"/>
      </w:pPr>
      <w:r>
        <w:rPr>
          <w:rFonts w:ascii="Times New Roman"/>
          <w:b/>
          <w:i w:val="false"/>
          <w:color w:val="000000"/>
        </w:rPr>
        <w:t xml:space="preserve"> 1-тарау. Қазақстанның балық өсіру зауыттарында қортпа шабағын алудың және өсірудің балық өсіру нормативтері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Өндірушілерді уылдырық шашу алдында ұстау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ұстау кезіндегі су температурасы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Жыныстардың ара-қатынасы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аналықтар: аталықтар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1, 1 :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өнімдерін алғанға дейін және алғаннан кейін өндірушілерді ұстайтын бассейіндердің сыйымдылығы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Бассейнге су толтыру ұзақтығы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Бассейннен су ағызу ұзақтығы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килограмм тірі балық массасына жұмсалатын 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литр/секунд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Бассейндерге өндірушілерді орналастыру тығыздығы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килограмм/текше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өнімдерін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Гормоналдық стимуляция кезеңіндегі су температурасы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 рет пісіп-жетіліп жатқан өндірушілердің жасы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Өндірушілердің орташа даналық массасы: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уылдырықты сою әдісімен алу кезінде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уылдырықты өмір сүруі әдісімен алу кезінде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Өндірушілердің қайта пісіп-жетілу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Гипофиздердің жұмсалуы (бекіре балығы түрлерінен)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аналықтар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аталықтар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Гипофизарлық стимуляциядан кейін аналықтардың пісіліп жетілуі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уылдырық берген аналықтар саны, пісіп-жетілгендер ішінен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уылдырықты сою әдісімен алу кезінде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сүруі әдісімен алу кезінде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Уылдырықтың ұрықтануы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өнімдерін алғаннан кейін өндірушілердің өміршеңдігі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аталықтың эякулят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Шәуеттердің жиналуы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миллиард/ милли текше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14оС температура кезінде судағы әуеттердің қозғалғыштығы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құрғақ тәсілмен ұрықтандыру кезінде жиналуына байланысты 10 литр уылдырыққа жұмсалатын шәует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Аналықтардың салыстырмалы жұмыс тұқымдылығы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уылдырық/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грамм сауылған уылдырықтағы орташа уылдырық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уылдырықтың орташа салмағы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 суға жұмсалатын желімнен ажыратушы заттардың (тальк) мөлшері***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бластомер кезеңінде уылдырықтың ұрықтану пайызын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 температурасы 12оС болғанда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 температурасы 14оС болғанда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 температурасы 16оС болғанда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кейін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Уылдырық инкубациясы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"Осетр" аппаратының бір инкубациялық жәшігіне салынған уылдырық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Инкубация кезеңіндегі су температурасы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Инкубация кезінде 1 килограмм уылдырыққа жұмсалатын су мөлшері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литр/минут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Инкубация ұзақтығы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Инкубацияға салынған уылдырықтан дернәсілалдындағылардың шығуы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Біркүндік дернәсілдердің орташа салмағы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қоректенуге өткенге дейін дернәсілалдындағыларды ұстау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Бассейндерге орналастыру тығыздығы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біркүндік дернәсілалдындағылар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дана/шаршы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қоректенуге өткен дернәсілдер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дана/шаршы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қоректенуге өткен дернәсілдердің орташа салмағы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Ұстау кезіндегі су температурасы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Бассейнде толық су алмасудың еселігі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рет/сағ</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қоректенуге өткенге дейін дернәсілалдындағыларды ұстау ұзақтығы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тәулік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қоректенуге өткен дернәсілалдындағылардың өміршеңдігі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Шабақтарды орташа салмағы 3 граммға дейін өсіру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қоректенуге өткен дернәсілдердің орналастыру тығыздығы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бассейндерге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уылдырық/шаршы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тоғандарға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уылдырық/килограмм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Шабақтарды бассейндерде өсіру кезеңіндегі су температурасы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Бассейнде толық су алмасудың еселігі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рет/сағ</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Шабақтарды орташа салмағы 3 грамм дейін өсіру ұзақтығы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Бассейндерде өсіру кезінде шабақтардың 1 килограмм өсіміне жұмсалатын жем мөлшері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Шабақтардың тоғандардағы өміршеңдігі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70</w:t>
            </w:r>
          </w:p>
        </w:tc>
      </w:tr>
    </w:tbl>
    <w:p>
      <w:pPr>
        <w:spacing w:after="0"/>
        <w:ind w:left="0"/>
        <w:jc w:val="left"/>
      </w:pPr>
      <w:r>
        <w:rPr>
          <w:rFonts w:ascii="Times New Roman"/>
          <w:b/>
          <w:i w:val="false"/>
          <w:color w:val="000000"/>
        </w:rPr>
        <w:t xml:space="preserve"> 1-параграф. Балық өсіру зауыттарында шоқыр шабақтарын алудың және өсірудің балық өсіру нормативтері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Өндірушілерді уылдырық шашу алдында ұстау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Жыныстардың арақатынасы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аналықтар:аталықтар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1, 1 :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өнімдерін алғанғанға дейін және алғаннан кейін ұстау бассейндерінің сыйымдылығы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Бассейнді суға толтыру ұзақтығы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Бассейннен су ағызу ұзақтығы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килограмм тірі балық массасына жұмсалатын 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литр/секунд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Бассейндерге өндірушілерді орналастыру тығыздығы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килограмм/текше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өнімдерін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Гормоналдық стимуляция кезеңіндегі су температурасы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Өндірушілердің орташа тәуліктік массасы: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Гипофиздардың жұмсалуы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аналықтар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аталықтар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Гипофизарлық стимуляциядан кейін аналықтардың пісіліп жетілуі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Піскендер санынан қатерсіз уылдырық берген ұрғашылар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уылдырықты ашу әдісімен алу кезінде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уылдырықты тірі кезінде алу әдісі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Уылдырықты ұрықтану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70-тен кем емес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өнімдерін алғаннан кейін өндірушілердің өмір сүру деңгейі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Уылдырық инкубациясы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"Осетр" аппаратының бір инкубациялық жәшігіне салынған уылдырықтың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Инкубация кезеңіндегі су температурасы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 уылдырықты инкубациялау кезінде су шығыны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литр/минут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Инкубация ұзақтығы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Инкубацияға салынған уылдырықтан алдын ал шыгу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70-тен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Біркүндік дернәсілдің орташа массасы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8 - 9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қоректенуге өткенге дейін дернәсілалдындағыларды ұстау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Бассейндерге орналастыру тығыздығы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біркүндік дернәсілалдындағылар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дана/шаршы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қоректенуге өткен дернәсілдер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дана/шаршы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қоректенуге өткен дернәсілдердің орташа салмағы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Ұстау кезеңіндегі су температурасы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Бассейндегі толық су алмасудың еселігі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рет/сағат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қоректенуге өткенге дейін дернәсілалдындағыларды ұстау ұзақтығы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Тәулік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қоректенуге өткен дернәсілдердің өміршеңдігі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70-тен кем емес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Шабақтарды орташа салмағы 1,5 грамм дейін өсіру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қоректенуге өткен дернәсілдердің орналастырылу тығыздығы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бассейндерге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дана/шаршы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тоғандарға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дана/гектар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Шабақтарды бассейндерде өсіру кезіндегі су температурасы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Бассейнде толық су алмасудың еселігі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рет/сағат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Бассейндерде өсіру кезінде шабақтардың 1 кг өсіміне жұмсалатын жем мөлшері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Шабақтарды орташа салмағы 1,5 г дейін өсіру ұзақтығы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Тоғандардағы шабақтардың өміршеңдігі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70</w:t>
            </w:r>
          </w:p>
        </w:tc>
      </w:tr>
    </w:tbl>
    <w:p>
      <w:pPr>
        <w:spacing w:after="0"/>
        <w:ind w:left="0"/>
        <w:jc w:val="left"/>
      </w:pPr>
      <w:r>
        <w:rPr>
          <w:rFonts w:ascii="Times New Roman"/>
          <w:b/>
          <w:i w:val="false"/>
          <w:color w:val="000000"/>
        </w:rPr>
        <w:t xml:space="preserve"> 2-параграф. Балық өсіру зауыттарында орыс бекіресі мен пілмай шабақтарын алудың және өсірудің балық өсіру нормативтері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Өндірушілерді уылдырық алу алдында ұстау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Ұстау кезіндегі су температурасы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Жыныстардың арақатынасы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аналықтар : аталықтар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1, 1 :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өнімдерін алғанғанға дейін және алғаннан кейін ұстау бассейндерінің сыйымдылығы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текше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15 - 20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Бассейнді суға толтыру ұзақтығы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Бассейннен су ағызу ұзақтығы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килограмм тірі балық массасына жұмсалатын 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литр/секунд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Бассейндерге өндірушілерді орналастыру тығыздығы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килограмм/текше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өнімдерін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Гормоналдық стимуляция кезеңіндегі су температурасы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12 - 18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 рет пісіп жетіліп жатқан өндірушілердің жасы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Өндірушілердің орташа даналық салмағы: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Өндірушілердің қайта пісіп жетілуі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Гипофиздардың жұмсалуы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аналықтар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аталықтар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Гипофизарлық стимуляциядан кейін аналықтардың пісіліп жетілуі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Піскендер санынан қатерсіз уылдырық берген ұрғашылар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уылдырықты ашу әдісімен алу кезінде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кещінде уылдырықты алу кезінде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Уылдырықтың ұрықтануы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70-тен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өнімдерін алғаннан кейін өндірушілердің өмір сүру деңгейі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аталықтың эякулят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Сперматозоид концентрациясы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миллиард/миллитекше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- 16оС-тағы су температурасы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құрғақ тәсілмен ұрықтандыру кезіндегі концентрациясына байланысты уылдырықтың 10 литр шәуеттің шығыны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Аналықтардың салыстырмалы жұмыс құнарлығы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түйір/килограмм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грамм уылдырықтағы түйірлердің орташа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түйірдің орташа массасы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 суға жабыспайтын заттардың (тальк) шығыны***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бластомерлер сатысында уылдырықты ұрықтандыру пайызын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температурасы 12оС кезінде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температурасы 14оС кезінде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температурасы 16оС кезінде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кейін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Уылдырық инкубациясы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"Осетр" аппаратының бір инкубациялық жәшігіне салынған уылдырық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0,5 - 2,0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Инкубация кезеңіндегі су температурасы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Инкубация кезінде 1 килограмм уылдырыққа жұмсалатын су мөлшері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литр/минут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Инкубация ұзақтығы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Инкубацияға салынған уылдырықтан дернәсілалдындағылардың шығуы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кемінде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Біркүндік дернәсілдердің орташа салмағы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қоректенуге өткенге дейін дернәсілалдындағыларды ұстау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Бассейндерге орналастыру тығыздығы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біркүндік дернәсілалдындағылар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дана./шаршы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қоректенуге өткен дернәсілдер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дана./шаршы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қоректенуге өткен дернәсілдердің орташа салмағы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Ұстау кезіндегі су температурасы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Бассейнде толық су алмасудың еселігі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рет/сағат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қоректенуге өткенге дейін дернәсілалдындағыларды ұстау ұзақтығы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тәулік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қоректенуге өткен дернәсілалдындағылардың өміршеңдігі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70-тен кем емес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Шабақтарды орташа салмағы 3 грамм дейін өсіру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қоректенуге өткен дернәсілдердің орналастыру тығыздығы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бассейндерге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дана/шаршы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тоғандарға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дана/гектар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Шабақтарды бассейндерде өсіру кезеңіндегі су температурасы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Бассейнде толық су алмасудың еселігі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рет/сағат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Шабақтарды орташа салмағы 3 г дейін өсіру ұзақтығы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тәулік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Бассейндерде өсіру кезінде шабақтардың 1 килограмм өсіміне жұмсалатын жем мөлшері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0,9 –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бассейндерде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тоғандарда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Тоғандардағы шабақтардың өміршеңдігі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–тен кем емес</w:t>
            </w:r>
          </w:p>
        </w:tc>
      </w:tr>
    </w:tbl>
    <w:p>
      <w:pPr>
        <w:spacing w:after="0"/>
        <w:ind w:left="0"/>
        <w:jc w:val="left"/>
      </w:pPr>
      <w:r>
        <w:rPr>
          <w:rFonts w:ascii="Times New Roman"/>
          <w:b/>
          <w:i w:val="false"/>
          <w:color w:val="000000"/>
        </w:rPr>
        <w:t xml:space="preserve"> 3-параграф. Балық өсіру зауыттарында сүйрік шабақтарын алудың және өсірудің балық өсіру нормативтері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Өндірушілерді уылдырық алу алдында ұстау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Ұстау кезіндегі су температурасы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Жыныстардың арақатынасы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аналықтар : аталықтар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өнімдерін алғанғанға дейін және алғаннан кейін ұстау бассейндерінің сыйымдылығы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Текше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Бассейнді суға толтыру ұзақтығы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Бассейннен су ағызу ұзақтығы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килограмм тірі балық массасына жұмсалатын 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литр/секунд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Бассейндерге өндірушілерді орналастыру тығыздығы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килограмм/текше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өнімдерін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Гормоналдық стимуляция кезеңіндегі су температурасы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 рет пісіп жетіліп жатқан өндірушілердің жасы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Өндірушілердің қайта пісіп жетілуі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Гипофиздардың жұмсалуы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аналықтар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аталықтар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Гипофизарлық стимуляциядан кейін аналықтардың пісіліп жетілуі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Жынысқа жетілген өндірушілерден сапалы уылдырық берген аналықтардың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ашу әдісі арқылы алынған уылдырық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әдіс арқылы алынған уылдырық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Уылдырықтың ұрықтануы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70-тен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өнімдерін алғаннан кейін өндірушілердің өміршеңдігі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Аналықтардың салыстырмалы жұмысшы тұқымдылығы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уылдырық/килограмм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грамм шөкім уылдырықтағы орташа уылдырықтардың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уылдырықтың орташа массасы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 судағы желімделген (тальк) уылдырықтар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Уылдырық инкубациясы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"Осетр" аппаратының бір инкубациялық жәшігіне салынған уылдырық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Инкубация кезеңіндегі су температурасы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Инкубация кезінде 1 килограмм уылдырыққа жұмсалатын су мөлшері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литр/минут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Инкубация ұзақтығы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Инкубацияға салынған уылдырықтан дернәсіл алдындағылардың шығуы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70-тен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Біркүндік дернәсілдердің орташа салмағы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қоректенуге өткенге дейін дернәсілалдындағыларды ұстау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Бассейндерге орналастыру тығыздығы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біркүндік дернәсілалдындағылар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дана./шаршы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қоректенуге өткен дернәсілдер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дана./шаршы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қоректенуге өткен дернәсілдердің орташа салмағы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Ұстау кезіндегі су температурасы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Бассейнде толық су алмасудың еселігі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рет/сағат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қоректенуге өткенге дейін дернәсілалдындағыларды ұстау ұзақтығы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тәулік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қоректенуге өткен дернәсілалдындағылардың өміршеңдігі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70-тен кем емес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Шабақтарды орташа салмағы 3 граммға дейін өсіру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қоректенуге өткен дернәсілдердің орналастыру тығыздығы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бассейндерге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дана/шаршы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тоғандарға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дана/гектар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Шабақтарды бассейндерде өсіру кезеңіндегі су температурасы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Шабақтарды орташа салмағы 3 г дейін өсіру ұзақтығы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тәулік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Бассейндерде өсіру кезінде шабақтардың 1 килограмм өсіміне жұмсалатын жем мөлшері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Тоғандардағы шабақтардың өміршеңдігі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70-тен кем емес</w:t>
            </w:r>
          </w:p>
        </w:tc>
      </w:tr>
    </w:tbl>
    <w:p>
      <w:pPr>
        <w:spacing w:after="0"/>
        <w:ind w:left="0"/>
        <w:jc w:val="left"/>
      </w:pPr>
      <w:r>
        <w:rPr>
          <w:rFonts w:ascii="Times New Roman"/>
          <w:b/>
          <w:i w:val="false"/>
          <w:color w:val="000000"/>
        </w:rPr>
        <w:t xml:space="preserve"> 2-тарау. Бекіре балық өсіру зауыттарының өсіру тоғандарына келіп құйылатын судың сапа көрсеткіштері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Тоғандардағы су температурасымен салыстырғанда су көзіндегі су температурасының ауытқуы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5-тен жоғары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Құйылатын судың максималды температурасы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 иісі, дәмі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Түр-түсі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ньютон-метр (градусы)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–қа дейін (30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Өлшенді заттар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грамм/шаршы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көрсеткіші (рН)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Еріген оттегі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моль/текше метр (грамм/текше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1,6*10-1 (5,0) төмен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Еріген көміртегі диоксиді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моль/текше метр (грамм/текше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2,3*10-1 (10,0) төмен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Еріген күкіртті сутегі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моль/текше метр (грамм/текше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Перманганатты тотығу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граммО/текше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Бихроматты тотығу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граммО/текше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БПК5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граммО/текше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БПКтолық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граммО/текше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моль N/текше метр (грамм/текше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4,3*10-4 (0,02)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азоты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моль N/текше метр (грамм/текше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2,8*10-2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моль N/текше метр (грамм/текше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1,6*10-2 (1,0)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моль N/текше метр (грамм/текше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3,2*10-3 (0,3)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темір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моль /текше метр (грамм/текше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3,1*10-3 (0,5)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 басқан темір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моль /текше метр (грамм/текше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1,4*10-3 (0,1) жоғары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Микроорганизмдердің жалпы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жасуша/миллилитр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Сапрофиттар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жасуша/миллилитр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дейін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5 - 120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 – экв. /литр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400 - 900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rPr>
          <w:rFonts w:ascii="Times New Roman"/>
          <w:b/>
          <w:i w:val="false"/>
          <w:color w:val="000000"/>
        </w:rPr>
        <w:t xml:space="preserve"> 1-параграф. Бекіре балық өсіру зауыттарының қыстау тоғандарына құйылытын судың сапа көрсеткіштері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Тоғандардағы су температурасымен салыстырғанда су көзіндегі су температурасының ауытқуы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 артық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 иісі, дәмі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болмауы керек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Өлшенді заттар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грамм/текше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көрсеткіші (рН)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жоғары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Еріген оттегі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моль/текше метр (грамм/текше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1,6*10-1 (5,0)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Еріген көміртегінің диоксиді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моль/текше метр</w:t>
            </w:r>
          </w:p>
          <w:p>
            <w:pPr>
              <w:spacing w:after="20"/>
              <w:ind w:left="20"/>
              <w:jc w:val="both"/>
            </w:pPr>
            <w:r>
              <w:rPr>
                <w:rFonts w:ascii="Times New Roman"/>
                <w:b w:val="false"/>
                <w:i w:val="false"/>
                <w:color w:val="000000"/>
                <w:sz w:val="20"/>
              </w:rPr>
              <w:t>
(грамм/текше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2,3*10-1</w:t>
            </w:r>
          </w:p>
          <w:p>
            <w:pPr>
              <w:spacing w:after="20"/>
              <w:ind w:left="20"/>
              <w:jc w:val="both"/>
            </w:pPr>
            <w:r>
              <w:rPr>
                <w:rFonts w:ascii="Times New Roman"/>
                <w:b w:val="false"/>
                <w:i w:val="false"/>
                <w:color w:val="000000"/>
                <w:sz w:val="20"/>
              </w:rPr>
              <w:t>
(10,0)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Еріген күкіртті сутегі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моль/текше метр (грамм/текше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Перманганатты тотығу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граммО/текше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Бихроматты тотығу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граммО/текше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БПК5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граммО/текше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БПКтолық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граммО/текше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азоты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моль N/текше метр (грамм/текше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2,8*10-2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моль N/текше метр (грамм/текше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мыңдық үлесі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моль N/текше метр (грамм/текше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1,6*10-2 (1,0)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моль N/текше метр (грамм/текше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3,2*10-3 (0,3)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темір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моль N/текше метр (грамм/текше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1,8*10-3 (0,3) жоғары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 басқан темір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моль /текше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0,7*10-4 жоғары емес</w:t>
            </w:r>
          </w:p>
        </w:tc>
      </w:tr>
    </w:tbl>
    <w:p>
      <w:pPr>
        <w:spacing w:after="0"/>
        <w:ind w:left="0"/>
        <w:jc w:val="left"/>
      </w:pPr>
      <w:r>
        <w:rPr>
          <w:rFonts w:ascii="Times New Roman"/>
          <w:b/>
          <w:i w:val="false"/>
          <w:color w:val="000000"/>
        </w:rPr>
        <w:t xml:space="preserve"> 3-тарау. Алдын ала инъекциялау кезінде енгізілетін гипофизарлық препараттар үлесінің ооциттерді поляризациялау коэффициентіне тәуелділігі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Ооциттерді поляризациялау коэфициенті, Кп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инъекциялау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p>
      <w:pPr>
        <w:spacing w:after="0"/>
        <w:ind w:left="0"/>
        <w:jc w:val="left"/>
      </w:pPr>
      <w:r>
        <w:rPr>
          <w:rFonts w:ascii="Times New Roman"/>
          <w:b/>
          <w:i w:val="false"/>
          <w:color w:val="000000"/>
        </w:rPr>
        <w:t xml:space="preserve"> 1-параграф. Поляризациялау коэффициентінің көрсеткіші Кп бойынша бекіре балықтары аналықтарының топтары және оларды пайдалану бойынша ұсыныстар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Аналықтар санаты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Аналықтарды пайдалану бойынша ұсыныстар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Кп&lt;0,05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шамадан тыс пісіп жетілген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жайылуға жіберіледі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0,05&lt;Кп&lt;0,10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піскен1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уылдырық шашатын температураға жеткенде кез келген гормоналдық препаратпен инъекция жасалады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0,10&lt;Кп&lt;0,12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піскен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уылдырық шашатын температураға жеткенде "сурфагонмен" инъекция жасалады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0,12&lt;Кп&lt;0,15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пісіп жетілуге жақын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уылдырық шашатын температураны 7 – 14 тәулік бойы ұстағаннан кейін жасалады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0,15&lt;Кп&lt;0,18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пісі жетілуге қабілетті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уылдырық шашатын температураны 20-40 тәулік бойы ұстағаннан кейін жасалады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0,18&lt;Кп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пісіп жетілмеген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жайылуға жіберіледі</w:t>
            </w:r>
          </w:p>
        </w:tc>
      </w:tr>
    </w:tbl>
    <w:p>
      <w:pPr>
        <w:spacing w:after="0"/>
        <w:ind w:left="0"/>
        <w:jc w:val="left"/>
      </w:pPr>
      <w:r>
        <w:rPr>
          <w:rFonts w:ascii="Times New Roman"/>
          <w:b/>
          <w:i w:val="false"/>
          <w:color w:val="000000"/>
        </w:rPr>
        <w:t xml:space="preserve"> 2-параграф. Ооциттерді поляризациялау коэффициентіне Кп байланысты бекіре балықтарының өндірушілерін уылдырық шашу алдында ұстау режимдері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жылу қоры, градус-күн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температурада ұстау ұзақтығы, тәулік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8 - 10оС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12 - 13оС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14 - 16оС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16 - 18оС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шоқыр үшін ғана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шоқыр үшін ғана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шоқыр үшін ғана</w:t>
            </w:r>
          </w:p>
        </w:tc>
      </w:tr>
    </w:tbl>
    <w:p>
      <w:pPr>
        <w:spacing w:after="0"/>
        <w:ind w:left="0"/>
        <w:jc w:val="left"/>
      </w:pPr>
      <w:r>
        <w:rPr>
          <w:rFonts w:ascii="Times New Roman"/>
          <w:b/>
          <w:i w:val="false"/>
          <w:color w:val="000000"/>
        </w:rPr>
        <w:t xml:space="preserve"> 3 – параграф. Гипофизарлық препараттар дозасының су температурасына тәуелділігі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температурасы, 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Бекіре балықтарының ацетондалған гипофизі, миллиграмм/килограмм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 балықтарының ацетондалған гипофизі, миллиграмм/килограмм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"Арық" балықтарға арналған коэффициент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Инъекциялар арасындағы уақыт аралығы, сағат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Қортпа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жоғары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Шоқыр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жоғары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бекіресі, пілмай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жоғары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Сүйрік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жоғары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rPr>
          <w:rFonts w:ascii="Times New Roman"/>
          <w:b/>
          <w:i w:val="false"/>
          <w:color w:val="000000"/>
        </w:rPr>
        <w:t xml:space="preserve"> 4-параграф. Бекіре балықтарының өндірушілерін жыныстық пісіп жетілуге дайындауға арналған "Сурфагон" препаратын қолдану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температурасы, оС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салу уақыты, сағат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инъекция жасау, микрограмм/килограмм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0,1п/килограмм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Ақырғы инъекция, микрограмм/килограмм</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Қортпа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Шоқыр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маусымда 16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бекіресі, пілмай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Сүйрік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rPr>
          <w:rFonts w:ascii="Times New Roman"/>
          <w:b/>
          <w:i w:val="false"/>
          <w:color w:val="000000"/>
        </w:rPr>
        <w:t xml:space="preserve"> 4-тарау. Әртүрлі температурада аналық бекіре балықтарының пісіп жетілу ұзақтығы, сағат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температурасы, оС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Қортпа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Шоқыр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бекіресі, пілмай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Сүйрік</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А – алғашқы аналықтарды көретін уақыт;</w:t>
            </w:r>
          </w:p>
          <w:p>
            <w:pPr>
              <w:spacing w:after="20"/>
              <w:ind w:left="20"/>
              <w:jc w:val="both"/>
            </w:pPr>
            <w:r>
              <w:rPr>
                <w:rFonts w:ascii="Times New Roman"/>
                <w:b w:val="false"/>
                <w:i w:val="false"/>
                <w:color w:val="000000"/>
                <w:sz w:val="20"/>
              </w:rPr>
              <w:t>
Б – бұл уақыттан кейін ұрпақ алуға жарамды уылдырық алу мүмкін болмайды</w:t>
            </w:r>
          </w:p>
        </w:tc>
      </w:tr>
    </w:tbl>
    <w:p>
      <w:pPr>
        <w:spacing w:after="0"/>
        <w:ind w:left="0"/>
        <w:jc w:val="left"/>
      </w:pPr>
      <w:r>
        <w:rPr>
          <w:rFonts w:ascii="Times New Roman"/>
          <w:b/>
          <w:i w:val="false"/>
          <w:color w:val="000000"/>
        </w:rPr>
        <w:t xml:space="preserve"> 1-параграф. Бекіре балықтарының ұрықтанған уылдырығын жабысқақтығынан ажырату бойынша іс-шаралар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 уылдырыққа ерітінді құрамы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ұзақтығы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Желімнен ажырату техникасы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батпақ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күзде дайындалады, қоқыстар мен қоспалардан тазартылады, залалсыздандыру үшін қыздырылады, қою суспензия күйінде сақталады, пайдаланар алдында қаймақ сияқты қойылтылады.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литр суға 1 литр суспензия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 45 минут</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АОИ немесе АОК аппараттарында, эмальды, алюминий немесе пластик легендерде қолмен ажыратылады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Тальк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 тура желімнен ажыратар алдында қосылады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 литр суға 100 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45 – 60 минут</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"Көгілдір батпақ"  (ТУ 5142-001-46893474-97)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күйінде сақталады, пайдаланар алдында, бір тәулік бұрын қайнаған сумен қаймақ сияқты қойылтылады.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 литр суға 300 грамм құрғақ балшық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35 – 45 минут</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Пайдаланар алдында сумен ерітіледі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 литр суға 2,5 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40 секунд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қолмен</w:t>
            </w:r>
          </w:p>
        </w:tc>
      </w:tr>
    </w:tbl>
    <w:p>
      <w:pPr>
        <w:spacing w:after="0"/>
        <w:ind w:left="0"/>
        <w:jc w:val="left"/>
      </w:pPr>
      <w:r>
        <w:rPr>
          <w:rFonts w:ascii="Times New Roman"/>
          <w:b/>
          <w:i w:val="false"/>
          <w:color w:val="000000"/>
        </w:rPr>
        <w:t xml:space="preserve"> 2-параграф. Инкубациялық аппараттарға әртүрлі бекіре балығы түрлерінің уылдырығын салу нормасы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Аппараттарға салу нормалары, мың дана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Ющенко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Қортпа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 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бекіресі, пілмай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 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Сүйрік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 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50,0-250,0</w:t>
            </w:r>
          </w:p>
        </w:tc>
      </w:tr>
    </w:tbl>
    <w:p>
      <w:pPr>
        <w:spacing w:after="0"/>
        <w:ind w:left="0"/>
        <w:jc w:val="left"/>
      </w:pPr>
      <w:r>
        <w:rPr>
          <w:rFonts w:ascii="Times New Roman"/>
          <w:b/>
          <w:i w:val="false"/>
          <w:color w:val="000000"/>
        </w:rPr>
        <w:t xml:space="preserve"> 3-параграф. Уылдырықтың әртүрлі даму кезеңдерінде инкубациялық аппараттарда судың жұмсалуы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Уылдырықтың даму кезеңі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 уылдырыққа судың жұмсалуы, литр/минут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Гаструляция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 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Гаструляцияның аяғынан жүрек соғысына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соғысынан эмбрион қозғалысына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Уылдырықтан шығу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 6,2</w:t>
            </w:r>
          </w:p>
        </w:tc>
      </w:tr>
    </w:tbl>
    <w:p>
      <w:pPr>
        <w:spacing w:after="0"/>
        <w:ind w:left="0"/>
        <w:jc w:val="left"/>
      </w:pPr>
      <w:r>
        <w:rPr>
          <w:rFonts w:ascii="Times New Roman"/>
          <w:b/>
          <w:i w:val="false"/>
          <w:color w:val="000000"/>
        </w:rPr>
        <w:t xml:space="preserve"> 4-параграф. Бекіре балықтарының шабақтарын тоғандарда өсіру кезінде минералды тыңайтқыштар мен хлорлы әк салу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қосу дозалары: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суперфосфаттар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килограмм/гектар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аммиакты селитра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килограмм/гектар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органикалық тыңайтқыштар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килограмм/гектар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Хлорлы әк салу дозасы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килограмм/гектар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Сөнбеген әк салу дозасы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килограмм/гектар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Қоректік ашытқыларды себу дозасы (суда, 3 күнде 1 рет)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килограмм/гектар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left"/>
      </w:pPr>
      <w:r>
        <w:rPr>
          <w:rFonts w:ascii="Times New Roman"/>
          <w:b/>
          <w:i w:val="false"/>
          <w:color w:val="000000"/>
        </w:rPr>
        <w:t xml:space="preserve"> 5-параграф. Бекіре балықтарының қолға үйретілген өндірушілерін ұстау кезінде ас тұзын пайдалану нормасы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 тұзының дозасы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1,0 –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Бекіре балықтарының доместицирленген өндірушілерін өңдеуге жұмсалатын ас тұзы ерітіндісінің нормасы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 тұзының 1 текше метр ерітіндісінде өңделген бекіре балықтарының доместицирленген өндірушілерінің саны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өнімдерін алғаннан кейінгі өңдеу ұзақтығы*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Тәулік ішінде өндірушілерді өңдеу еселігі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көлемінде өңдеу ұзақтығы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Бассейндер аэрациясы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балықтың жай-күйіне байланысты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 - ас тұзымен өңделгеннен кейінгі балықты суы таза бассейндерге жіберу керек; судың алмасуы мен аэрация – балықтардың жай-күйіне байланысты. Балық ауруларының нышандары байқалмаған жағдайда тоғандарға жаздық күтімге жіберіледі.</w:t>
            </w:r>
          </w:p>
          <w:p>
            <w:pPr>
              <w:spacing w:after="20"/>
              <w:ind w:left="20"/>
              <w:jc w:val="both"/>
            </w:pPr>
            <w:r>
              <w:rPr>
                <w:rFonts w:ascii="Times New Roman"/>
                <w:b w:val="false"/>
                <w:i w:val="false"/>
                <w:color w:val="000000"/>
                <w:sz w:val="20"/>
              </w:rPr>
              <w:t xml:space="preserve">
 Доместицирленген өндірушілерді қыстау тоғандарынан алғаннан кейін олар бір рет өңдеуден өтеді, содан кейін балықтарды ұрпақ алу жұмыстарын жүргізу үшін Казанский шарбақтарына салады. </w:t>
            </w:r>
          </w:p>
        </w:tc>
      </w:tr>
    </w:tbl>
    <w:p>
      <w:pPr>
        <w:spacing w:after="0"/>
        <w:ind w:left="0"/>
        <w:jc w:val="left"/>
      </w:pPr>
      <w:r>
        <w:rPr>
          <w:rFonts w:ascii="Times New Roman"/>
          <w:b/>
          <w:i w:val="false"/>
          <w:color w:val="000000"/>
        </w:rPr>
        <w:t xml:space="preserve"> 5-тарау. Бекіре балықтарының толықтырушы аналық үйірлерін қоректендіру нормасы 1-параграф. Бекіре балықтары шабақтарының алғашқы жем сатысынан құнарлы жеммен қоректендіруға ауысу сызбасы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Қоректендіру күндері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жем, % тәуліктік рацион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жем, % тәуліктік рацион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жем, % жасандыдан бастап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left"/>
      </w:pPr>
      <w:r>
        <w:rPr>
          <w:rFonts w:ascii="Times New Roman"/>
          <w:b/>
          <w:i w:val="false"/>
          <w:color w:val="000000"/>
        </w:rPr>
        <w:t xml:space="preserve"> 2-параграф. Бекіре балықтары шабақтарын бассейнде өсіру кезінде тірі азықпен қоректендіру бойынша тәуліктік нормасы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азық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норма % салмақпен байланысты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бекіресі, қортпа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шоқыр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ұзынқұрт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олигохеттер (ақ энхитрей)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артемия (науплии)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дафния, моина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bl>
    <w:p>
      <w:pPr>
        <w:spacing w:after="0"/>
        <w:ind w:left="0"/>
        <w:jc w:val="left"/>
      </w:pPr>
      <w:r>
        <w:rPr>
          <w:rFonts w:ascii="Times New Roman"/>
          <w:b/>
          <w:i w:val="false"/>
          <w:color w:val="000000"/>
        </w:rPr>
        <w:t xml:space="preserve"> 3-параграф. Дене салмағы және температура бойынша бекіре балықтарын бассейнде өсіру кезінде қоректендіру бойынша тәуліктік нормасы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салмағы, грамм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норма % салмақтан бастап</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12-170С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17-200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20-240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24-270 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450 - 500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1000 - 1200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1200-1500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–3 граммға дейінге шабақтарды қоректендіру - ОСТ-4 құрама жемі; 3 грамнан жоғарыларын импортты азықтан басқа құнарлы жеммен</w:t>
            </w:r>
          </w:p>
        </w:tc>
      </w:tr>
    </w:tbl>
    <w:p>
      <w:pPr>
        <w:spacing w:after="0"/>
        <w:ind w:left="0"/>
        <w:jc w:val="left"/>
      </w:pPr>
      <w:r>
        <w:rPr>
          <w:rFonts w:ascii="Times New Roman"/>
          <w:b/>
          <w:i w:val="false"/>
          <w:color w:val="000000"/>
        </w:rPr>
        <w:t xml:space="preserve"> 4-параграф. Қортпаны бассейнде өсіру кезінде қоректендіру бойынша тәуліктік нормасы, балықтың дене салмағы бойынша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салмағы, грамм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 түйіршігінің мөлшері, миллиметр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&lt;14оС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14оС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16оС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18оС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20оС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22оС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&gt;22оС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Балықтың талғамы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Балықтың талғамы және судағы оттегінің деңгейі бойынша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300-800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1500-3000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3000-5000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5000-15000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15000-30000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30000-50000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&gt;50000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5-параграф. Сүйрікті бассейнде өсіру кезінде қоректендіру бойынша тәуліктік нормасы, балықтың дене салмағы бойынша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салмағы, грамм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 түйіршігінің мөлшері, миллиметр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&lt;14оС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14оС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16оС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18оС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20оС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22оС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&gt;22оС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Балықтың талғамы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Балықтың талғамы және судағы оттегінің деңгейі бойынша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1500-3000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3000-5000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5000-8000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&gt;8000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6-параграф. Орыс бекіресі және пілмайды бассейнде өсіру кезінде қоректендіру бойынша тәуліктік нормасы, балықтың дене салмағы бойынша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салмағы, грамм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 түйіршігінің мөлшері, миллиметр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&lt;14оС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14оС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16оС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18оС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20оС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22оС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&gt;22оС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Балықтың талғамы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Балықтың талғамы және судағы оттегінің деңгейі бойынша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1300-3000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3000-5000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5000-10000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10000-15000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15000-20000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&gt;20000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7-параграф. Бекіре балықтары түрлерінің толықтырушы аналық үйірлерін бассейнде өсіру кезінде қоректендіру бойынша тәуліктік нормасы, балықтың дене салмағы бойынша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салмағы, грамм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 түйіршігінің мөлшері, миллиметр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12оС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14оС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16оС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18оС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20оС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22оС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24оС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26оС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28оС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4000-7000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&gt;7000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r>
    </w:tbl>
    <w:p>
      <w:pPr>
        <w:spacing w:after="0"/>
        <w:ind w:left="0"/>
        <w:jc w:val="left"/>
      </w:pPr>
      <w:r>
        <w:rPr>
          <w:rFonts w:ascii="Times New Roman"/>
          <w:b/>
          <w:i w:val="false"/>
          <w:color w:val="000000"/>
        </w:rPr>
        <w:t xml:space="preserve"> 8-параграф. Судың температурасына байланысты тоғандарда бекіре балықтары түрлерінің толықтырушы аналық табындарын балықтың тартылған етімен қоректендірудің тәуліктік нормасы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норма, % балықтың жалпы биомассасына байланысты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температурасы, 0С</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7оС тан төмен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7-10оС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10-13оС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12-17оС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17-20оС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20-24оС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24-27оС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27оС тан жоғары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Балықтың талғамы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Балықтың талғамы бойынша</w:t>
            </w:r>
          </w:p>
        </w:tc>
      </w:tr>
    </w:tbl>
    <w:p>
      <w:pPr>
        <w:spacing w:after="0"/>
        <w:ind w:left="0"/>
        <w:jc w:val="left"/>
      </w:pPr>
      <w:r>
        <w:rPr>
          <w:rFonts w:ascii="Times New Roman"/>
          <w:b/>
          <w:i w:val="false"/>
          <w:color w:val="000000"/>
        </w:rPr>
        <w:t xml:space="preserve"> 6-тарау. Қолға үйретілген (жабайы) бекіре балықтарының түрлерінің өндірушілерінің толықтырушы аналық үйірін қоректендіру нормасы 1-параграф. Қолға үйретілген (жабайы) өндірушлерді жасанды жеммен қоректендіруге ауысу сызбасы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 үйрету кезіңіндегі судың температурасы (tOС)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12-150С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тағамның мөлшері (балық, ұлулар, құрттар, шаян тәрізділер), балық массасының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қоректендіру жиілігі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тәулікте 1 рет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тәуелсіз тамақтануды бастау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5-ші қажетті қоректендірудан кейін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тәуелсіз тамақтануды бастау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Паста тәрізді табиғи азыққа (балық, асшаяндарды тартылған ет) енгізілетін жасанды азықтың бастапқы мөлшері, азықтың салмағына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көп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Балықтардың бейімделу кезеңі, тәулік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жемге үйретілгеннен кейінгі қоректендіру жиілігі, тәулігіне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Біртіндеп жасанды жемнің үлесі артады. Паста тәрізді азықты тұтынуды ынталандыру үшін аналық балықтардан бір түрінен қоректенетін бейімделгіш балықтарға отырғызған жөн</w:t>
            </w:r>
          </w:p>
        </w:tc>
      </w:tr>
    </w:tbl>
    <w:p>
      <w:pPr>
        <w:spacing w:after="0"/>
        <w:ind w:left="0"/>
        <w:jc w:val="left"/>
      </w:pPr>
      <w:r>
        <w:rPr>
          <w:rFonts w:ascii="Times New Roman"/>
          <w:b/>
          <w:i w:val="false"/>
          <w:color w:val="000000"/>
        </w:rPr>
        <w:t xml:space="preserve"> 2-параграф. Қолға үйретілген өндіруші балықтарды ұстау кезінде профилактикалық инъекциялау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Уылдырық шашу алдында ұстау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Уылдырық шашқаннан кейінгі ұстау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жүргізу ұақтығы, тәулік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доза (бірінші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доза (екінші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 өңдеу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ұақтығы, тәулік</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 миллиграмм (витамин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ά- токоферол, миллиграмм (витамин 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Анкобаламин (витамин В12) мг/кг балықтың дене салмағы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Антибиотик (цефамед және т.б.)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калий перманганаты немесе сутегі асқын тотығы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 Инъекция уылдырық шашу алдынды балықтардың балықтық-биологиялық көрсеткіштерін жақсартады (ұрықтану пайызы, ұрпақтың тірі қалуы)</w:t>
            </w:r>
          </w:p>
        </w:tc>
      </w:tr>
    </w:tbl>
    <w:p>
      <w:pPr>
        <w:spacing w:after="0"/>
        <w:ind w:left="0"/>
        <w:jc w:val="left"/>
      </w:pPr>
      <w:r>
        <w:rPr>
          <w:rFonts w:ascii="Times New Roman"/>
          <w:b/>
          <w:i w:val="false"/>
          <w:color w:val="000000"/>
        </w:rPr>
        <w:t xml:space="preserve"> 3-параграф. Бекіре балықтарының "жабайы" дарақтарын қолға үйрету кезінде қолданылатын сықпа тәріді азықтың құрамына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Ингредиенттер, Көрсетілетін тартымды әсері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Ингредиенттер, Балыққа жағымсыз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бекіресі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балығы, мидия, тіссіз, дрейсена, бүйірмен жүзушілер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 балығы, балық ұны, балық майы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Қортпа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және өзен балығы, балық ұны, балық майы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олигохеттер, хирономид дернәсілдері, бүйірмен жүзушілер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және өзен балығы, балық ұны, балық майы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Сүйрік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бөліктелген балық уылдырығы, олигохеттер, хирономид дернәсілдері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және өзен балығы, балық ұны, балық майы</w:t>
            </w:r>
          </w:p>
        </w:tc>
      </w:tr>
    </w:tbl>
    <w:p>
      <w:pPr>
        <w:spacing w:after="0"/>
        <w:ind w:left="0"/>
        <w:jc w:val="left"/>
      </w:pPr>
      <w:r>
        <w:rPr>
          <w:rFonts w:ascii="Times New Roman"/>
          <w:b/>
          <w:i w:val="false"/>
          <w:color w:val="000000"/>
        </w:rPr>
        <w:t xml:space="preserve"> 7-тарау. Бассейндерде бекіре балықтарын өсіру технологиясы 1-параграф. Салмағы 3 граммға дейінгі бекіре тұқымдас балық түрлерінің шабақтарын отырғызу тығыздығы, мың дана/текше метр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Балықтың салмағы, миллиграмм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қортпа, бестер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бекіресі, шоқыр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60-қа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100-қа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1000-қа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 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3000-қа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 0,6</w:t>
            </w:r>
          </w:p>
        </w:tc>
      </w:tr>
    </w:tbl>
    <w:p>
      <w:pPr>
        <w:spacing w:after="0"/>
        <w:ind w:left="0"/>
        <w:jc w:val="both"/>
      </w:pPr>
      <w:r>
        <w:rPr>
          <w:rFonts w:ascii="Times New Roman"/>
          <w:b w:val="false"/>
          <w:i w:val="false"/>
          <w:color w:val="000000"/>
          <w:sz w:val="28"/>
        </w:rPr>
        <w:t>
      Биылғы шабақтар мен екі жасарлар үшін рацион есептеу келесі формула бойынша жүзеге асырылады:</w:t>
      </w:r>
    </w:p>
    <w:p>
      <w:pPr>
        <w:spacing w:after="0"/>
        <w:ind w:left="0"/>
        <w:jc w:val="both"/>
      </w:pPr>
      <w:r>
        <w:rPr>
          <w:rFonts w:ascii="Times New Roman"/>
          <w:b w:val="false"/>
          <w:i w:val="false"/>
          <w:color w:val="000000"/>
          <w:sz w:val="28"/>
        </w:rPr>
        <w:t>
      С = Р х А / 100,</w:t>
      </w:r>
    </w:p>
    <w:p>
      <w:pPr>
        <w:spacing w:after="0"/>
        <w:ind w:left="0"/>
        <w:jc w:val="both"/>
      </w:pPr>
      <w:r>
        <w:rPr>
          <w:rFonts w:ascii="Times New Roman"/>
          <w:b w:val="false"/>
          <w:i w:val="false"/>
          <w:color w:val="000000"/>
          <w:sz w:val="28"/>
        </w:rPr>
        <w:t xml:space="preserve">
      С – қоректендірудың тәуліктік нормасы, (килограмм) </w:t>
      </w:r>
    </w:p>
    <w:p>
      <w:pPr>
        <w:spacing w:after="0"/>
        <w:ind w:left="0"/>
        <w:jc w:val="both"/>
      </w:pPr>
      <w:r>
        <w:rPr>
          <w:rFonts w:ascii="Times New Roman"/>
          <w:b w:val="false"/>
          <w:i w:val="false"/>
          <w:color w:val="000000"/>
          <w:sz w:val="28"/>
        </w:rPr>
        <w:t xml:space="preserve">
      Р – балықтың орташа салмағы (килограмм), </w:t>
      </w:r>
    </w:p>
    <w:p>
      <w:pPr>
        <w:spacing w:after="0"/>
        <w:ind w:left="0"/>
        <w:jc w:val="both"/>
      </w:pPr>
      <w:r>
        <w:rPr>
          <w:rFonts w:ascii="Times New Roman"/>
          <w:b w:val="false"/>
          <w:i w:val="false"/>
          <w:color w:val="000000"/>
          <w:sz w:val="28"/>
        </w:rPr>
        <w:t xml:space="preserve">
      А – күнделікті рацион, балық массасының % </w:t>
      </w:r>
    </w:p>
    <w:p>
      <w:pPr>
        <w:spacing w:after="0"/>
        <w:ind w:left="0"/>
        <w:jc w:val="both"/>
      </w:pPr>
      <w:r>
        <w:rPr>
          <w:rFonts w:ascii="Times New Roman"/>
          <w:b w:val="false"/>
          <w:i w:val="false"/>
          <w:color w:val="000000"/>
          <w:sz w:val="28"/>
        </w:rPr>
        <w:t xml:space="preserve">
      Күніне қоректендіру саны 6-12 рет. Биылғы шабақтарды өсіру кезінде оңтайлы температура - 18-23 0С, суда ерітілген оттегінің құрамы мынадай деңгейде ұсталады 7 миллиграмм/литр, рН - 6,5-7. </w:t>
      </w:r>
    </w:p>
    <w:p>
      <w:pPr>
        <w:spacing w:after="0"/>
        <w:ind w:left="0"/>
        <w:jc w:val="left"/>
      </w:pPr>
      <w:r>
        <w:rPr>
          <w:rFonts w:ascii="Times New Roman"/>
          <w:b/>
          <w:i w:val="false"/>
          <w:color w:val="000000"/>
        </w:rPr>
        <w:t xml:space="preserve"> 2-параграф. Бекіре балықтарының осы жаздық шабақтардене салмағына және судың температурасына қарай арнайы толық рационды құрама жеммен (дене салмағына қарай) қоректендірудың тәуліктік нормасы,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массасы, миллиграмм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норма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 0С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 0С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0С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24-270С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ден 300 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ден 500 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ден 1500 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ден 3000 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rPr>
          <w:rFonts w:ascii="Times New Roman"/>
          <w:b/>
          <w:i w:val="false"/>
          <w:color w:val="000000"/>
        </w:rPr>
        <w:t xml:space="preserve"> 3-параграф. Толық рационды құрама жемнің химиялық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Шикі протеин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май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(құрғақ затта)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(құрғақ затта)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энергия, килокалорий/мегаджоуль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4969/20,8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Сіңірілетін энергия, килокалорий/мегаджоуль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3985/16,7</w:t>
            </w:r>
          </w:p>
        </w:tc>
      </w:tr>
    </w:tbl>
    <w:p>
      <w:pPr>
        <w:spacing w:after="0"/>
        <w:ind w:left="0"/>
        <w:jc w:val="left"/>
      </w:pPr>
      <w:r>
        <w:rPr>
          <w:rFonts w:ascii="Times New Roman"/>
          <w:b/>
          <w:i w:val="false"/>
          <w:color w:val="000000"/>
        </w:rPr>
        <w:t xml:space="preserve"> 4-параграф. Бекіре шаруашылығында қолданылатын орыс бекіресі мен бекіре тұқымдас балықтардың осы жаздық шабақтарын бассейнде өсіру кезіндегі нормативтер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нормативтер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бекіресі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масса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Отырғызу тығыздығы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дана/метр2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масса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Биылғы шыбықтардың өмір сүру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Биылғы шыбықтар бойынша балық өнімділігі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килограмм/метр2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bl>
    <w:p>
      <w:pPr>
        <w:spacing w:after="0"/>
        <w:ind w:left="0"/>
        <w:jc w:val="left"/>
      </w:pPr>
      <w:r>
        <w:rPr>
          <w:rFonts w:ascii="Times New Roman"/>
          <w:b/>
          <w:i w:val="false"/>
          <w:color w:val="000000"/>
        </w:rPr>
        <w:t xml:space="preserve"> 8-тарау. Салмағы 3-тен 500 граммға дейінгі бекіре тұқымдас балықтардың өсіру материалын өсіру 1-параграф. Бекіре балықтарының шабақтарын толық рационды құрама жеммен (дене салмағынан) қоректендірудың тәуліктік нормалары,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массасы, грамм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норма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 0С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 0С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0С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24-270С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 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 100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 200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 300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350 – 400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450 – 500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2</w:t>
            </w:r>
          </w:p>
        </w:tc>
      </w:tr>
    </w:tbl>
    <w:p>
      <w:pPr>
        <w:spacing w:after="0"/>
        <w:ind w:left="0"/>
        <w:jc w:val="left"/>
      </w:pPr>
      <w:r>
        <w:rPr>
          <w:rFonts w:ascii="Times New Roman"/>
          <w:b/>
          <w:i w:val="false"/>
          <w:color w:val="000000"/>
        </w:rPr>
        <w:t xml:space="preserve"> 2-параграф. Салмағы 500 грамм отырғызу материалын қоректендіру және өсіру бионормативтері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мәні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Бассейндердегі (науалардағы) судың тереңдігі, 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 0,7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 алаңы (науалар), метр2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температурасы, 0С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Өсіру ұзақтығы 3 граммнан 500 граммға дейін, тәулік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 180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алмасу, минут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түйіршіктер бойынша азықтық коэффициент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оттегінің мөлшері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7 миллиграмм/литр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Шығын,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 85</w:t>
            </w:r>
          </w:p>
        </w:tc>
      </w:tr>
    </w:tbl>
    <w:p>
      <w:pPr>
        <w:spacing w:after="0"/>
        <w:ind w:left="0"/>
        <w:jc w:val="left"/>
      </w:pPr>
      <w:r>
        <w:rPr>
          <w:rFonts w:ascii="Times New Roman"/>
          <w:b/>
          <w:i w:val="false"/>
          <w:color w:val="000000"/>
        </w:rPr>
        <w:t xml:space="preserve"> 9-тарау. Балық өсіру шаруашылықтары жағдайында тоғандарда бекіре балықтарын өсіру технологиясы 1-параграф. Бекіре шаруашылықтарының жазғы тоғандарына түсетін су сапасының көрсеткіштері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мәндер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Тоғандағы суға қатысты су көзінің су температурасының ауытқуы, 0С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көп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түсетін судың максималды температурасы, 0С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 иісі, дәмі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болмауы керек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 (градус)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540-қа дейін (30-дан кем)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Мөлдірлігі, 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Өлшенген заттар, грамм/текше 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Ерітілген оттегі, моль/м3 (грамм/текше 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1,6◦10-1 (5,0) -тен кем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Ерітілген көміртегі диоксиді, моль/текше метр (грамм/текше 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2,3◦10-1 (10,0) -тен көп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Ерітілген күкірт сутегі, моль/текше метр (грамм/текше 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болмауы керек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Перманганатты тотықсыздану, граммО/текше 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10,0-ға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Тотығу бихроматы. граммО/текше 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30,0-ға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БПК, граммО/текше 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2,0-ге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БПК толық, граммО/текше 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3,0-ке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 ион, моль N/текше метр (г/м3)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2,8◦10-2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Нитрит – ион, моль N/текше метр (г/м3)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4,3◦10-4 (0,02)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 – ион, моль N/текше метр (г/м3)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1,6◦10-2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Фосфат - ион, моль Р/текше метр (г/м3)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3,2◦10-3 (0,3)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темір, моль/текше метр (г/м3)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3,1◦10-3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 темір, моль/текше метр (г/м3)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1,4◦10-3 (0,1) -ден көп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Микроорганизмдердің жалпы саны, миллион килолитр/миллилитр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ге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Сапрофиттер саны, мың килолитр/миллилитр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3,0-ке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Сутектік көрсеткіш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 миллиграмм/литр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Сілтілік, миллиграмм/литр</w:t>
            </w:r>
          </w:p>
          <w:p>
            <w:pPr>
              <w:spacing w:after="20"/>
              <w:ind w:left="20"/>
              <w:jc w:val="both"/>
            </w:pPr>
            <w:r>
              <w:rPr>
                <w:rFonts w:ascii="Times New Roman"/>
                <w:b w:val="false"/>
                <w:i w:val="false"/>
                <w:color w:val="000000"/>
                <w:sz w:val="20"/>
              </w:rPr>
              <w:t>
Миллиграмм-эквивалент/литр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w:t>
            </w:r>
          </w:p>
          <w:p>
            <w:pPr>
              <w:spacing w:after="20"/>
              <w:ind w:left="20"/>
              <w:jc w:val="both"/>
            </w:pPr>
            <w:r>
              <w:rPr>
                <w:rFonts w:ascii="Times New Roman"/>
                <w:b w:val="false"/>
                <w:i w:val="false"/>
                <w:color w:val="000000"/>
                <w:sz w:val="20"/>
              </w:rPr>
              <w:t>
2-ге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Хлоридтер, миллиграмм/литр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Сульфаттар, миллиграмм/литр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Минералдану, миллиграмм/литр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400-900</w:t>
            </w:r>
          </w:p>
        </w:tc>
      </w:tr>
    </w:tbl>
    <w:p>
      <w:pPr>
        <w:spacing w:after="0"/>
        <w:ind w:left="0"/>
        <w:jc w:val="left"/>
      </w:pPr>
      <w:r>
        <w:rPr>
          <w:rFonts w:ascii="Times New Roman"/>
          <w:b/>
          <w:i w:val="false"/>
          <w:color w:val="000000"/>
        </w:rPr>
        <w:t xml:space="preserve"> 2-параграф. Қыстау тоғандарына түсетін су сапасының көрсеткіштері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мәндер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0С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Судың температурасы 50С-тан жоғары болмауы керек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Ашықтық, 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1,5-нан кем емес 10,0-ға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Өлшенген заттар, грамм/текше 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Сутектік көрсеткіш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1,9·10-1 (6,0)-дан артық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Ерітілген оттегі, моль/текше метр (грамм/м3)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2,3·10-1 (10,0)-нан артық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Перманганатты тотығу, граммО/текше 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10,0-ға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БПК5, граммО/текше 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2,0-ге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БПКтолық, граммО/текше 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3,0-ке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Нитрит – ион, моль/текше метр (грамм</w:t>
            </w:r>
            <w:r>
              <w:rPr>
                <w:rFonts w:ascii="Times New Roman"/>
                <w:b w:val="false"/>
                <w:i w:val="false"/>
                <w:color w:val="000000"/>
                <w:sz w:val="20"/>
              </w:rPr>
              <w:t>N</w:t>
            </w:r>
            <w:r>
              <w:rPr>
                <w:rFonts w:ascii="Times New Roman"/>
                <w:b w:val="false"/>
                <w:i w:val="false"/>
                <w:color w:val="000000"/>
                <w:sz w:val="20"/>
              </w:rPr>
              <w:t>/текше 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мыңдық үлестер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Аммоний – ион, моль/текше метр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Күкіртсутегі, моль/текше метр (грамм/текше 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болмауы керек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темір, моль/текше метр (грамм/текше 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1,8·10-3 (0,3)-ден аспауы керек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 темір, моль/текше метр (грамм/текше 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0,7·10-4-тен аспауы керек</w:t>
            </w:r>
          </w:p>
        </w:tc>
      </w:tr>
    </w:tbl>
    <w:p>
      <w:pPr>
        <w:spacing w:after="0"/>
        <w:ind w:left="0"/>
        <w:jc w:val="left"/>
      </w:pPr>
      <w:r>
        <w:rPr>
          <w:rFonts w:ascii="Times New Roman"/>
          <w:b/>
          <w:i w:val="false"/>
          <w:color w:val="000000"/>
        </w:rPr>
        <w:t xml:space="preserve"> 3-параграф. Дернәсілдер мен шабақтардың массасына байланысты дәннің мөлшері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Дернәсілдер мен шабақтардың массасы, грамм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Жарманың мөлшері, миллиграмм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1000-2000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2000-3000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Шабақтардың және ересек жас топтарының массасы, грамм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w:t>
            </w:r>
          </w:p>
        </w:tc>
      </w:tr>
    </w:tbl>
    <w:p>
      <w:pPr>
        <w:spacing w:after="0"/>
        <w:ind w:left="0"/>
        <w:jc w:val="both"/>
      </w:pPr>
      <w:r>
        <w:rPr>
          <w:rFonts w:ascii="Times New Roman"/>
          <w:b w:val="false"/>
          <w:i w:val="false"/>
          <w:color w:val="000000"/>
          <w:sz w:val="28"/>
        </w:rPr>
        <w:t>
      Шабақтар өскен сайын күнделікті қоректену мөлшерін азайту керек. Рационды есептеу келесі формула бойынша жүзеге асырылады:</w:t>
      </w:r>
    </w:p>
    <w:p>
      <w:pPr>
        <w:spacing w:after="0"/>
        <w:ind w:left="0"/>
        <w:jc w:val="both"/>
      </w:pPr>
      <w:r>
        <w:rPr>
          <w:rFonts w:ascii="Times New Roman"/>
          <w:b w:val="false"/>
          <w:i w:val="false"/>
          <w:color w:val="000000"/>
          <w:sz w:val="28"/>
        </w:rPr>
        <w:t>
      С = Р А n / 100, мұнда</w:t>
      </w:r>
    </w:p>
    <w:p>
      <w:pPr>
        <w:spacing w:after="0"/>
        <w:ind w:left="0"/>
        <w:jc w:val="both"/>
      </w:pPr>
      <w:r>
        <w:rPr>
          <w:rFonts w:ascii="Times New Roman"/>
          <w:b w:val="false"/>
          <w:i w:val="false"/>
          <w:color w:val="000000"/>
          <w:sz w:val="28"/>
        </w:rPr>
        <w:t>
      С – күнделікті қоректену рационы,</w:t>
      </w:r>
    </w:p>
    <w:p>
      <w:pPr>
        <w:spacing w:after="0"/>
        <w:ind w:left="0"/>
        <w:jc w:val="both"/>
      </w:pPr>
      <w:r>
        <w:rPr>
          <w:rFonts w:ascii="Times New Roman"/>
          <w:b w:val="false"/>
          <w:i w:val="false"/>
          <w:color w:val="000000"/>
          <w:sz w:val="28"/>
        </w:rPr>
        <w:t xml:space="preserve">
      Р – балықтың орташа салмағы, </w:t>
      </w:r>
    </w:p>
    <w:p>
      <w:pPr>
        <w:spacing w:after="0"/>
        <w:ind w:left="0"/>
        <w:jc w:val="both"/>
      </w:pPr>
      <w:r>
        <w:rPr>
          <w:rFonts w:ascii="Times New Roman"/>
          <w:b w:val="false"/>
          <w:i w:val="false"/>
          <w:color w:val="000000"/>
          <w:sz w:val="28"/>
        </w:rPr>
        <w:t>
      А – тәуліктік норма, балық салмағынан %,</w:t>
      </w:r>
    </w:p>
    <w:p>
      <w:pPr>
        <w:spacing w:after="0"/>
        <w:ind w:left="0"/>
        <w:jc w:val="both"/>
      </w:pPr>
      <w:r>
        <w:rPr>
          <w:rFonts w:ascii="Times New Roman"/>
          <w:b w:val="false"/>
          <w:i w:val="false"/>
          <w:color w:val="000000"/>
          <w:sz w:val="28"/>
        </w:rPr>
        <w:t>
      n – бассейндегі балық саны, дана</w:t>
      </w:r>
    </w:p>
    <w:p>
      <w:pPr>
        <w:spacing w:after="0"/>
        <w:ind w:left="0"/>
        <w:jc w:val="left"/>
      </w:pPr>
      <w:r>
        <w:rPr>
          <w:rFonts w:ascii="Times New Roman"/>
          <w:b/>
          <w:i w:val="false"/>
          <w:color w:val="000000"/>
        </w:rPr>
        <w:t xml:space="preserve"> 4-параграф. Бекіре балықтарын дене температурасы мен салмағына байланысты қоректендірудың тәуліктік нормасы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салмағы, грамм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норма, дене салмағының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 17оС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 20оС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24оС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 27оС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 150,0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 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 250,0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 300,0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 –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 – 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 – 800,0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 – 1000,0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 1200,0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 0 – 1500,0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Ескертпе. Бұл нормативтер ұсынымдық сипатқа ие.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Экология, геология және</w:t>
            </w:r>
            <w:r>
              <w:br/>
            </w:r>
            <w:r>
              <w:rPr>
                <w:rFonts w:ascii="Times New Roman"/>
                <w:b w:val="false"/>
                <w:i w:val="false"/>
                <w:color w:val="000000"/>
                <w:sz w:val="20"/>
              </w:rPr>
              <w:t>табиғи ресурстар министрінің</w:t>
            </w:r>
            <w:r>
              <w:br/>
            </w:r>
            <w:r>
              <w:rPr>
                <w:rFonts w:ascii="Times New Roman"/>
                <w:b w:val="false"/>
                <w:i w:val="false"/>
                <w:color w:val="000000"/>
                <w:sz w:val="20"/>
              </w:rPr>
              <w:t>2021 жылғы 5 мамырдағы</w:t>
            </w:r>
            <w:r>
              <w:br/>
            </w:r>
            <w:r>
              <w:rPr>
                <w:rFonts w:ascii="Times New Roman"/>
                <w:b w:val="false"/>
                <w:i w:val="false"/>
                <w:color w:val="000000"/>
                <w:sz w:val="20"/>
              </w:rPr>
              <w:t>№ 127 Бұйрығына</w:t>
            </w:r>
            <w:r>
              <w:br/>
            </w:r>
            <w:r>
              <w:rPr>
                <w:rFonts w:ascii="Times New Roman"/>
                <w:b w:val="false"/>
                <w:i w:val="false"/>
                <w:color w:val="000000"/>
                <w:sz w:val="20"/>
              </w:rPr>
              <w:t>3-қосымша</w:t>
            </w:r>
          </w:p>
        </w:tc>
      </w:tr>
    </w:tbl>
    <w:bookmarkStart w:name="z65" w:id="11"/>
    <w:p>
      <w:pPr>
        <w:spacing w:after="0"/>
        <w:ind w:left="0"/>
        <w:jc w:val="left"/>
      </w:pPr>
      <w:r>
        <w:rPr>
          <w:rFonts w:ascii="Times New Roman"/>
          <w:b/>
          <w:i w:val="false"/>
          <w:color w:val="000000"/>
        </w:rPr>
        <w:t xml:space="preserve"> Ақсаха тұқымдас балық түрлерінің шабақтарын өсіру жөніндегі балық өсіру нормативтері</w:t>
      </w:r>
    </w:p>
    <w:bookmarkEnd w:id="11"/>
    <w:bookmarkStart w:name="z66" w:id="12"/>
    <w:p>
      <w:pPr>
        <w:spacing w:after="0"/>
        <w:ind w:left="0"/>
        <w:jc w:val="left"/>
      </w:pPr>
      <w:r>
        <w:rPr>
          <w:rFonts w:ascii="Times New Roman"/>
          <w:b/>
          <w:i w:val="false"/>
          <w:color w:val="000000"/>
        </w:rPr>
        <w:t xml:space="preserve"> 1-тарау. Өсімін молайту мақсаты үшін Солтүстік Қазақстан көлдерінде ақсаха балықтарының аналық үйірін қалыптастыру</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көрсеткіштер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көкшұбар балық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пайдабалық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ақсаха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үйір қалыптастыру үшін балық өсіру материалын орналастыру тығыздығы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дайындық дәрежесі 30 – 40% құрайтын жемі орташа деңгейдегі көлдер үшін: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сырттан қоректенуге өткен дернәсілдер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салмағы 20 – 25 грамм осы жаздағы шабақтар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дайындық дәрежесі 65 – 75% құрайтын жемі орташа деңгейдегі көлдер үшін: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сырттан қоректенуге өткен дернәсілдер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салмағы 20 – 25 грамм осы жаздағы шабақтар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дайындық дәрежесі 65 – 75% құрайтын жемі орташа және жоғары деңгейдегі көлдер үшін: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сырттан қоректенуге өткен дернәсілдер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салмағы 20 – 25 грамм осы жаздағы шабақтар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Өсімін молайту мақсатында жыл сайын аулауға жататын өндірушілер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Өсімін молайту мақсатында уылдырық дайындау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дайындалатын уылдырық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дана/су айдынының 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bl>
    <w:bookmarkStart w:name="z67" w:id="13"/>
    <w:p>
      <w:pPr>
        <w:spacing w:after="0"/>
        <w:ind w:left="0"/>
        <w:jc w:val="left"/>
      </w:pPr>
      <w:r>
        <w:rPr>
          <w:rFonts w:ascii="Times New Roman"/>
          <w:b/>
          <w:i w:val="false"/>
          <w:color w:val="000000"/>
        </w:rPr>
        <w:t xml:space="preserve"> 1-параграф. Ақсаха балықтарынан ұрпақ алу</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өлшемдері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мәндер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көкшұбар балық, пайдабалық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ақсаха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Уылдырық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Уылдырық дайындау кезіндегі жыныстардың ара- қатынасы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аналықтар : аталықтар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Уылдырық бойынша аналықтардың жұмыс бабындағы өсімталдығы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кезінде ұрықтанған уылдырық шығыны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Уылдырық инкубациясы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Инкубациялық аппараттардың типтері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Вейс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Вейс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Инкубациялық аппараттың сыйымдылығы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аппаратқа салынатын уылдырық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көп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250 - 300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жұмсалуы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аппаратқа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литр/минут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миллион дана уылдырық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литр/минут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Уылдырықтың инкубация кезеңіндегі өміршеңдігі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Дернәсілдерді сырттан қоректенуге өткенше ұстау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Ейск үлгісіндегі шыны-пластик жаймалары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оңтайлы тереңдік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тығыздығы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дана/метр3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миллион дана дернәсілге жұмсалатын 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литр/минут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дернәсілдердің күтімде болғаннан кейінгі шығуы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bl>
    <w:bookmarkStart w:name="z68" w:id="14"/>
    <w:p>
      <w:pPr>
        <w:spacing w:after="0"/>
        <w:ind w:left="0"/>
        <w:jc w:val="left"/>
      </w:pPr>
      <w:r>
        <w:rPr>
          <w:rFonts w:ascii="Times New Roman"/>
          <w:b/>
          <w:i w:val="false"/>
          <w:color w:val="000000"/>
        </w:rPr>
        <w:t xml:space="preserve"> 2-параграф. Ақсаха балықтарының өнімдерін тасымалдау</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тығыздығы, мың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уақыт,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Уылдырықты көлемі 55 х 45 х 50 сантиметр изотермиялық жәшіктермен тасымалдау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Дернәсілдерді шаруашылық ішінде оттегісіз сүт флягаларымен және полиэтилен пакеттермен (40 литр су) тасымалдау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көп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Дернәсілдерді оттегісі бар полиэтилен пакеттермен (20 литр су) тасымалдау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–тен көп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Экология, геология және</w:t>
            </w:r>
            <w:r>
              <w:br/>
            </w:r>
            <w:r>
              <w:rPr>
                <w:rFonts w:ascii="Times New Roman"/>
                <w:b w:val="false"/>
                <w:i w:val="false"/>
                <w:color w:val="000000"/>
                <w:sz w:val="20"/>
              </w:rPr>
              <w:t>табиғи ресурстар министрінің</w:t>
            </w:r>
            <w:r>
              <w:br/>
            </w:r>
            <w:r>
              <w:rPr>
                <w:rFonts w:ascii="Times New Roman"/>
                <w:b w:val="false"/>
                <w:i w:val="false"/>
                <w:color w:val="000000"/>
                <w:sz w:val="20"/>
              </w:rPr>
              <w:t>2021 жылғы 5 мамырдағы</w:t>
            </w:r>
            <w:r>
              <w:br/>
            </w:r>
            <w:r>
              <w:rPr>
                <w:rFonts w:ascii="Times New Roman"/>
                <w:b w:val="false"/>
                <w:i w:val="false"/>
                <w:color w:val="000000"/>
                <w:sz w:val="20"/>
              </w:rPr>
              <w:t>№ 127 бұйрығына</w:t>
            </w:r>
            <w:r>
              <w:br/>
            </w:r>
            <w:r>
              <w:rPr>
                <w:rFonts w:ascii="Times New Roman"/>
                <w:b w:val="false"/>
                <w:i w:val="false"/>
                <w:color w:val="000000"/>
                <w:sz w:val="20"/>
              </w:rPr>
              <w:t>4-қосымша</w:t>
            </w:r>
          </w:p>
        </w:tc>
      </w:tr>
    </w:tbl>
    <w:bookmarkStart w:name="z70" w:id="15"/>
    <w:p>
      <w:pPr>
        <w:spacing w:after="0"/>
        <w:ind w:left="0"/>
        <w:jc w:val="left"/>
      </w:pPr>
      <w:r>
        <w:rPr>
          <w:rFonts w:ascii="Times New Roman"/>
          <w:b/>
          <w:i w:val="false"/>
          <w:color w:val="000000"/>
        </w:rPr>
        <w:t xml:space="preserve"> Құбылмалы бахтах шабақтарын өсіру жөніндегі балық өсіру нормативтері</w:t>
      </w:r>
    </w:p>
    <w:bookmarkEnd w:id="15"/>
    <w:p>
      <w:pPr>
        <w:spacing w:after="0"/>
        <w:ind w:left="0"/>
        <w:jc w:val="both"/>
      </w:pPr>
      <w:r>
        <w:rPr>
          <w:rFonts w:ascii="Times New Roman"/>
          <w:b w:val="false"/>
          <w:i w:val="false"/>
          <w:color w:val="ff0000"/>
          <w:sz w:val="28"/>
        </w:rPr>
        <w:t xml:space="preserve">
      Ескерту. Бұйрық 4-қосымшамен толықтырылды - ҚР Экология және табиғи ресурстар министрінің 06.02.2023 </w:t>
      </w:r>
      <w:r>
        <w:rPr>
          <w:rFonts w:ascii="Times New Roman"/>
          <w:b w:val="false"/>
          <w:i w:val="false"/>
          <w:color w:val="ff0000"/>
          <w:sz w:val="28"/>
        </w:rPr>
        <w:t>№ 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Бассейндерде құбылмалы бахтах шабақтарын өсіру жөніндегі балық өсіру нормативтері 1-параграф. 8ºС температурада және оттегімен 100% қаныққан кезде тұщы суда жөндеу шабақтарын өсіру нормативтері.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тобы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Массасы, грамм</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Бассейндердегі судың тереңдігі, 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Отырғызу тығыздығы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үлестік шығыны,</w:t>
            </w:r>
          </w:p>
          <w:p>
            <w:pPr>
              <w:spacing w:after="20"/>
              <w:ind w:left="20"/>
              <w:jc w:val="both"/>
            </w:pPr>
            <w:r>
              <w:rPr>
                <w:rFonts w:ascii="Times New Roman"/>
                <w:b w:val="false"/>
                <w:i w:val="false"/>
                <w:color w:val="000000"/>
                <w:sz w:val="20"/>
              </w:rPr>
              <w:t>
литр/(с* килограмм)</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алмасу, сағатына бір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дана/метр2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килограмм/метр2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эмбриондар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Дернәсілдер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шабақтар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p>
      <w:pPr>
        <w:spacing w:after="0"/>
        <w:ind w:left="0"/>
        <w:jc w:val="left"/>
      </w:pPr>
      <w:r>
        <w:rPr>
          <w:rFonts w:ascii="Times New Roman"/>
          <w:b/>
          <w:i w:val="false"/>
          <w:color w:val="000000"/>
        </w:rPr>
        <w:t xml:space="preserve"> 2-параграф. Судың 100% қаныққан кезде тұщы (П) және теңіз (М*) суларында жөндеу тобын өсіру кеінде отырғызу және су алмасу тығыздығы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массасы,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Отырғызу тығыздығы, килограмм/текше 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шығыны, литр/(с*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алмасу қарқындылығы, сағатына бір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8ºС болған жағдайда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18ºС болған жағдайда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Тұздылығы 18 ‰-дан аспауы тиіс</w:t>
            </w:r>
          </w:p>
        </w:tc>
      </w:tr>
    </w:tbl>
    <w:p>
      <w:pPr>
        <w:spacing w:after="0"/>
        <w:ind w:left="0"/>
        <w:jc w:val="left"/>
      </w:pPr>
      <w:r>
        <w:rPr>
          <w:rFonts w:ascii="Times New Roman"/>
          <w:b/>
          <w:i w:val="false"/>
          <w:color w:val="000000"/>
        </w:rPr>
        <w:t xml:space="preserve"> 3-параграф. 100% оттегімен қаныққан кезде өндірушілерді тұщы (П) және теңіз (М)* суда өсіру кезінде отырғызу және су алмасу тығыздығы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жасы, ай</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массасы,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Отырғызу тығыздығы, киллограмм/текше 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шығыны, л/(с*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алмасу қарқындылығы, сағатына бір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8ºС болған жағдайда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18ºС болған жағдайда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Тұздылығы 18 ‰-дан аспауы тиіс</w:t>
            </w:r>
          </w:p>
        </w:tc>
      </w:tr>
    </w:tbl>
    <w:p>
      <w:pPr>
        <w:spacing w:after="0"/>
        <w:ind w:left="0"/>
        <w:jc w:val="left"/>
      </w:pPr>
      <w:r>
        <w:rPr>
          <w:rFonts w:ascii="Times New Roman"/>
          <w:b/>
          <w:i w:val="false"/>
          <w:color w:val="000000"/>
        </w:rPr>
        <w:t xml:space="preserve"> 4-параграф. 100% оттегімен қанықан кезде толықтырушы аналық үйірлерді тұщы (П) және теңіз (М)* суда ұстау кезінде отырғызу тығыздығы және су алмасу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жасы, жыл</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массасы,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Отырғызу тығыздығы, киллограмм/текше 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шығыны, л/(с*килограмм)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алмасу қарқындылығы, сағатына бір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8ºС болған жағдайда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1300-1800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1800-2300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18ºС болған жағдайда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1300-1800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1800-2300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Тұздылығы 18 ‰-дан аспауы тиіс</w:t>
            </w:r>
          </w:p>
        </w:tc>
      </w:tr>
    </w:tbl>
    <w:p>
      <w:pPr>
        <w:spacing w:after="0"/>
        <w:ind w:left="0"/>
        <w:jc w:val="left"/>
      </w:pPr>
      <w:r>
        <w:rPr>
          <w:rFonts w:ascii="Times New Roman"/>
          <w:b/>
          <w:i w:val="false"/>
          <w:color w:val="000000"/>
        </w:rPr>
        <w:t xml:space="preserve"> 5-параграф. Су алмасу қарқындылығы сағатына 6 рет теңіз және аралас сулы бассейндерде бахтах өсіру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массасы, грамм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температурасы, ºС</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оттегінің мөлшері, миллиграмм/ литр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Оттегімен қанықтыру,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Отырғызу тығыздығы, килограмм/текше 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шығыны, литр/(секунд*килограмм)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Балықтың кетуі,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rPr>
          <w:rFonts w:ascii="Times New Roman"/>
          <w:b/>
          <w:i w:val="false"/>
          <w:color w:val="000000"/>
        </w:rPr>
        <w:t xml:space="preserve"> 6-параграф. Температурасы мен балықтың орташа салмағына байланысты бахтахтың орташа тәуліктік өсімі 3260 килокалорий/килограмм энергетикалық құндылығы бар жемді пайдалану, дене салмағының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ºС</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Балықтың орташа салмағы, гр</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bl>
    <w:p>
      <w:pPr>
        <w:spacing w:after="0"/>
        <w:ind w:left="0"/>
        <w:jc w:val="left"/>
      </w:pPr>
      <w:r>
        <w:rPr>
          <w:rFonts w:ascii="Times New Roman"/>
          <w:b/>
          <w:i w:val="false"/>
          <w:color w:val="000000"/>
        </w:rPr>
        <w:t xml:space="preserve"> 7-параграф. Құбылмалы бахтахтың түрлі салмақ топтары үшін теңіз суының рұқсат етілген тұздылығы (5-18ºС температурада)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массасы, грамм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80-нен астам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Тұздылығы,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25-тен астам</w:t>
            </w:r>
          </w:p>
        </w:tc>
      </w:tr>
    </w:tbl>
    <w:p>
      <w:pPr>
        <w:spacing w:after="0"/>
        <w:ind w:left="0"/>
        <w:jc w:val="left"/>
      </w:pPr>
      <w:r>
        <w:rPr>
          <w:rFonts w:ascii="Times New Roman"/>
          <w:b/>
          <w:i w:val="false"/>
          <w:color w:val="000000"/>
        </w:rPr>
        <w:t xml:space="preserve"> 8-параграф. Өсу қарқынының судың тұздылығына тәуелділігі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массасы,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Тұздылығы,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Оңтайлы тұздану кезінде оңтайлы өсу,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оңтайлы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bl>
    <w:p>
      <w:pPr>
        <w:spacing w:after="0"/>
        <w:ind w:left="0"/>
        <w:jc w:val="left"/>
      </w:pPr>
      <w:r>
        <w:rPr>
          <w:rFonts w:ascii="Times New Roman"/>
          <w:b/>
          <w:i w:val="false"/>
          <w:color w:val="000000"/>
        </w:rPr>
        <w:t xml:space="preserve"> 2- тарау. Шарбақтарда бахтах өсіру нормативтері 1-параграф. Құбылмалы бахтах өсіруге арналған шарбақтардың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 ауданы, м х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 тереңдігі,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Дели ұяшығының өлшемі, миллиметр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Шырланатын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2,5 ден 6 м</w:t>
            </w:r>
          </w:p>
          <w:p>
            <w:pPr>
              <w:spacing w:after="20"/>
              <w:ind w:left="20"/>
              <w:jc w:val="both"/>
            </w:pPr>
            <w:r>
              <w:rPr>
                <w:rFonts w:ascii="Times New Roman"/>
                <w:b w:val="false"/>
                <w:i w:val="false"/>
                <w:color w:val="000000"/>
                <w:sz w:val="20"/>
              </w:rPr>
              <w:t>
ені 3 ден 6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Өсіруге арналған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Шабақтарға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3x1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Дернәсілдерге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2x2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Уылдырық шашуға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1,5x1,5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3x3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5,0-20,0</w:t>
            </w:r>
          </w:p>
        </w:tc>
      </w:tr>
    </w:tbl>
    <w:p>
      <w:pPr>
        <w:spacing w:after="0"/>
        <w:ind w:left="0"/>
        <w:jc w:val="left"/>
      </w:pPr>
      <w:r>
        <w:rPr>
          <w:rFonts w:ascii="Times New Roman"/>
          <w:b/>
          <w:i w:val="false"/>
          <w:color w:val="000000"/>
        </w:rPr>
        <w:t xml:space="preserve"> 2-параграф. Шарбақтарда құбылмалы бахтах өсіру нормативтері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Биылғы шабақтарды өсіру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массасы, 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массасы, 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Отырғызу тығыздығы, мың дана/м2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жастағыларды өсіру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массасы, грамм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 50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массасы, грамм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200 - 300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Отырғызу тығыздығы, мың. дана/м2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жастағыларды өсіру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массасы, грамм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массасы, грамм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Отырғызу тығыздығы, мың дана/м2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Выход из зимовки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жастағылар,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жастағылар,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bl>
    <w:p>
      <w:pPr>
        <w:spacing w:after="0"/>
        <w:ind w:left="0"/>
        <w:jc w:val="left"/>
      </w:pPr>
      <w:r>
        <w:rPr>
          <w:rFonts w:ascii="Times New Roman"/>
          <w:b/>
          <w:i w:val="false"/>
          <w:color w:val="000000"/>
        </w:rPr>
        <w:t xml:space="preserve"> 3-тарау. Толықтырушы аналық үйірлерін қалыптастыру және бахтахтың жасанды өсімін молайту бойынша балық өсіру нормативтері 1-параграф. Бахтахтың толықтырушы аналық үйірлерін қалыптастыру нормативтері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Өндірушілердің жасы, жыл</w:t>
            </w:r>
          </w:p>
          <w:p>
            <w:pPr>
              <w:spacing w:after="20"/>
              <w:ind w:left="20"/>
              <w:jc w:val="both"/>
            </w:pPr>
            <w:r>
              <w:rPr>
                <w:rFonts w:ascii="Times New Roman"/>
                <w:b w:val="false"/>
                <w:i w:val="false"/>
                <w:color w:val="000000"/>
                <w:sz w:val="20"/>
              </w:rPr>
              <w:t>
Аналықтар</w:t>
            </w:r>
          </w:p>
          <w:p>
            <w:pPr>
              <w:spacing w:after="20"/>
              <w:ind w:left="20"/>
              <w:jc w:val="both"/>
            </w:pPr>
            <w:r>
              <w:rPr>
                <w:rFonts w:ascii="Times New Roman"/>
                <w:b w:val="false"/>
                <w:i w:val="false"/>
                <w:color w:val="000000"/>
                <w:sz w:val="20"/>
              </w:rPr>
              <w:t>
Аталықтар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4-6</w:t>
            </w:r>
          </w:p>
          <w:p>
            <w:pPr>
              <w:spacing w:after="20"/>
              <w:ind w:left="20"/>
              <w:jc w:val="both"/>
            </w:pPr>
            <w:r>
              <w:rPr>
                <w:rFonts w:ascii="Times New Roman"/>
                <w:b w:val="false"/>
                <w:i w:val="false"/>
                <w:color w:val="000000"/>
                <w:sz w:val="20"/>
              </w:rPr>
              <w:t>
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Уылдырық шашуға дейінгі кезеңдегі өндірушілердің жеке массасы, килограмм</w:t>
            </w:r>
          </w:p>
          <w:p>
            <w:pPr>
              <w:spacing w:after="20"/>
              <w:ind w:left="20"/>
              <w:jc w:val="both"/>
            </w:pPr>
            <w:r>
              <w:rPr>
                <w:rFonts w:ascii="Times New Roman"/>
                <w:b w:val="false"/>
                <w:i w:val="false"/>
                <w:color w:val="000000"/>
                <w:sz w:val="20"/>
              </w:rPr>
              <w:t>
Аналықтар</w:t>
            </w:r>
          </w:p>
          <w:p>
            <w:pPr>
              <w:spacing w:after="20"/>
              <w:ind w:left="20"/>
              <w:jc w:val="both"/>
            </w:pPr>
            <w:r>
              <w:rPr>
                <w:rFonts w:ascii="Times New Roman"/>
                <w:b w:val="false"/>
                <w:i w:val="false"/>
                <w:color w:val="000000"/>
                <w:sz w:val="20"/>
              </w:rPr>
              <w:t>
Аталықтар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0,8-3</w:t>
            </w:r>
          </w:p>
          <w:p>
            <w:pPr>
              <w:spacing w:after="20"/>
              <w:ind w:left="20"/>
              <w:jc w:val="both"/>
            </w:pPr>
            <w:r>
              <w:rPr>
                <w:rFonts w:ascii="Times New Roman"/>
                <w:b w:val="false"/>
                <w:i w:val="false"/>
                <w:color w:val="000000"/>
                <w:sz w:val="20"/>
              </w:rPr>
              <w:t>
0,5-1,5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табындағы аналық және аталықтар қатынасы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Өндірушілер резерві, %</w:t>
            </w:r>
          </w:p>
          <w:p>
            <w:pPr>
              <w:spacing w:after="20"/>
              <w:ind w:left="20"/>
              <w:jc w:val="both"/>
            </w:pPr>
            <w:r>
              <w:rPr>
                <w:rFonts w:ascii="Times New Roman"/>
                <w:b w:val="false"/>
                <w:i w:val="false"/>
                <w:color w:val="000000"/>
                <w:sz w:val="20"/>
              </w:rPr>
              <w:t>
Аналықтар</w:t>
            </w:r>
          </w:p>
          <w:p>
            <w:pPr>
              <w:spacing w:after="20"/>
              <w:ind w:left="20"/>
              <w:jc w:val="both"/>
            </w:pPr>
            <w:r>
              <w:rPr>
                <w:rFonts w:ascii="Times New Roman"/>
                <w:b w:val="false"/>
                <w:i w:val="false"/>
                <w:color w:val="000000"/>
                <w:sz w:val="20"/>
              </w:rPr>
              <w:t>
Аталықтар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Өндірушілерді жыл сайын ауыстыру,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табынға қатысты жөндеу тобының саны,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отырғызу тығыздығы , штук/шаршы метр</w:t>
            </w:r>
          </w:p>
          <w:p>
            <w:pPr>
              <w:spacing w:after="20"/>
              <w:ind w:left="20"/>
              <w:jc w:val="both"/>
            </w:pPr>
            <w:r>
              <w:rPr>
                <w:rFonts w:ascii="Times New Roman"/>
                <w:b w:val="false"/>
                <w:i w:val="false"/>
                <w:color w:val="000000"/>
                <w:sz w:val="20"/>
              </w:rPr>
              <w:t>
Өндірушілер массасымен 1-2 килограмм</w:t>
            </w:r>
          </w:p>
          <w:p>
            <w:pPr>
              <w:spacing w:after="20"/>
              <w:ind w:left="20"/>
              <w:jc w:val="both"/>
            </w:pPr>
            <w:r>
              <w:rPr>
                <w:rFonts w:ascii="Times New Roman"/>
                <w:b w:val="false"/>
                <w:i w:val="false"/>
                <w:color w:val="000000"/>
                <w:sz w:val="20"/>
              </w:rPr>
              <w:t>
Өндірушілер массасымен 2-3 килограмм</w:t>
            </w:r>
          </w:p>
          <w:p>
            <w:pPr>
              <w:spacing w:after="20"/>
              <w:ind w:left="20"/>
              <w:jc w:val="both"/>
            </w:pPr>
            <w:r>
              <w:rPr>
                <w:rFonts w:ascii="Times New Roman"/>
                <w:b w:val="false"/>
                <w:i w:val="false"/>
                <w:color w:val="000000"/>
                <w:sz w:val="20"/>
              </w:rPr>
              <w:t>
Жөндеу тобы:</w:t>
            </w:r>
          </w:p>
          <w:p>
            <w:pPr>
              <w:spacing w:after="20"/>
              <w:ind w:left="20"/>
              <w:jc w:val="both"/>
            </w:pPr>
            <w:r>
              <w:rPr>
                <w:rFonts w:ascii="Times New Roman"/>
                <w:b w:val="false"/>
                <w:i w:val="false"/>
                <w:color w:val="000000"/>
                <w:sz w:val="20"/>
              </w:rPr>
              <w:t>
Бір жылғылар</w:t>
            </w:r>
          </w:p>
          <w:p>
            <w:pPr>
              <w:spacing w:after="20"/>
              <w:ind w:left="20"/>
              <w:jc w:val="both"/>
            </w:pPr>
            <w:r>
              <w:rPr>
                <w:rFonts w:ascii="Times New Roman"/>
                <w:b w:val="false"/>
                <w:i w:val="false"/>
                <w:color w:val="000000"/>
                <w:sz w:val="20"/>
              </w:rPr>
              <w:t>
Екі жылғылар</w:t>
            </w:r>
          </w:p>
          <w:p>
            <w:pPr>
              <w:spacing w:after="20"/>
              <w:ind w:left="20"/>
              <w:jc w:val="both"/>
            </w:pPr>
            <w:r>
              <w:rPr>
                <w:rFonts w:ascii="Times New Roman"/>
                <w:b w:val="false"/>
                <w:i w:val="false"/>
                <w:color w:val="000000"/>
                <w:sz w:val="20"/>
              </w:rPr>
              <w:t>
Үш жылғылар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1-ден көп емес</w:t>
            </w:r>
          </w:p>
          <w:p>
            <w:pPr>
              <w:spacing w:after="20"/>
              <w:ind w:left="20"/>
              <w:jc w:val="both"/>
            </w:pPr>
            <w:r>
              <w:rPr>
                <w:rFonts w:ascii="Times New Roman"/>
                <w:b w:val="false"/>
                <w:i w:val="false"/>
                <w:color w:val="000000"/>
                <w:sz w:val="20"/>
              </w:rPr>
              <w:t>
0,3-тен көп емес</w:t>
            </w:r>
          </w:p>
          <w:p>
            <w:pPr>
              <w:spacing w:after="20"/>
              <w:ind w:left="20"/>
              <w:jc w:val="both"/>
            </w:pPr>
            <w:r>
              <w:rPr>
                <w:rFonts w:ascii="Times New Roman"/>
                <w:b w:val="false"/>
                <w:i w:val="false"/>
                <w:color w:val="000000"/>
                <w:sz w:val="20"/>
              </w:rPr>
              <w:t>
30-дан көп емес</w:t>
            </w:r>
          </w:p>
          <w:p>
            <w:pPr>
              <w:spacing w:after="20"/>
              <w:ind w:left="20"/>
              <w:jc w:val="both"/>
            </w:pPr>
            <w:r>
              <w:rPr>
                <w:rFonts w:ascii="Times New Roman"/>
                <w:b w:val="false"/>
                <w:i w:val="false"/>
                <w:color w:val="000000"/>
                <w:sz w:val="20"/>
              </w:rPr>
              <w:t>
25-тен көп емес</w:t>
            </w:r>
          </w:p>
          <w:p>
            <w:pPr>
              <w:spacing w:after="20"/>
              <w:ind w:left="20"/>
              <w:jc w:val="both"/>
            </w:pPr>
            <w:r>
              <w:rPr>
                <w:rFonts w:ascii="Times New Roman"/>
                <w:b w:val="false"/>
                <w:i w:val="false"/>
                <w:color w:val="000000"/>
                <w:sz w:val="20"/>
              </w:rPr>
              <w:t>
10-нан көп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Шырлану кезіндегі шығын</w:t>
            </w:r>
          </w:p>
          <w:p>
            <w:pPr>
              <w:spacing w:after="20"/>
              <w:ind w:left="20"/>
              <w:jc w:val="both"/>
            </w:pPr>
            <w:r>
              <w:rPr>
                <w:rFonts w:ascii="Times New Roman"/>
                <w:b w:val="false"/>
                <w:i w:val="false"/>
                <w:color w:val="000000"/>
                <w:sz w:val="20"/>
              </w:rPr>
              <w:t>
Өндірушілер</w:t>
            </w:r>
          </w:p>
          <w:p>
            <w:pPr>
              <w:spacing w:after="20"/>
              <w:ind w:left="20"/>
              <w:jc w:val="both"/>
            </w:pPr>
            <w:r>
              <w:rPr>
                <w:rFonts w:ascii="Times New Roman"/>
                <w:b w:val="false"/>
                <w:i w:val="false"/>
                <w:color w:val="000000"/>
                <w:sz w:val="20"/>
              </w:rPr>
              <w:t>
Ремонт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Аналықтың орташа құнарығы, мың.дана/килограмм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Овуляцияланған уылдырықтардың диаметрі, 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Овуляцияланған уылдырықтардың массасы, мг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50-90</w:t>
            </w:r>
          </w:p>
        </w:tc>
      </w:tr>
    </w:tbl>
    <w:p>
      <w:pPr>
        <w:spacing w:after="0"/>
        <w:ind w:left="0"/>
        <w:jc w:val="left"/>
      </w:pPr>
      <w:r>
        <w:rPr>
          <w:rFonts w:ascii="Times New Roman"/>
          <w:b/>
          <w:i w:val="false"/>
          <w:color w:val="000000"/>
        </w:rPr>
        <w:t xml:space="preserve"> 2-параграф. Бахтах уылдырығын инкубациялау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типті аппараттың уылдырығын тиеу нормалары, мың дана/шаршы 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типті аппараттың уылдырығын тиеу нормалары, мың дана/шаршы 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типті аппараттағы су шығыны, литр/минут/мың уылдырықтар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типті аппараттың бір секциясының су шығыны, литр/минут/90 мың уылдырықтар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температурасы, ºС</w:t>
            </w:r>
          </w:p>
          <w:p>
            <w:pPr>
              <w:spacing w:after="20"/>
              <w:ind w:left="20"/>
              <w:jc w:val="both"/>
            </w:pPr>
            <w:r>
              <w:rPr>
                <w:rFonts w:ascii="Times New Roman"/>
                <w:b w:val="false"/>
                <w:i w:val="false"/>
                <w:color w:val="000000"/>
                <w:sz w:val="20"/>
              </w:rPr>
              <w:t>
Оңтайлы</w:t>
            </w:r>
          </w:p>
          <w:p>
            <w:pPr>
              <w:spacing w:after="20"/>
              <w:ind w:left="20"/>
              <w:jc w:val="both"/>
            </w:pPr>
            <w:r>
              <w:rPr>
                <w:rFonts w:ascii="Times New Roman"/>
                <w:b w:val="false"/>
                <w:i w:val="false"/>
                <w:color w:val="000000"/>
                <w:sz w:val="20"/>
              </w:rPr>
              <w:t>
Рұқсат етілген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6-10</w:t>
            </w:r>
          </w:p>
          <w:p>
            <w:pPr>
              <w:spacing w:after="20"/>
              <w:ind w:left="20"/>
              <w:jc w:val="both"/>
            </w:pPr>
            <w:r>
              <w:rPr>
                <w:rFonts w:ascii="Times New Roman"/>
                <w:b w:val="false"/>
                <w:i w:val="false"/>
                <w:color w:val="000000"/>
                <w:sz w:val="20"/>
              </w:rPr>
              <w:t>
4-12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Инкубация ұзақтығы, градус-күн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Инкубация кезеңіндегі уылдырық шығыны,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rPr>
          <w:rFonts w:ascii="Times New Roman"/>
          <w:b/>
          <w:i w:val="false"/>
          <w:color w:val="000000"/>
        </w:rPr>
        <w:t xml:space="preserve"> 3-параграф. Судың температурасына байланысты құбылмалы бахтахтың уылдырығын инкубациялау ұзақтығы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Инкубациялау ұзақтығы, тәулік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bl>
    <w:p>
      <w:pPr>
        <w:spacing w:after="0"/>
        <w:ind w:left="0"/>
        <w:jc w:val="left"/>
      </w:pPr>
      <w:r>
        <w:rPr>
          <w:rFonts w:ascii="Times New Roman"/>
          <w:b/>
          <w:i w:val="false"/>
          <w:color w:val="000000"/>
        </w:rPr>
        <w:t xml:space="preserve"> 4-тарау. Бахтах шаруашылықтары үшін суға қойылатын негізгі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мәндер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температурасы, °С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көп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 иісі, дәмі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 град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540-қа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Мөлдірлігі, 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1,5-нан кем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Өлшенген заттар, миллиграмм/литр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Ерітілген оттегі, миллиграмм/литр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9-дан кем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көміртегі диоксиді, миллиграмм/литр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сутегі, миллиграмм/литр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аммиак, миллиграммＮ/литр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жүзінші үлес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Тотығуы, миллиграммО2/литр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перманганатты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бихроматты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30-ға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БПК5, миллиграммО2/литр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2-ге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БПКтолық, миллиграммО2/литр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3-ке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Нитриттер, миллиграммＮ/литр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жүзінші үлеске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 көрсеткіштер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Нитраттар, миллиграммＮ/литр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2-ге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Фосфаттар, миллиграммР/литр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0,5-ке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миллиграмм/литр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0,5-ке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0,1-ден артық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қаттылық, миллиграмм･эквивалент/литр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Сілтілік, миллиграмм ･эквивалент/литр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Микроорганизмдерің жалпы саны, миллион килолитр/миллилитр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1-ге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Сапрофиттер саны, мың килолитр/миллилитр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3-ке дейін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балық өсіру ыдысындағы температураға қатысты айырашылық 5°С-тан аспауы керек</w:t>
            </w:r>
          </w:p>
        </w:tc>
      </w:tr>
    </w:tbl>
    <w:p>
      <w:pPr>
        <w:spacing w:after="0"/>
        <w:ind w:left="0"/>
        <w:jc w:val="left"/>
      </w:pPr>
      <w:r>
        <w:rPr>
          <w:rFonts w:ascii="Times New Roman"/>
          <w:b/>
          <w:i w:val="false"/>
          <w:color w:val="000000"/>
        </w:rPr>
        <w:t xml:space="preserve"> 1-параграф. Құбылмалы бахтахтың уылдырығын инкубациялауға, шабақтарын өсіруге арналған суға қойылатын негізгі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 мәндері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Температура, °С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уылдырық инкубациялауға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эмбриондарды ұстау және дернәсілдерді өсіру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Мөлдірлігі, 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кем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Өлшенген заттар, миллиграмм/литр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Ерітілген оттегі, миллиграмм/литр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сутегі, миллиграмм/литр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көміртегі диоксиді, миллиграмм/литр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кем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Перманганатты тотығуы, миллиграмм/литр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кем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БПК5, миллиграммО2/литр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2-ге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БПКтолық, миллиграммО2/литр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3-ке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Аммониялы азот, миллиграммＮ/литр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0,75-ке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аммиак, миллиграммＮ/литр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0,01-ге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 миллиграмм/литр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0,1-ке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Қаттылығы, моль/литр (миллиграмм ･эквивалент/литр)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(1,5-5)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Минералдануы, грамм/литр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1-ге дейін</w:t>
            </w:r>
          </w:p>
        </w:tc>
      </w:tr>
    </w:tbl>
    <w:p>
      <w:pPr>
        <w:spacing w:after="0"/>
        <w:ind w:left="0"/>
        <w:jc w:val="left"/>
      </w:pPr>
      <w:r>
        <w:rPr>
          <w:rFonts w:ascii="Times New Roman"/>
          <w:b/>
          <w:i w:val="false"/>
          <w:color w:val="000000"/>
        </w:rPr>
        <w:t xml:space="preserve"> 5-тарау. Құбылмалы бахтахтың әртүрлі жас топтарын қоректендіру нормативтері 1-параграф. Құбылмалы бахтахқа арналған жем сипаттамалары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оңтайлы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оңтайлы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протеиннің массалық үлесі,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майдың массалық үлесі, % артық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көмірсулар,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күлдің массалық үлесі, % артық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заттар,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Алмасу энергиясы, МДж/кг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Лизиннің массалық үлесі, % артық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Метионин мен цистиннің массалық үлесі, % артық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Фосфордың массалық үлесі, % артық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Майдың қышқыл саны, мг КОН артық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bl>
    <w:p>
      <w:pPr>
        <w:spacing w:after="0"/>
        <w:ind w:left="0"/>
        <w:jc w:val="left"/>
      </w:pPr>
      <w:r>
        <w:rPr>
          <w:rFonts w:ascii="Times New Roman"/>
          <w:b/>
          <w:i w:val="false"/>
          <w:color w:val="000000"/>
        </w:rPr>
        <w:t xml:space="preserve"> 2-параграф. Құбылмалы бахтахқа оның массасына байланысты қоректендіру реимдері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сатысы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массасы, 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қоректендіру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Дернәсілдер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Биылғы шабақтар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жазғы шабақтар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жастағы, екі жастағы және одан да көп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rPr>
          <w:rFonts w:ascii="Times New Roman"/>
          <w:b/>
          <w:i w:val="false"/>
          <w:color w:val="000000"/>
        </w:rPr>
        <w:t xml:space="preserve"> 3-параграф. Дәнді дақылдар мен жем түйіршіктерінің мөлшері мен балық массасы арасындағы ұсынылатын қатынастар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массасы, 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дәннің мөлшері, миллиметр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массасы, 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 мөлшері, миллиметр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rPr>
          <w:rFonts w:ascii="Times New Roman"/>
          <w:b/>
          <w:i w:val="false"/>
          <w:color w:val="000000"/>
        </w:rPr>
        <w:t xml:space="preserve"> 4-параграф. Балықтың салмағы, жем мөлшері мен тәуліктік норманың сәйкестігі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дәннің мөлшері, миллиметр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 диаметрі, миллиметр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массасы, 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 тарату жиілігі, тәулігіне бір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200-ден аса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нан аса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rPr>
          <w:rFonts w:ascii="Times New Roman"/>
          <w:b/>
          <w:i w:val="false"/>
          <w:color w:val="000000"/>
        </w:rPr>
        <w:t xml:space="preserve"> 5-параграф. Судың температурасы мен балық массасына байланысты бахтахты толық құрғақ түйіршікті жемдермен қоректендірудің тәуліктік нормасы,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температурасы, °С</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массасы, г</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200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rPr>
          <w:rFonts w:ascii="Times New Roman"/>
          <w:b/>
          <w:i w:val="false"/>
          <w:color w:val="000000"/>
        </w:rPr>
        <w:t xml:space="preserve"> 6-параграф. Жемдеу кезеңінде аналық-жөндеу табындарын құрғақ түйіршікті азықпен қоректендірудың тәуліктік нормасы, дене салмағының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массасы, киллограмм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температурасы, ºС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аса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rPr>
          <w:rFonts w:ascii="Times New Roman"/>
          <w:b/>
          <w:i w:val="false"/>
          <w:color w:val="000000"/>
        </w:rPr>
        <w:t xml:space="preserve"> 7-параграф. Бахтахты паста жемімен қоректендірудің күнделікті нормалары,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массасы, грамм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температурасы, ºС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r>
    </w:tbl>
    <w:p>
      <w:pPr>
        <w:spacing w:after="0"/>
        <w:ind w:left="0"/>
        <w:jc w:val="left"/>
      </w:pPr>
      <w:r>
        <w:rPr>
          <w:rFonts w:ascii="Times New Roman"/>
          <w:b/>
          <w:i w:val="false"/>
          <w:color w:val="000000"/>
        </w:rPr>
        <w:t xml:space="preserve"> 6-тарау. Бахтахтың әртүрлі жастағы топтарын тасымалдау нормативтері 1-параграф. Шабақтарды және құбылмалы бақтақты өндірушілерді алыс қашықтыққа тасымалдау кезінде отырғызу тығыздығы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уақыты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балық автокөлігінде тасымалдау, килограмм/литр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сағатқа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сағаттан артық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p>
      <w:pPr>
        <w:spacing w:after="0"/>
        <w:ind w:left="0"/>
        <w:jc w:val="left"/>
      </w:pPr>
      <w:r>
        <w:rPr>
          <w:rFonts w:ascii="Times New Roman"/>
          <w:b/>
          <w:i w:val="false"/>
          <w:color w:val="000000"/>
        </w:rPr>
        <w:t xml:space="preserve"> 2-параграф. Бахтахты тасымалдау үшін суға шамамен қажеттілік (1 килограмм балыққа литрмен)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Шабақтар, аналық үйірлер, өндірушілер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ұзақтығы,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2-ге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p>
      <w:pPr>
        <w:spacing w:after="0"/>
        <w:ind w:left="0"/>
        <w:jc w:val="left"/>
      </w:pPr>
      <w:r>
        <w:rPr>
          <w:rFonts w:ascii="Times New Roman"/>
          <w:b/>
          <w:i w:val="false"/>
          <w:color w:val="000000"/>
        </w:rPr>
        <w:t xml:space="preserve"> 3-параграф. Бахтах дернәсілдері мен шабақтарын полиэтилен пакетке отырғызу тығыздығының нормативтері, кг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1 балық, гр.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ұзақтығы,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50С кезінде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0012-0,2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100С кезінде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0012-0,2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150С кезінде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0012-0,2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200С кезінде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0012-0,2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r>
    </w:tbl>
    <w:p>
      <w:pPr>
        <w:spacing w:after="0"/>
        <w:ind w:left="0"/>
        <w:jc w:val="both"/>
      </w:pPr>
      <w:r>
        <w:rPr>
          <w:rFonts w:ascii="Times New Roman"/>
          <w:b w:val="false"/>
          <w:i w:val="false"/>
          <w:color w:val="000000"/>
          <w:sz w:val="28"/>
        </w:rPr>
        <w:t>
      Ескертпе. Бұл нормативтер ұсынымдық сипатқа ие.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Экология, геология және</w:t>
            </w:r>
            <w:r>
              <w:br/>
            </w:r>
            <w:r>
              <w:rPr>
                <w:rFonts w:ascii="Times New Roman"/>
                <w:b w:val="false"/>
                <w:i w:val="false"/>
                <w:color w:val="000000"/>
                <w:sz w:val="20"/>
              </w:rPr>
              <w:t>табиғи ресурстар министрінің</w:t>
            </w:r>
            <w:r>
              <w:br/>
            </w:r>
            <w:r>
              <w:rPr>
                <w:rFonts w:ascii="Times New Roman"/>
                <w:b w:val="false"/>
                <w:i w:val="false"/>
                <w:color w:val="000000"/>
                <w:sz w:val="20"/>
              </w:rPr>
              <w:t>2021 жылғы 5 мамырдағы</w:t>
            </w:r>
            <w:r>
              <w:br/>
            </w:r>
            <w:r>
              <w:rPr>
                <w:rFonts w:ascii="Times New Roman"/>
                <w:b w:val="false"/>
                <w:i w:val="false"/>
                <w:color w:val="000000"/>
                <w:sz w:val="20"/>
              </w:rPr>
              <w:t>№ 127 бұйрығына</w:t>
            </w:r>
            <w:r>
              <w:br/>
            </w:r>
            <w:r>
              <w:rPr>
                <w:rFonts w:ascii="Times New Roman"/>
                <w:b w:val="false"/>
                <w:i w:val="false"/>
                <w:color w:val="000000"/>
                <w:sz w:val="20"/>
              </w:rPr>
              <w:t>5-қосымша</w:t>
            </w:r>
          </w:p>
        </w:tc>
      </w:tr>
    </w:tbl>
    <w:bookmarkStart w:name="z72" w:id="16"/>
    <w:p>
      <w:pPr>
        <w:spacing w:after="0"/>
        <w:ind w:left="0"/>
        <w:jc w:val="left"/>
      </w:pPr>
      <w:r>
        <w:rPr>
          <w:rFonts w:ascii="Times New Roman"/>
          <w:b/>
          <w:i w:val="false"/>
          <w:color w:val="000000"/>
        </w:rPr>
        <w:t xml:space="preserve"> Көксерке шабақтарын өсіру жөніндегі балық өсіру нормативтері</w:t>
      </w:r>
    </w:p>
    <w:bookmarkEnd w:id="16"/>
    <w:p>
      <w:pPr>
        <w:spacing w:after="0"/>
        <w:ind w:left="0"/>
        <w:jc w:val="both"/>
      </w:pPr>
      <w:r>
        <w:rPr>
          <w:rFonts w:ascii="Times New Roman"/>
          <w:b w:val="false"/>
          <w:i w:val="false"/>
          <w:color w:val="ff0000"/>
          <w:sz w:val="28"/>
        </w:rPr>
        <w:t xml:space="preserve">
      Ескерту. Бұйрық 5-қосымшамен толықтырылды - ҚР Экология және табиғи ресурстар министрінің 06.02.2023 </w:t>
      </w:r>
      <w:r>
        <w:rPr>
          <w:rFonts w:ascii="Times New Roman"/>
          <w:b w:val="false"/>
          <w:i w:val="false"/>
          <w:color w:val="ff0000"/>
          <w:sz w:val="28"/>
        </w:rPr>
        <w:t>№ 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Көктемгі уақытта көксерке өндірушілерді дайындаудың ұсынылатын биотехникалық нормативтері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9-шы сәуірден 20-шы сәуірге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20-шы сәуірден  5-ші мамырға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Қолданылатын аулау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лақтырма сүзекілер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 өлшемі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70-ке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кезеңіндегі судың температурасы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 желілерін тексеру кезеңділігі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бір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Бейімделу торының мөлшері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1х1,5 х1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х1 х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Тордың түбінен су қоймасының түбіне дейінгі қашықтық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қор"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Торларға көксерке отырғызу тығыздығы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киллограмм/текше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Тордағы көксеркені ұстау ұзақтығы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6-ға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Тордағы көксерке тіршілігі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bl>
    <w:p>
      <w:pPr>
        <w:spacing w:after="0"/>
        <w:ind w:left="0"/>
        <w:jc w:val="left"/>
      </w:pPr>
      <w:r>
        <w:rPr>
          <w:rFonts w:ascii="Times New Roman"/>
          <w:b/>
          <w:i w:val="false"/>
          <w:color w:val="000000"/>
        </w:rPr>
        <w:t xml:space="preserve"> 2-тарау. Көксерке өндірушілерін тасымалдаудың ұсынылатын биотехникалық нормативтері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p>
            <w:pPr>
              <w:spacing w:after="20"/>
              <w:ind w:left="20"/>
              <w:jc w:val="both"/>
            </w:pPr>
            <w:r>
              <w:rPr>
                <w:rFonts w:ascii="Times New Roman"/>
                <w:b w:val="false"/>
                <w:i w:val="false"/>
                <w:color w:val="000000"/>
                <w:sz w:val="20"/>
              </w:rPr>
              <w:t>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Қолданылатын автокөлік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балық машинасы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еурокуб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балық сыйымдылығының көлемі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Аэрацияның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түрде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түрде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кезіндегі судың температурасы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Көксерке өндірушілердің жүктеу нормасы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килограмм/текше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20-ға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уақыты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3-ке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Көксерке өмір сүру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90-ға дейін</w:t>
            </w:r>
          </w:p>
        </w:tc>
      </w:tr>
    </w:tbl>
    <w:p>
      <w:pPr>
        <w:spacing w:after="0"/>
        <w:ind w:left="0"/>
        <w:jc w:val="left"/>
      </w:pPr>
      <w:r>
        <w:rPr>
          <w:rFonts w:ascii="Times New Roman"/>
          <w:b/>
          <w:i w:val="false"/>
          <w:color w:val="000000"/>
        </w:rPr>
        <w:t xml:space="preserve"> 3-тарау. Тоғанға орнатылған торларда көксерке уылдырық шашуды жүргізудің балық өсіру нормативтері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Уылдырық шашатын судың температурасы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Уылдырық шашатын тор орнатуға арналған бір тоғанның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Тоғанға орнатылатын торлардың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Уылдырық шашатын тордың өлшемдері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 1 х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Тоғанға торларды орнату кезінде "құрғақ қор"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Тордың түбінен тоғанның түбіне дейінгі қашықтық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Тордағы өндірушілердің ара қатынасы,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аталықтар : аналықтар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аталықтар : аналықтар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Өндірушілерді таңдау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ұзындығымен бірдей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Аналықтар массасы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2,1 - 2,6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Аталықтар массасы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1,2 - 2,4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Уылдырық шашу сипаты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торларда орнатылған ұяларда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Уылдырық шашатын ұяның мөлшері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сантиметр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50х50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Тордағы ұялар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rPr>
          <w:rFonts w:ascii="Times New Roman"/>
          <w:b/>
          <w:i w:val="false"/>
          <w:color w:val="000000"/>
        </w:rPr>
        <w:t xml:space="preserve"> 4-тарау. Тоғандарда көксерке өсірудің балық өсіру нормативтері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жетілудің басталуы, жылдар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жетілген көксеркенің ең аз мөлшері, сантиметр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массасының 1 киллограмм уылдырық саны (құнарлылығы)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150 000-200 000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аналыққа уылдырық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100 000-300 000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Уылдырық шашу кезеңі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 (наурыз-мамыр)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температурасы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Уылдырық шашу әдісі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жұптасқан, жұптар тең даралардан қалыптасады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Уылдырық шашатын жер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топырақ, тамырлары көп жерлер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Ұялар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ұялардың саны аталықтар санынан 10% - дан аспауы керек, ал аталықтар саны аналықтарға қарағанда 10% - ға көп болуы керек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Ұялар арасындағы қашықтық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100-150 см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Ұрпақтарға қамқорлық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ұяны қорғайды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Уылдырықтың диаметрі, миллиметр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0,6-0,8, ісінген күйде 1,0-1,5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 уылдырықта ісінуге дейінгі жұмыртқалардың саны, миллион дана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киллограмм уылдырықта ісінуден кейінгі жұмыртқалардың саны, миллион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Уылдырықты инкубациялау ұзақтығы, тәулік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(110-120 градус-күн)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Алдын-ала кезеңнің ұзақтығы, тәулік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(100-110 градус-күн)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түрге көшу кезіндегі шабақтардың мөлшері қорек, миллиметр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"тірі" тағамның оңтайлы мөлшері, MMK</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Шабақтардың айлық жасындағы орташа мөлшері, миллиметр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 шабақтарға арналған тамақ мөлшері, миллиметр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бойынша жыртқыш өмір салтының басталуы, миллиметр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Көбею кезіндегі оңтайлы жыныстық қатынас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Уылдырықты ұрықтандырудың орташа пайызы,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Ұрықтанған уылдырықты аулау пайызы,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қалғандардың өмір сүру пайызы</w:t>
            </w:r>
          </w:p>
          <w:p>
            <w:pPr>
              <w:spacing w:after="20"/>
              <w:ind w:left="20"/>
              <w:jc w:val="both"/>
            </w:pPr>
            <w:r>
              <w:rPr>
                <w:rFonts w:ascii="Times New Roman"/>
                <w:b w:val="false"/>
                <w:i w:val="false"/>
                <w:color w:val="000000"/>
                <w:sz w:val="20"/>
              </w:rPr>
              <w:t>
тыныс алу белсенділігі басталғанға дейін,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Тамақтанудың басталуы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аулағаннан кейінгі 5-ші күні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тағам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зоопланктон (науплиус копеподтар,  коловраткалар)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Өсіру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шабақтар тоғаны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Шабақ тоғанының оңтайлы мөлшері, гектар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Тоғанға отырғызу жылдамдығы: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ұрықтанған уылдырық, мың дана/гектар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тамақтануға көшкен шабақтар, мың дана/гектар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Өсіру ұзақтығы, тәулік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w:t>
            </w:r>
          </w:p>
        </w:tc>
      </w:tr>
    </w:tbl>
    <w:p>
      <w:pPr>
        <w:spacing w:after="0"/>
        <w:ind w:left="0"/>
        <w:jc w:val="left"/>
      </w:pPr>
      <w:r>
        <w:rPr>
          <w:rFonts w:ascii="Times New Roman"/>
          <w:b/>
          <w:i w:val="false"/>
          <w:color w:val="000000"/>
        </w:rPr>
        <w:t xml:space="preserve"> 5-тарау. Тоғандарда көксерке өсіру және өсіру кезінде суға қойылатын негізгі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w:t>
            </w:r>
          </w:p>
          <w:p>
            <w:pPr>
              <w:spacing w:after="20"/>
              <w:ind w:left="20"/>
              <w:jc w:val="both"/>
            </w:pPr>
            <w:r>
              <w:rPr>
                <w:rFonts w:ascii="Times New Roman"/>
                <w:b w:val="false"/>
                <w:i w:val="false"/>
                <w:color w:val="000000"/>
                <w:sz w:val="20"/>
              </w:rPr>
              <w:t>
мәндер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дернәсілдер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шабақтар, биылғы шабақтар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мәні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Перманганатты тотығу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Аммонийлі Азот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1,0-ге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Нитритті Азот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0,2-ден көп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Нитратты Азот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2,0-ге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миллиграмм-эквивалент/литр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калий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bl>
    <w:p>
      <w:pPr>
        <w:spacing w:after="0"/>
        <w:ind w:left="0"/>
        <w:jc w:val="left"/>
      </w:pPr>
      <w:r>
        <w:rPr>
          <w:rFonts w:ascii="Times New Roman"/>
          <w:b/>
          <w:i w:val="false"/>
          <w:color w:val="000000"/>
        </w:rPr>
        <w:t xml:space="preserve"> 6-тарау. "Амур" аппараттарында көксерке уылдырығын инкубациялаудың балық өсіру-технологиялық нормативтері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Уылдырықты инкубациялау әдісі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уылдырығы бар ұяны "Амур" аппаратына орналастыру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"Амур" аппаратындағы ұяның жағдайы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қалыпта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"Амур" аппаратына су шығыны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литр/минут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"Амур" аппаратындағы ұялар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Уылдырықты инкубациялау ұзақтығы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Личинкаларды аулаудың ұзақтығы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Көксерке уылдырығын инкубациялау кезіндегі судың температурасы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Инкубация ұзақтығы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градус-күн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Көксерке аналықтарының құнарлылығы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 уылдырық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Дернәсілдердің ұрықтанғаннан уылдырықтан шығуы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Личинкалардың шығуы, бір аналықтан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 уылдырық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bl>
    <w:p>
      <w:pPr>
        <w:spacing w:after="0"/>
        <w:ind w:left="0"/>
        <w:jc w:val="left"/>
      </w:pPr>
      <w:r>
        <w:rPr>
          <w:rFonts w:ascii="Times New Roman"/>
          <w:b/>
          <w:i w:val="false"/>
          <w:color w:val="000000"/>
        </w:rPr>
        <w:t xml:space="preserve"> 7-тарау. Тоғандарда көксерке өсірудің балық өсіру-технологиялық нормативтері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Шабақтарды өсіру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Тоғанға уылдырықты шашу тығыздығы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га-ға 8000/4000/1000 индекстелген уылдырық (әр түрлі өнімділікпен және тоғандармен)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Көксеркенің осы жаздық шабақтар және үлкен жас топтарын өсіру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балықтарының шабақтары болуы керек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Отырғызу тығыздығы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150-300 дана/гектар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20-100 биылғы шабақтар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салмағы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 грамм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жасар және үш жасарларды өсіру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Жайылымдық және өсіру тоғандары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гектар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Қоректік балықтың болуы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3-10 сантиметр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Отырғызу тығыздығы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30-100 екі жасарлар дана/гектар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Өміршеңдігі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жылдықтың орташа мөлшері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 сантиметр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жасарлардың жеке массасы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400-800 грамм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көксерке шығысы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 килограмм/гектар</w:t>
            </w:r>
          </w:p>
        </w:tc>
      </w:tr>
    </w:tbl>
    <w:p>
      <w:pPr>
        <w:spacing w:after="0"/>
        <w:ind w:left="0"/>
        <w:jc w:val="left"/>
      </w:pPr>
      <w:r>
        <w:rPr>
          <w:rFonts w:ascii="Times New Roman"/>
          <w:b/>
          <w:i w:val="false"/>
          <w:color w:val="000000"/>
        </w:rPr>
        <w:t xml:space="preserve"> 8-тарау. Тоғандарда көксерке шабақтарын өсірудің балық өсіру нормативтері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Көксерке шабақтарын өсіру әдісі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жасар тұқы бар поликультурадағы шағын тоғандарда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Көксерке шабақтарын өсіруге арналған бір тоғанның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Өскін шабақтардан осы жаздық шабақтарды өсіру кезеңі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Өсірілген шабақтарды отырғызу тығыздығы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Өскін шабақтардың бастапқы орташа дене салмағы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Шабақтардың орташа-соңғы дене салмағы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жаздық шабақтардың өсірілген шабақ кезінен өсірілген шабақтардың өміршеңдігі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 бір жылғы шабақтарын отырғызу тығыздығы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дана/гектар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 бойынша тоғандардың балық өнімділігі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киллограмм/гектар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 500</w:t>
            </w:r>
          </w:p>
        </w:tc>
      </w:tr>
    </w:tbl>
    <w:p>
      <w:pPr>
        <w:spacing w:after="0"/>
        <w:ind w:left="0"/>
        <w:jc w:val="left"/>
      </w:pPr>
      <w:r>
        <w:rPr>
          <w:rFonts w:ascii="Times New Roman"/>
          <w:b/>
          <w:i w:val="false"/>
          <w:color w:val="000000"/>
        </w:rPr>
        <w:t xml:space="preserve"> 9-тарау. Индустриялық жағдайларда көксерке өсірудің балық өсіру нормативтері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Личинкаларды аулау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Алдаудың орташа массасы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миллиграмм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ұзындығы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миллиметр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тамақтануға көшу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аулағаннан кейін 2-3 тәулікке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температурасы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 концентрациясы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6,2-6,5 миллиграмм/литр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Нитрит мөлшері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миллиграмм/литрге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азотының құрамы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миллиграмм/литрге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жемге көшу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тәуліктен бастап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Личинкаларды отырғызу тығыздығы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мың дана/текше метр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Личинкаларды өлшем топтары бойынша сұрыптау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тәулік өткеннен кейін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Қуырғышты сумен қамтамасыз ету циклі тұйықталған балық өсіру шаруашылығы отырғызу тығыздығы ("ей" типті науалар)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300 дана/текше метр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деңгейі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метр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алмасу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бір рет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Ымырт жарықтандыру режимі, бірақ қоректендіру кезінде жарықтандыру аздап өсті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Азықтың орташа тәуліктік дозасы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кестелер бойынша,</w:t>
            </w:r>
          </w:p>
          <w:p>
            <w:pPr>
              <w:spacing w:after="20"/>
              <w:ind w:left="20"/>
              <w:jc w:val="both"/>
            </w:pPr>
            <w:r>
              <w:rPr>
                <w:rFonts w:ascii="Times New Roman"/>
                <w:b w:val="false"/>
                <w:i w:val="false"/>
                <w:color w:val="000000"/>
                <w:sz w:val="20"/>
              </w:rPr>
              <w:t>
форельге арналған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Қоректендіру жиілігі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2 рет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Температураны, рН, ерітілген оттегінің, аммоний азотының, нитриттердің, нитраттар мен аммиактың концентрациясын өлшеу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тәулігіне 2 рет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Көксерке шабақтары үшін нормативтік мәндер:</w:t>
            </w:r>
          </w:p>
          <w:p>
            <w:pPr>
              <w:spacing w:after="20"/>
              <w:ind w:left="20"/>
              <w:jc w:val="both"/>
            </w:pPr>
            <w:r>
              <w:rPr>
                <w:rFonts w:ascii="Times New Roman"/>
                <w:b w:val="false"/>
                <w:i w:val="false"/>
                <w:color w:val="000000"/>
                <w:sz w:val="20"/>
              </w:rPr>
              <w:t>
рН</w:t>
            </w:r>
          </w:p>
          <w:p>
            <w:pPr>
              <w:spacing w:after="20"/>
              <w:ind w:left="20"/>
              <w:jc w:val="both"/>
            </w:pPr>
            <w:r>
              <w:rPr>
                <w:rFonts w:ascii="Times New Roman"/>
                <w:b w:val="false"/>
                <w:i w:val="false"/>
                <w:color w:val="000000"/>
                <w:sz w:val="20"/>
              </w:rPr>
              <w:t>
температура</w:t>
            </w:r>
          </w:p>
          <w:p>
            <w:pPr>
              <w:spacing w:after="20"/>
              <w:ind w:left="20"/>
              <w:jc w:val="both"/>
            </w:pPr>
            <w:r>
              <w:rPr>
                <w:rFonts w:ascii="Times New Roman"/>
                <w:b w:val="false"/>
                <w:i w:val="false"/>
                <w:color w:val="000000"/>
                <w:sz w:val="20"/>
              </w:rPr>
              <w:t>
ерітілген оттегінің концентрациясы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6-7</w:t>
            </w:r>
          </w:p>
          <w:p>
            <w:pPr>
              <w:spacing w:after="20"/>
              <w:ind w:left="20"/>
              <w:jc w:val="both"/>
            </w:pPr>
            <w:r>
              <w:rPr>
                <w:rFonts w:ascii="Times New Roman"/>
                <w:b w:val="false"/>
                <w:i w:val="false"/>
                <w:color w:val="000000"/>
                <w:sz w:val="20"/>
              </w:rPr>
              <w:t>
22-23 °С</w:t>
            </w:r>
          </w:p>
          <w:p>
            <w:pPr>
              <w:spacing w:after="20"/>
              <w:ind w:left="20"/>
              <w:jc w:val="both"/>
            </w:pPr>
            <w:r>
              <w:rPr>
                <w:rFonts w:ascii="Times New Roman"/>
                <w:b w:val="false"/>
                <w:i w:val="false"/>
                <w:color w:val="000000"/>
                <w:sz w:val="20"/>
              </w:rPr>
              <w:t>
100 % қанықтыру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 айының соңына қарай жас шыбықтардың орташа салмағы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грамм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сүру деңгейі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w:t>
            </w:r>
          </w:p>
        </w:tc>
      </w:tr>
    </w:tbl>
    <w:p>
      <w:pPr>
        <w:spacing w:after="0"/>
        <w:ind w:left="0"/>
        <w:jc w:val="left"/>
      </w:pPr>
      <w:r>
        <w:rPr>
          <w:rFonts w:ascii="Times New Roman"/>
          <w:b/>
          <w:i w:val="false"/>
          <w:color w:val="000000"/>
        </w:rPr>
        <w:t xml:space="preserve"> 10-тарау. Индустриялық жағдайларда көксерке өсірудің балық өсіру нормативтері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4 метр және ені 80 сантиметр болатын бассейн үшін 30 сантиметр су беру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литр/минут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Инкубацияның оңтайлы температурасы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 °С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Уылдырықты зарарсыздандыру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малахит жасылдарының ерітіндісі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жақсы жарықтандыру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лк.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қоректер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кемінде 2 рет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Бассейндерді тазарту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екі рет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Отырғызу тығыздығын сұрыптауды және дәл реттеуді бастау ұсынылады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миллиметр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Оңтайлы отырғызу тығыздығы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25000-30000 дана/текше метр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күнде кәмелетке толмағандар жетеді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20 миллиметр, орташа салмағы 80 миллиграмм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Төлдеуден тіршілікке төзімді шабақтарға дейін өсірген кезде көксерке шығыны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азықтың жалпы шығыны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 өсімге 1,62 килограмм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Тоғандарда өсіру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ұзақтығы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 күн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сүру деңгейі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дана массасы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грамм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килограмм/гектар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200000 дана/гектар өсірілген көксерке сәйкес келеді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Тоғандарда отырғызу материалын өсіру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өсіп келе жатқан тоғандар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гектар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тоғандардың сипаттамасы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тұнба жоқ қатты құмды тоған және жақсы оттегі режимі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тереңдігі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метр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4 жастағы көксерке өндірушілерімен балық аулау, олар тоғандарда да өсірілді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наурыздың аяғы-сәуірдің басында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өндірушілер тобы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гектарға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сыпырылған уылдырықтан жас шыбықтарға дейін өмір сүру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r>
    </w:tbl>
    <w:p>
      <w:pPr>
        <w:spacing w:after="0"/>
        <w:ind w:left="0"/>
        <w:jc w:val="left"/>
      </w:pPr>
      <w:r>
        <w:rPr>
          <w:rFonts w:ascii="Times New Roman"/>
          <w:b/>
          <w:i w:val="false"/>
          <w:color w:val="000000"/>
        </w:rPr>
        <w:t xml:space="preserve"> 11-тарау. Көксеркені тасымалдау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ұзындығы, саны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ұзақтығы, сағат</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құралдар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қап (30 литр су және 30 литр О2)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литрлік контейнер (100 литр су мен 20 литр О2)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1000-литрлік контейнер (1000 л аэрацияланған 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Дернәсілдер,  6-7 миллиметр, мың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Өсірілген шабақ 3-5 сантиметр, мың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жаздық шабақтар  10-12 сантиметр,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тыс.</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жастағылар  20-25 сантиметр,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қапшықта тасымалдау ұсынылмайды, өйткені көксерке қапшықты өз жүзуқанатымен теседі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жылдамдығы тек температураға ғана емес, сонымен қатар судың сапасына, балықтың жағдайына, балықтың қоректенуіне де байланысты. Ыдыстар герметикалық болуы тиіс.</w:t>
            </w:r>
          </w:p>
        </w:tc>
      </w:tr>
    </w:tbl>
    <w:p>
      <w:pPr>
        <w:spacing w:after="0"/>
        <w:ind w:left="0"/>
        <w:jc w:val="both"/>
      </w:pPr>
      <w:r>
        <w:rPr>
          <w:rFonts w:ascii="Times New Roman"/>
          <w:b w:val="false"/>
          <w:i w:val="false"/>
          <w:color w:val="000000"/>
          <w:sz w:val="28"/>
        </w:rPr>
        <w:t>
      Ескертпе. Бұл нормативтер ұсынымдық сипатқа ие.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Экология, геология және</w:t>
            </w:r>
            <w:r>
              <w:br/>
            </w:r>
            <w:r>
              <w:rPr>
                <w:rFonts w:ascii="Times New Roman"/>
                <w:b w:val="false"/>
                <w:i w:val="false"/>
                <w:color w:val="000000"/>
                <w:sz w:val="20"/>
              </w:rPr>
              <w:t>табиғи ресурстар министрінің</w:t>
            </w:r>
            <w:r>
              <w:br/>
            </w:r>
            <w:r>
              <w:rPr>
                <w:rFonts w:ascii="Times New Roman"/>
                <w:b w:val="false"/>
                <w:i w:val="false"/>
                <w:color w:val="000000"/>
                <w:sz w:val="20"/>
              </w:rPr>
              <w:t>2021 жылғы 5 мамырдағы</w:t>
            </w:r>
            <w:r>
              <w:br/>
            </w:r>
            <w:r>
              <w:rPr>
                <w:rFonts w:ascii="Times New Roman"/>
                <w:b w:val="false"/>
                <w:i w:val="false"/>
                <w:color w:val="000000"/>
                <w:sz w:val="20"/>
              </w:rPr>
              <w:t>№ 127 бұйрығына</w:t>
            </w:r>
            <w:r>
              <w:br/>
            </w:r>
            <w:r>
              <w:rPr>
                <w:rFonts w:ascii="Times New Roman"/>
                <w:b w:val="false"/>
                <w:i w:val="false"/>
                <w:color w:val="000000"/>
                <w:sz w:val="20"/>
              </w:rPr>
              <w:t>6-қосымша</w:t>
            </w:r>
          </w:p>
        </w:tc>
      </w:tr>
    </w:tbl>
    <w:bookmarkStart w:name="z74" w:id="17"/>
    <w:p>
      <w:pPr>
        <w:spacing w:after="0"/>
        <w:ind w:left="0"/>
        <w:jc w:val="left"/>
      </w:pPr>
      <w:r>
        <w:rPr>
          <w:rFonts w:ascii="Times New Roman"/>
          <w:b/>
          <w:i w:val="false"/>
          <w:color w:val="000000"/>
        </w:rPr>
        <w:t xml:space="preserve"> Тилапия шабақтарын өсіру жөніндегі балық өсіру нормативтері</w:t>
      </w:r>
    </w:p>
    <w:bookmarkEnd w:id="17"/>
    <w:p>
      <w:pPr>
        <w:spacing w:after="0"/>
        <w:ind w:left="0"/>
        <w:jc w:val="both"/>
      </w:pPr>
      <w:r>
        <w:rPr>
          <w:rFonts w:ascii="Times New Roman"/>
          <w:b w:val="false"/>
          <w:i w:val="false"/>
          <w:color w:val="ff0000"/>
          <w:sz w:val="28"/>
        </w:rPr>
        <w:t xml:space="preserve">
      Ескерту. Бұйрық 6-қосымшамен толықтырылды - ҚР Экология және табиғи ресурстар министрінің 06.02.2023 </w:t>
      </w:r>
      <w:r>
        <w:rPr>
          <w:rFonts w:ascii="Times New Roman"/>
          <w:b w:val="false"/>
          <w:i w:val="false"/>
          <w:color w:val="ff0000"/>
          <w:sz w:val="28"/>
        </w:rPr>
        <w:t>№ 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Тилапия тұқымдас балық түрлерінің шабақтарын өсіруге арналған суларға қойылатын негізгі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 мәндер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оңтайлы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Мөлдірлігі, 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0,5-тен кем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Өлшенген заттар, миллиграмм/литр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Ерітілген оттегінің құрамы, миллиграмм/ 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оңтайлы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ағында кемінде 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сутегі, миллиграмм/литр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көміртегі диоксиді, миллиграмм/литр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артық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Пермаганатты тотықтырғыш, миллиграмм/литр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артық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БПК5, миллиграммО2/литр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2-ге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БПКтолық, миллиграммО2/литр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3-ке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Аммонийлі азот, миллиграмм/литр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0,75-ке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аммиак, миллиграммN/литр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0,01-ге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миллиграмм/литр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0,1-ге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Қаттылығы, моль/литр (миллиграмм･эквивалент/литр)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(1,5-5)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Минералдылығы, грамм/литр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1-ге дейін</w:t>
            </w:r>
          </w:p>
        </w:tc>
      </w:tr>
    </w:tbl>
    <w:p>
      <w:pPr>
        <w:spacing w:after="0"/>
        <w:ind w:left="0"/>
        <w:jc w:val="left"/>
      </w:pPr>
      <w:r>
        <w:rPr>
          <w:rFonts w:ascii="Times New Roman"/>
          <w:b/>
          <w:i w:val="false"/>
          <w:color w:val="000000"/>
        </w:rPr>
        <w:t xml:space="preserve"> 2-тарау. 25-27°С температурада тилапияны қоректендірудің тәуліктік нормасы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массасы, грамм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норма, % массы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r>
    </w:tbl>
    <w:p>
      <w:pPr>
        <w:spacing w:after="0"/>
        <w:ind w:left="0"/>
        <w:jc w:val="left"/>
      </w:pPr>
      <w:r>
        <w:rPr>
          <w:rFonts w:ascii="Times New Roman"/>
          <w:b/>
          <w:i w:val="false"/>
          <w:color w:val="000000"/>
        </w:rPr>
        <w:t xml:space="preserve"> 3-тарау. Каскадты типтегі жер шарбақтарда тауарлық тилапияны өсірудің уақытша нормативтері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Шарбақтардың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Отырғызу тығыздығы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килограмм/текше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температурасы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оңтайлы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рұқсат етілген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алмасу еселігі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бір рет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Ағындағы оттегінің мөлшері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Қоректендірудің орташа тәуліктік нормасы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салмағының массасынан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rPr>
          <w:rFonts w:ascii="Times New Roman"/>
          <w:b/>
          <w:i w:val="false"/>
          <w:color w:val="000000"/>
        </w:rPr>
        <w:t xml:space="preserve"> 4-тарау. Тұйық жүйелі сумен қамтамасыз етілген қондырғыларда тауарлық тилапияны өсірудің балық өсіру технологиялық көрсеткіштері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Бассейндердің жалпы көлемі, текше 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температурасы, °С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алмасу жиілігі, рет/сағат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Бассейндерден шыққан оттегінің құрамы, миллиграмм/литр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Отырғызу тығыздығы, дана/текше 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Өміршеңдігі,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массасы, грамм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 ± 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 10,7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Өсіру ұзақтығы, тәулік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өнімділігі, килограмм/текше 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 түрі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түйіршіктелген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Түйіршіктердің диаметрі, миллиметр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шығыны, килограмм/килограмм өсім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r>
    </w:tbl>
    <w:p>
      <w:pPr>
        <w:spacing w:after="0"/>
        <w:ind w:left="0"/>
        <w:jc w:val="left"/>
      </w:pPr>
      <w:r>
        <w:rPr>
          <w:rFonts w:ascii="Times New Roman"/>
          <w:b/>
          <w:i w:val="false"/>
          <w:color w:val="000000"/>
        </w:rPr>
        <w:t xml:space="preserve"> 5-тарау. Тилапияны тасымалдау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Жолға кететін уақыт, сағат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Отырғызу тығыздығы (тұқы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құтылары немесе полиэтилен пакеттер (сыйымдылығы 40 литр су) оттегісіз: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дернәсілдер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артық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1000-2000 мың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артық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 мың дана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 бар полиэтилен пакеттер (сыйымдылығы 20 литр 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дернәсілдер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50-100 мың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мың дана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аэрациясы бар арнайы автокөлік (цистерналар сыйымдылығы 3 текше метр):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жаздық шабақтар мен бір жастағылар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және одан көп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килограмм</w:t>
            </w:r>
          </w:p>
        </w:tc>
      </w:tr>
    </w:tbl>
    <w:p>
      <w:pPr>
        <w:spacing w:after="0"/>
        <w:ind w:left="0"/>
        <w:jc w:val="both"/>
      </w:pPr>
      <w:r>
        <w:rPr>
          <w:rFonts w:ascii="Times New Roman"/>
          <w:b w:val="false"/>
          <w:i w:val="false"/>
          <w:color w:val="000000"/>
          <w:sz w:val="28"/>
        </w:rPr>
        <w:t>
      Ескертпе. Бұл нормативтер ұсынымдық сипатқа ие.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Экология, геология және</w:t>
            </w:r>
            <w:r>
              <w:br/>
            </w:r>
            <w:r>
              <w:rPr>
                <w:rFonts w:ascii="Times New Roman"/>
                <w:b w:val="false"/>
                <w:i w:val="false"/>
                <w:color w:val="000000"/>
                <w:sz w:val="20"/>
              </w:rPr>
              <w:t>табиғи ресурстар министрінің</w:t>
            </w:r>
            <w:r>
              <w:br/>
            </w:r>
            <w:r>
              <w:rPr>
                <w:rFonts w:ascii="Times New Roman"/>
                <w:b w:val="false"/>
                <w:i w:val="false"/>
                <w:color w:val="000000"/>
                <w:sz w:val="20"/>
              </w:rPr>
              <w:t>2021 жылғы 5 мамырдағы</w:t>
            </w:r>
            <w:r>
              <w:br/>
            </w:r>
            <w:r>
              <w:rPr>
                <w:rFonts w:ascii="Times New Roman"/>
                <w:b w:val="false"/>
                <w:i w:val="false"/>
                <w:color w:val="000000"/>
                <w:sz w:val="20"/>
              </w:rPr>
              <w:t>№ 127 бұйрығына</w:t>
            </w:r>
            <w:r>
              <w:br/>
            </w:r>
            <w:r>
              <w:rPr>
                <w:rFonts w:ascii="Times New Roman"/>
                <w:b w:val="false"/>
                <w:i w:val="false"/>
                <w:color w:val="000000"/>
                <w:sz w:val="20"/>
              </w:rPr>
              <w:t>7-қосымша</w:t>
            </w:r>
          </w:p>
        </w:tc>
      </w:tr>
    </w:tbl>
    <w:bookmarkStart w:name="z76" w:id="18"/>
    <w:p>
      <w:pPr>
        <w:spacing w:after="0"/>
        <w:ind w:left="0"/>
        <w:jc w:val="left"/>
      </w:pPr>
      <w:r>
        <w:rPr>
          <w:rFonts w:ascii="Times New Roman"/>
          <w:b/>
          <w:i w:val="false"/>
          <w:color w:val="000000"/>
        </w:rPr>
        <w:t xml:space="preserve"> Кларий жайыны шабақтарын өсіру жөніндегі балық өсіру нормативтері</w:t>
      </w:r>
    </w:p>
    <w:bookmarkEnd w:id="18"/>
    <w:p>
      <w:pPr>
        <w:spacing w:after="0"/>
        <w:ind w:left="0"/>
        <w:jc w:val="both"/>
      </w:pPr>
      <w:r>
        <w:rPr>
          <w:rFonts w:ascii="Times New Roman"/>
          <w:b w:val="false"/>
          <w:i w:val="false"/>
          <w:color w:val="ff0000"/>
          <w:sz w:val="28"/>
        </w:rPr>
        <w:t xml:space="preserve">
      Ескерту. Бұйрық 7-қосымшамен толықтырылды - ҚР Экология және табиғи ресурстар министрінің 06.02.2023 </w:t>
      </w:r>
      <w:r>
        <w:rPr>
          <w:rFonts w:ascii="Times New Roman"/>
          <w:b w:val="false"/>
          <w:i w:val="false"/>
          <w:color w:val="ff0000"/>
          <w:sz w:val="28"/>
        </w:rPr>
        <w:t>№ 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Кларий жайыны шабақтарын өсіруге арналған суға қойылатын негізгі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 мәні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температурасы, °С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артық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 иісі, дәмі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 град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540-қа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Мөлдірлігі, 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1,5-нан кем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Өлшенген заттар, миллиграмм/литр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Ерітілген оттегі, миллиграмм/литр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4,5-нан кем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көміртегі диоксиді, миллиграмм/литр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сутегі, миллиграмм/литр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аммиак, миллиграмм N/литр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жүзінші үлес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Тотығуы, миллиграмм О2/литр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Перманганатная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Бихроматная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30-ға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БПК5, миллиграмм О2/литр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2-ге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БПКтолық, миллиграмм О2/литр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3-ке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Нитриттер, миллиграмм N/литр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жүзінші үлеске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Нитраттар, миллиграмм N/литр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2-ге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Фосфаттар, миллиграмм Р/литр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0,5-ке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миллиграмм /литр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0,5-ке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0,1-ге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қатылық, миллиграмм*эквивалент/литр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Сілтілік, миллиграмм*эквивалент/литр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Микроорганизмдердің жалпы саны, миллион.килолитр/миллилитр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1-ге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Сапрофиттер саны, мың килолитр/миллилитр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3-ке дейін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балық өсіру ыдысындағы температураға қатысты айырмашылық 5°С -тан асауы тиіс</w:t>
            </w:r>
          </w:p>
        </w:tc>
      </w:tr>
    </w:tbl>
    <w:p>
      <w:pPr>
        <w:spacing w:after="0"/>
        <w:ind w:left="0"/>
        <w:jc w:val="left"/>
      </w:pPr>
      <w:r>
        <w:rPr>
          <w:rFonts w:ascii="Times New Roman"/>
          <w:b/>
          <w:i w:val="false"/>
          <w:color w:val="000000"/>
        </w:rPr>
        <w:t xml:space="preserve"> 2-тарау. Кларий жайыны атмосфералық ауамен тыныс алуға көшкенге дейін өсіру кезіндегі балық өсіру нормативтері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мәндер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өсіру ыдысының сыйымдылығы, 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 500-ге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Өсіру температурасы, °С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24 - 32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Оттегінің құрамы, миллиграмм/литр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алмасу, литр/сағатына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&gt;800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Отырғызу тығыздығы, дана/текше 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&gt;30000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Өсіру кезеңі, күндер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18 - 24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Өміршеңдігі,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87 - 94</w:t>
            </w:r>
          </w:p>
        </w:tc>
      </w:tr>
    </w:tbl>
    <w:p>
      <w:pPr>
        <w:spacing w:after="0"/>
        <w:ind w:left="0"/>
        <w:jc w:val="left"/>
      </w:pPr>
      <w:r>
        <w:rPr>
          <w:rFonts w:ascii="Times New Roman"/>
          <w:b/>
          <w:i w:val="false"/>
          <w:color w:val="000000"/>
        </w:rPr>
        <w:t xml:space="preserve"> 3-тарау. Кларий жайынын 5 грамм массаға дейін жеткізу үшін биотехникалық стандарттары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мәндер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өсіру ыдысының сыйымдылығы, 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500-ге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Өсіру температурасы, °С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24 - 32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Оттегінің құрамы, миллиграмм/литр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алмасу, литр/сағатына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&gt;800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Отырғызу тығыздығы, дана/текше 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15000-нан артық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Өсіру кезеңі, күндер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Өміршеңдігі,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 98</w:t>
            </w:r>
          </w:p>
        </w:tc>
      </w:tr>
    </w:tbl>
    <w:p>
      <w:pPr>
        <w:spacing w:after="0"/>
        <w:ind w:left="0"/>
        <w:jc w:val="left"/>
      </w:pPr>
      <w:r>
        <w:rPr>
          <w:rFonts w:ascii="Times New Roman"/>
          <w:b/>
          <w:i w:val="false"/>
          <w:color w:val="000000"/>
        </w:rPr>
        <w:t xml:space="preserve"> 4-тарау. Кларий жайынын 40 грамм массаға дейін жеткізу үшін биотехникалық стандарттары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мәндер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өсіру ыдысының сыйымдылығы, 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 қиынға соққанға байланысты 1500-ден артық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Өсіру температурасы, °С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24 - 32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Оттегінің құрамы, миллиграмм/литр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алмасу, литр/сағатына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Отырғызу тығыздығы, килограмм/текше 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Өсіру кезеңі, күндер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Өміршеңдігі,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98</w:t>
            </w:r>
          </w:p>
        </w:tc>
      </w:tr>
    </w:tbl>
    <w:p>
      <w:pPr>
        <w:spacing w:after="0"/>
        <w:ind w:left="0"/>
        <w:jc w:val="left"/>
      </w:pPr>
      <w:r>
        <w:rPr>
          <w:rFonts w:ascii="Times New Roman"/>
          <w:b/>
          <w:i w:val="false"/>
          <w:color w:val="000000"/>
        </w:rPr>
        <w:t xml:space="preserve"> 5-тарау. Тұйық жүйелі сумен қамтамасыз етілген қондырғыларда жайынның өсімін молайту және өсіру нормативтері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Өндірушілерді ұстау және жөндеу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айына.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айына.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Уылдырық шашуға дейінгі кезеңдегі өндірушілердің салмағы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Аналық, килограмм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Аталық, килограмм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Аталық пен аналықтың қатынасы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Өндірушілер резерві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Аналық,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Іріктеу кезіндегі жөндеу тобының орташа салмағы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іріктеу, грамм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Екінші іріктеу, грамм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Үшінші іріктеу, грамм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800- 1000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бассейндердің атауы, шаршы 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Жөндеуге арналған бассейндердің ауданы, шаршы 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Бассейндердің ұсынылған тереңдігі, метр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Бассейндердегі су алмасу жиілігі, минутына бір рет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60-80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отырғызу тығыздығы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килограмм/текше 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100-120-ға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Өндірушілер, килограмм/текше 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80-100-ге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Уылдырық шашуға дейінгі кезеңдегі өндірушілердің суының температурасы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26-280С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ерітілген оттегінің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Өндірушілер, миллиграмм/литр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нан аз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миллиграмм/литр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ден аз емес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заттардың рұқсат етілген шекті концентрациясы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Аммонийлі азот, миллиграмм/литр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Нитриттер, миллиграмм/литрге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1,0-ге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Нитраттар, миллиграмм/литр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100-ге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Өлшенген заттар, миллиграмм/литр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30,0-ға дейін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қалдықтары 50 ден 500-ге дейін грамм,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граммға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Өндірушілердің шығыны,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3-ке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Уылдырық шашуға дейінгі кезеңдегі қалдық,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1-ге дейін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Аталықтар,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 дейін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Жайындарды көбейтудің зауыттық әдісі Гипофиз инъекцияларының дозалары: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миллиграмм/килограмм аналықтың тірі массасы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миллиграмм/килограмм аналықтың тірі массасы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Инъекциялар арсындағы интервал, сағат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 уылдырыққа шәуіт көлемі, миллилитр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Уылдырықтың ұрықтануы,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уылдырықты ұрықтандыру әдісі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Әдеттегі жұмыс құнарлығы мың дана/килограмм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Ұрықтанған уылдырықтың массасы, миллиграм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кем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Эякуляттың көлемі (молок), миллилитр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w:t>
            </w:r>
          </w:p>
        </w:tc>
      </w:tr>
    </w:tbl>
    <w:p>
      <w:pPr>
        <w:spacing w:after="0"/>
        <w:ind w:left="0"/>
        <w:jc w:val="left"/>
      </w:pPr>
      <w:r>
        <w:rPr>
          <w:rFonts w:ascii="Times New Roman"/>
          <w:b/>
          <w:i w:val="false"/>
          <w:color w:val="000000"/>
        </w:rPr>
        <w:t xml:space="preserve"> 6-тарау. Жем мен түйіршіктердің мөлшері мен балық массасының мөлшері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жем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азық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массасы, 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 мөлшері,миллиметр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массасы,грамм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 мөлшері,миллиметр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rPr>
          <w:rFonts w:ascii="Times New Roman"/>
          <w:b/>
          <w:i w:val="false"/>
          <w:color w:val="000000"/>
        </w:rPr>
        <w:t xml:space="preserve"> 7-тарау. Балықты оның массасына байланысты қоректендіру режимдері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сатысы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массасы, 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қоректендіру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дернәсілдер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жазғы шабақтар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жылдық шабақтар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өскелеңдері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rPr>
          <w:rFonts w:ascii="Times New Roman"/>
          <w:b/>
          <w:i w:val="false"/>
          <w:color w:val="000000"/>
        </w:rPr>
        <w:t xml:space="preserve"> 8-тарау. Жемдердің кепілдендірілген сипаттамалары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ақуыз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құндылығы (МДж)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Сіңірілетін энергия (МДж)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bl>
    <w:p>
      <w:pPr>
        <w:spacing w:after="0"/>
        <w:ind w:left="0"/>
        <w:jc w:val="left"/>
      </w:pPr>
      <w:r>
        <w:rPr>
          <w:rFonts w:ascii="Times New Roman"/>
          <w:b/>
          <w:i w:val="false"/>
          <w:color w:val="000000"/>
        </w:rPr>
        <w:t xml:space="preserve"> 9-тарау. Күніне 100 килограмм балықтарды күнделікті қоректендіру рационы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(грамм)</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температурасы (°C)</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bl>
    <w:p>
      <w:pPr>
        <w:spacing w:after="0"/>
        <w:ind w:left="0"/>
        <w:jc w:val="left"/>
      </w:pPr>
      <w:r>
        <w:rPr>
          <w:rFonts w:ascii="Times New Roman"/>
          <w:b/>
          <w:i w:val="false"/>
          <w:color w:val="000000"/>
        </w:rPr>
        <w:t xml:space="preserve"> 10-тарау. Кларий жайынының шабақтарын тасымалдау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өсіру материалы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грамм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0С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уақыты, сағат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Отырғызу тығыздығы, килограмм/текше 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Арақашықтық, километр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bl>
    <w:p>
      <w:pPr>
        <w:spacing w:after="0"/>
        <w:ind w:left="0"/>
        <w:jc w:val="both"/>
      </w:pPr>
      <w:r>
        <w:rPr>
          <w:rFonts w:ascii="Times New Roman"/>
          <w:b w:val="false"/>
          <w:i w:val="false"/>
          <w:color w:val="000000"/>
          <w:sz w:val="28"/>
        </w:rPr>
        <w:t>
      Ескертпе. Бұл нормативтер ұсынымдық сипатқа ие.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