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0e7a" w14:textId="6880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"Кедендік операцияларды бірінші кезекте жасау тәртібі қолданылатын тез бұзылуға ұшырайтын тауарлар санаттарының тізбесін бекіту туралы" Қазақстан Республикасы Қаржы министрінің 2018 жылғы 23 ақпандағы № 271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30 сәуірдегі № 416 бұйрығы. Қазақстан Республикасының Әділет министрлігінде 2021 жылғы 1 мамырда № 22681 болып тіркелді. Күші жойылды - Қазақстан Республикасы Премьер-Министрінің орынбасары - Қаржы министрінің 2023 жылғы 6 ақпандағы № 135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орынбасары - Қаржы министрінің 06.02.2023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"Кедендік операцияларды бірінші кезекте жасау тәртібі қолданылатын тез бұзылуға ұшырайтын тауарлар санаттарының тізбесін бекіту туралы" Қазақстан Республикасы Қаржы министрінің 2018 жылғы 23 ақпандағы № 271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тізімінде № 16561 болып тіркелген, Қазақстан Республикасы Нормативтік құқықтық актілерінің эталондық бақылау банкінде 2018 жылғы 19 наурызда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кедендік операцияларды бірінші кезекте жасау тәртібі қолданылатын тез бұзылуға ұшырайтын тауарлар санаттарының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3-ші жол,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балық, оның ішінде балық отырғызу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Қазақстан Республикасы Қаржы министрлігінің интернет-ресурсында орналастырылуын;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