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138f" w14:textId="03a1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жинақтаушы зейнетақы жүйесін реттеу мәселелері бойынша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2021 жылғы 27 сәуірдегі № 58 қаулысы. Қазақстан Республикасының Әділет министрлігінде 2021 жылғы 29 сәуірде № 22663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 нарығы мен қаржы ұйымдарын мемлекеттік реттеу, бақылау және қадағалау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"Қазақстан Республикасында зейнетақымен қамсыздандыру туралы" Қазақстан Республикасының Заңы 8-бабының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34-бабы 9-тармағының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нарығын реттеу және дамыту агенттігінің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Қазақстан Республикасының қаржы нарығын реттеу мәселелері бойынша өзгерістер енгізілетін нормативтік құқықтық актілерінің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Бағалы қағаздар нарығы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оны Қазақстан Республикасы Қаржы нарығын реттеу және дамыту агенттігінің ресми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іс-шараның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қаулы, Тізбенің 2021 жылғы 1 мамырдан бастап қолданысқа енгізілетін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нарығын реттеу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дамыту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реттеу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Агенттігінің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жинақтаушы зейнетақы жүйесін реттеу мәселелері бойынша өзгерістер енгізілетін нормативтік құқықтық актілерінің тізбесі</w:t>
      </w:r>
    </w:p>
    <w:bookmarkEnd w:id="8"/>
    <w:p>
      <w:pPr>
        <w:spacing w:after="0"/>
        <w:ind w:left="0"/>
        <w:jc w:val="both"/>
      </w:pPr>
      <w:bookmarkStart w:name="z11" w:id="9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Қаржы нарығын реттеу және дамыту агенттігі Басқармасының 26.05.2023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қаулысымен.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Қаржы нарығын реттеу және дамыту агенттігі Басқармасының 26.05.2023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(01.07.2023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- ҚР Қаржы нарығын реттеу және дамыту агенттігі Басқармасының 07.06.2023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(01.07.2023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