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d528" w14:textId="9eed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Өндірушіден сатып алынған көлік құралдарын және (немесе) ауыл шаруашылығы техникасын өткізу кезінде қосылған құн салығынан босатуды қолданатын уәкілетті өкілдердің тізілімі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26 сәуірдегі № 196 бұйрығы. Қазақстан Республикасының Әділет министрлігінде 2021 жылғы 28 сәуірде № 22645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Өнеркәсіп және құрылыс министрінің м.а. 10.10.2024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01.01.2028 дейін қолданылады)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48)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Өнеркәсіп және құрылыс министрінің м.а. 10.10.2024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01.01.2028 дейін қолданылады)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өндірушіден сатып алынған көлік құралдарын және (немесе) ауыл шаруашылығы техникасын өткізу кезінде қосылған құн салығынан босатуды қолданатын уәкілетті өкілдердің тізілімінің нысаны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Өнеркәсіп және құрылыс министрінің м.а. 10.10.2024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01.01.2028 дейін қолданылады)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№ 196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Өндірушіден сатып алынған көлік құралдарын және (немесе) ауыл шаруашылығы техникасын өткізу кезінде қосылған құн салығынан босатуды қолданатын уәкілетті өкілдердің тізілімі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– ҚР Өнеркәсіп және құрылыс министрінің м.а. 10.10.2024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01.01.2028 дейін қолданылады)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Өндірушіден сатып алынған көлік құралдарын және (немесе) ауыл шаруашылығы техникасын өткізу кезінде қосылған құн салығынан босатуды қолданатын уәкілетті өкілдің атауы (бұдан әрі - уәкілетті өкіл)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өкілдің бизнес-сәйкестендіру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және (немесе) ауыл шаруашылығы техникасын өндірушінің өнеркәсіптік құрастыру туралы келісімнің нөмірі мен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өкіл мен көлік құралдарын және (немесе) ауыл шаруашылығы техникасын өндіруші арасында мәміле жасалғанын растайтын құжаттың нөмірі мен күні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өндірушісінің уәкілетті өкілдері: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өндірушісінің уәкілетті өкілдері: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