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b552" w14:textId="b97b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үйірмелерді жан басына шаққандағы нормативтік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28 сәуірдегі № 123 бұйрығы. Қазақстан Республикасының Әділет министрлігінде 2021 жылғы 28 сәуірде № 22643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шығармашылық үйірмелерде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Білім және </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Денсаулық</w:t>
      </w:r>
    </w:p>
    <w:p>
      <w:pPr>
        <w:spacing w:after="0"/>
        <w:ind w:left="0"/>
        <w:jc w:val="both"/>
      </w:pPr>
      <w:r>
        <w:rPr>
          <w:rFonts w:ascii="Times New Roman"/>
          <w:b w:val="false"/>
          <w:i w:val="false"/>
          <w:color w:val="000000"/>
          <w:sz w:val="28"/>
        </w:rPr>
        <w:t>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xml:space="preserve">№ 123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шығармашылық үйірмелерді жан басына шаққандағы нормативтік қаржыландыру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үйірмелерді жан басына шаққандағы нормативтік қаржыландыру қағидалары (бұдан әрі – Қағида) "Мәдениет туралы" Қазақстан Республикасы Заңының 7-бабының </w:t>
      </w:r>
      <w:r>
        <w:rPr>
          <w:rFonts w:ascii="Times New Roman"/>
          <w:b w:val="false"/>
          <w:i w:val="false"/>
          <w:color w:val="000000"/>
          <w:sz w:val="28"/>
        </w:rPr>
        <w:t>35-12)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үйірмелерді жан басына шаққандағы нормативтік қаржыландыру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келесі ұғымдар қолданылады:</w:t>
      </w:r>
    </w:p>
    <w:bookmarkEnd w:id="11"/>
    <w:bookmarkStart w:name="z14" w:id="12"/>
    <w:p>
      <w:pPr>
        <w:spacing w:after="0"/>
        <w:ind w:left="0"/>
        <w:jc w:val="both"/>
      </w:pPr>
      <w:r>
        <w:rPr>
          <w:rFonts w:ascii="Times New Roman"/>
          <w:b w:val="false"/>
          <w:i w:val="false"/>
          <w:color w:val="000000"/>
          <w:sz w:val="28"/>
        </w:rPr>
        <w:t>
      1)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 (бұдан әрі– мемлекеттік тапсырыс);</w:t>
      </w:r>
    </w:p>
    <w:bookmarkEnd w:id="12"/>
    <w:bookmarkStart w:name="z15" w:id="13"/>
    <w:p>
      <w:pPr>
        <w:spacing w:after="0"/>
        <w:ind w:left="0"/>
        <w:jc w:val="both"/>
      </w:pPr>
      <w:r>
        <w:rPr>
          <w:rFonts w:ascii="Times New Roman"/>
          <w:b w:val="false"/>
          <w:i w:val="false"/>
          <w:color w:val="000000"/>
          <w:sz w:val="28"/>
        </w:rPr>
        <w:t>
      2)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w:t>
      </w:r>
    </w:p>
    <w:bookmarkEnd w:id="13"/>
    <w:bookmarkStart w:name="z16" w:id="14"/>
    <w:p>
      <w:pPr>
        <w:spacing w:after="0"/>
        <w:ind w:left="0"/>
        <w:jc w:val="both"/>
      </w:pPr>
      <w:r>
        <w:rPr>
          <w:rFonts w:ascii="Times New Roman"/>
          <w:b w:val="false"/>
          <w:i w:val="false"/>
          <w:color w:val="000000"/>
          <w:sz w:val="28"/>
        </w:rPr>
        <w:t>
      3)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bookmarkEnd w:id="14"/>
    <w:bookmarkStart w:name="z17" w:id="15"/>
    <w:p>
      <w:pPr>
        <w:spacing w:after="0"/>
        <w:ind w:left="0"/>
        <w:jc w:val="both"/>
      </w:pPr>
      <w:r>
        <w:rPr>
          <w:rFonts w:ascii="Times New Roman"/>
          <w:b w:val="false"/>
          <w:i w:val="false"/>
          <w:color w:val="000000"/>
          <w:sz w:val="28"/>
        </w:rPr>
        <w:t>
      4) өнім беруші – білім беру ұйымдарынан басқа, меншік нысанына, ведомстволық бағыныстылығына, типтері мен түрлеріне қарамастан, заңды тұлға немесе дара кәсіпкер.</w:t>
      </w:r>
    </w:p>
    <w:bookmarkEnd w:id="15"/>
    <w:bookmarkStart w:name="z18" w:id="16"/>
    <w:p>
      <w:pPr>
        <w:spacing w:after="0"/>
        <w:ind w:left="0"/>
        <w:jc w:val="both"/>
      </w:pPr>
      <w:r>
        <w:rPr>
          <w:rFonts w:ascii="Times New Roman"/>
          <w:b w:val="false"/>
          <w:i w:val="false"/>
          <w:color w:val="000000"/>
          <w:sz w:val="28"/>
        </w:rPr>
        <w:t xml:space="preserve">
      3. Жан басына шаққандағы нормативтік қаржыландыру Қазақстан Республикасы Мәдениет және спорт министрінің 2021 жылғы 28 сәуірдегі № 122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22644 болып тіркелген)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қағидаларына (бұдан әрі – Орналастыру қағидалары) сәйкес өнім берушілер арасында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Мемлекеттік шығармашылық тапсырыстың көлемі Қазақстан Республикасы Мәдениет және спорт министрінің 2021 жылғы 27 сәуірдегі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22634 болып тіркелген) Мемлекеттік шығармашылық тапсырысты жан басына шаққандағы нормативтік қаржыландыру әдістемесіне (бұдан әрі – Әдістеме) сәйкес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Көрсетілген қызметтер үшін жан басына шаққандағы нормативтік қаржыландыру тәртібі</w:t>
      </w:r>
    </w:p>
    <w:bookmarkEnd w:id="18"/>
    <w:bookmarkStart w:name="z21" w:id="19"/>
    <w:p>
      <w:pPr>
        <w:spacing w:after="0"/>
        <w:ind w:left="0"/>
        <w:jc w:val="both"/>
      </w:pPr>
      <w:r>
        <w:rPr>
          <w:rFonts w:ascii="Times New Roman"/>
          <w:b w:val="false"/>
          <w:i w:val="false"/>
          <w:color w:val="000000"/>
          <w:sz w:val="28"/>
        </w:rPr>
        <w:t>
      5. Өнім беруші операторға мемлекеттік тапсырыстың орындалуы туралы электрондық есепті (бұдан әрі – электрондық есеп) ай сайын, есепті кезеңнен кейінгі айдың 5-күнінен кешіктірмей жібереді.</w:t>
      </w:r>
    </w:p>
    <w:bookmarkEnd w:id="19"/>
    <w:p>
      <w:pPr>
        <w:spacing w:after="0"/>
        <w:ind w:left="0"/>
        <w:jc w:val="both"/>
      </w:pPr>
      <w:r>
        <w:rPr>
          <w:rFonts w:ascii="Times New Roman"/>
          <w:b w:val="false"/>
          <w:i w:val="false"/>
          <w:color w:val="000000"/>
          <w:sz w:val="28"/>
        </w:rPr>
        <w:t xml:space="preserve">
      Электрондық есеп барлық балалар топтарына қатысудың электрондық табельдерін және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көзделген, дәлелді себептер бойынша қатыспауды растайтын құжаттардың сканерленген көшірмелерін қамтиды.</w:t>
      </w:r>
    </w:p>
    <w:p>
      <w:pPr>
        <w:spacing w:after="0"/>
        <w:ind w:left="0"/>
        <w:jc w:val="both"/>
      </w:pPr>
      <w:r>
        <w:rPr>
          <w:rFonts w:ascii="Times New Roman"/>
          <w:b w:val="false"/>
          <w:i w:val="false"/>
          <w:color w:val="000000"/>
          <w:sz w:val="28"/>
        </w:rPr>
        <w:t>
      Әрбір балаға қатысудың электрондық табелі оның заңды өкілінің электрондық цифрлық қолтаңбасымен немесе жеке кабинет арқылы немесе қысқа мәтіндік хабарлама түрінде абоненттік нөмірге бір реттік құпиясөз арқылы хабарламаны алған күннен бастап 2 (екі) күнтізбелік күн ішінде расталады.</w:t>
      </w:r>
    </w:p>
    <w:bookmarkStart w:name="z22" w:id="20"/>
    <w:p>
      <w:pPr>
        <w:spacing w:after="0"/>
        <w:ind w:left="0"/>
        <w:jc w:val="both"/>
      </w:pPr>
      <w:r>
        <w:rPr>
          <w:rFonts w:ascii="Times New Roman"/>
          <w:b w:val="false"/>
          <w:i w:val="false"/>
          <w:color w:val="000000"/>
          <w:sz w:val="28"/>
        </w:rPr>
        <w:t>
      6. Оператор өнім беруші электрондық есепті ұсынғаннан кейін 7 (жеті) жұмыс күні ішінде мынадай іс-шараларды жүзеге асырады:</w:t>
      </w:r>
    </w:p>
    <w:bookmarkEnd w:id="20"/>
    <w:bookmarkStart w:name="z23"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ұсынылған құжаттардың толықтығын тексереді;</w:t>
      </w:r>
    </w:p>
    <w:bookmarkEnd w:id="21"/>
    <w:bookmarkStart w:name="z24" w:id="2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баланың дәлелді себептер бойынша қатыспау сәйкестігін тексереді;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Мәдениет және ақпарат министрінің м.а. 15.04.2026 </w:t>
      </w:r>
      <w:r>
        <w:rPr>
          <w:rFonts w:ascii="Times New Roman"/>
          <w:b w:val="false"/>
          <w:i w:val="false"/>
          <w:color w:val="ff0000"/>
          <w:sz w:val="28"/>
        </w:rPr>
        <w:t>№ 185-НҚ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қатысу табелінде көрсетілген мүмкіндіктері шектеулі немесе ерекше білім берілуіне қажеттілігі бар балалардың мәртебесін денсаулық сақтау саласындағы уәкілетті органның ақпараттық жүйесінің мәліметтеріне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Мәдениет және ақпарат министрінің м.а. 15.04.2026 </w:t>
      </w:r>
      <w:r>
        <w:rPr>
          <w:rFonts w:ascii="Times New Roman"/>
          <w:b w:val="false"/>
          <w:i w:val="false"/>
          <w:color w:val="ff0000"/>
          <w:sz w:val="28"/>
        </w:rPr>
        <w:t>№ 185-НҚ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қатысу табелінде көрсетілген балалардың мәртебесін Қазақстан Республикасы Әділет министрлігінің ақпараттық жүйесінің мәліметтеріне сәйкестігін тексереді;</w:t>
      </w:r>
    </w:p>
    <w:bookmarkStart w:name="z27" w:id="23"/>
    <w:p>
      <w:pPr>
        <w:spacing w:after="0"/>
        <w:ind w:left="0"/>
        <w:jc w:val="both"/>
      </w:pPr>
      <w:r>
        <w:rPr>
          <w:rFonts w:ascii="Times New Roman"/>
          <w:b w:val="false"/>
          <w:i w:val="false"/>
          <w:color w:val="000000"/>
          <w:sz w:val="28"/>
        </w:rPr>
        <w:t>
      7. Ұсынылған электрондық есеп осы Қағидалардың 5 және 6-тармақтарында көзделген талаптарға сәйкес келген жағдайда, өнім берушіге көрсетілген қызметтер үшін ақы төлеу осы Қағидалардың 10-тармағының 1) тармақшасында көзделген мерзімдерде ай сайын жүргізіледі.</w:t>
      </w:r>
    </w:p>
    <w:bookmarkEnd w:id="23"/>
    <w:p>
      <w:pPr>
        <w:spacing w:after="0"/>
        <w:ind w:left="0"/>
        <w:jc w:val="both"/>
      </w:pPr>
      <w:r>
        <w:rPr>
          <w:rFonts w:ascii="Times New Roman"/>
          <w:b w:val="false"/>
          <w:i w:val="false"/>
          <w:color w:val="000000"/>
          <w:sz w:val="28"/>
        </w:rPr>
        <w:t>
      Ұсынылған электрондық есептің осы Қағидалардың 5 және 6-тармақтарында көзделген талаптарға сәйкессіздігі анықталған жағдайда, оператор оны қарастырған күннен бастап 2 (екі) жұмыс күні ішінде өнім берушіге пысықтауға жібереді.</w:t>
      </w:r>
    </w:p>
    <w:p>
      <w:pPr>
        <w:spacing w:after="0"/>
        <w:ind w:left="0"/>
        <w:jc w:val="both"/>
      </w:pPr>
      <w:r>
        <w:rPr>
          <w:rFonts w:ascii="Times New Roman"/>
          <w:b w:val="false"/>
          <w:i w:val="false"/>
          <w:color w:val="000000"/>
          <w:sz w:val="28"/>
        </w:rPr>
        <w:t>
      Өнім беруші анықталған сәйкессіздіктерді жояды және электрондық есеп оператордан қайта пысықтауға жіберілген күннен бастап 2 (екі) жұмыс күні ішінде электрондық есепті операторға жібереді.</w:t>
      </w:r>
    </w:p>
    <w:p>
      <w:pPr>
        <w:spacing w:after="0"/>
        <w:ind w:left="0"/>
        <w:jc w:val="both"/>
      </w:pPr>
      <w:r>
        <w:rPr>
          <w:rFonts w:ascii="Times New Roman"/>
          <w:b w:val="false"/>
          <w:i w:val="false"/>
          <w:color w:val="000000"/>
          <w:sz w:val="28"/>
        </w:rPr>
        <w:t>
      Электрондық есепті пысықтағаннан кейін өнім берушіге ақы төлеу осы Қағидалардың 10-тармағының 3) тармақшасында көзделген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8. Өнім берушіге ақы төлеу әрбір баланың сабаққа нақты қатысуы негізінде, Әдістемеде белгіленген сабақтардың ең көп санынан аспайтын көлемде жүргізіледі.</w:t>
      </w:r>
    </w:p>
    <w:bookmarkEnd w:id="24"/>
    <w:p>
      <w:pPr>
        <w:spacing w:after="0"/>
        <w:ind w:left="0"/>
        <w:jc w:val="both"/>
      </w:pPr>
      <w:r>
        <w:rPr>
          <w:rFonts w:ascii="Times New Roman"/>
          <w:b w:val="false"/>
          <w:i w:val="false"/>
          <w:color w:val="000000"/>
          <w:sz w:val="28"/>
        </w:rPr>
        <w:t>
      Өнім беруші көрсеткен қызметтер үшін төлем сомасына әрбір бала бойынша келесі дәлелді себептер бойынша өткізіп алған сабақтар енгізіледі:</w:t>
      </w:r>
    </w:p>
    <w:p>
      <w:pPr>
        <w:spacing w:after="0"/>
        <w:ind w:left="0"/>
        <w:jc w:val="both"/>
      </w:pPr>
      <w:r>
        <w:rPr>
          <w:rFonts w:ascii="Times New Roman"/>
          <w:b w:val="false"/>
          <w:i w:val="false"/>
          <w:color w:val="000000"/>
          <w:sz w:val="28"/>
        </w:rPr>
        <w:t xml:space="preserve">
      1) баланың ауруы бойынша Қазақстан Республикасының Денсаулық сақтау министрінің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нысандарын бекіту туралы" (Нормативтік құқықтық актілер мемлекеттік тіркеу тізілімінде № 21579 болып тіркелген) 037/у нысаны бойынша студенттің, колледж, кәсіби-техникалық училище оқушысының уақытша еңбекке жарамсыздығы туралы, мектепке, мектепке дейінгі балалар ұйымына барушы балалардың ауырғаны, карантинде болуы және басқа да келмеу себептеріне сәйкес анықтама негізінде;</w:t>
      </w:r>
    </w:p>
    <w:p>
      <w:pPr>
        <w:spacing w:after="0"/>
        <w:ind w:left="0"/>
        <w:jc w:val="both"/>
      </w:pPr>
      <w:r>
        <w:rPr>
          <w:rFonts w:ascii="Times New Roman"/>
          <w:b w:val="false"/>
          <w:i w:val="false"/>
          <w:color w:val="000000"/>
          <w:sz w:val="28"/>
        </w:rPr>
        <w:t>
      2) заңды өкілдің демалысы кезеңінде оның жазбаша өтініші негізінде, бірақ жылына 6 сабақтан артық емес.</w:t>
      </w:r>
    </w:p>
    <w:p>
      <w:pPr>
        <w:spacing w:after="0"/>
        <w:ind w:left="0"/>
        <w:jc w:val="both"/>
      </w:pPr>
      <w:r>
        <w:rPr>
          <w:rFonts w:ascii="Times New Roman"/>
          <w:b w:val="false"/>
          <w:i w:val="false"/>
          <w:color w:val="000000"/>
          <w:sz w:val="28"/>
        </w:rPr>
        <w:t>
      Мемлекет тарапынан шектеу шаралары, оның ішінде карантин, әлеуметтік, табиғи және техногендік сипаттағы төтенше жағдайлар салдарынан туындаған, нәтижесінде балалар шығармашылық үйірмелерге бармайтын өнім берушілердің мәжбүрлі тоқтап тұруы кезеңінде ақы төлеу Әдістеменің 5 және 6-тармағына сәйкес жүзеге асырылады.</w:t>
      </w:r>
    </w:p>
    <w:p>
      <w:pPr>
        <w:spacing w:after="0"/>
        <w:ind w:left="0"/>
        <w:jc w:val="both"/>
      </w:pPr>
      <w:r>
        <w:rPr>
          <w:rFonts w:ascii="Times New Roman"/>
          <w:b w:val="false"/>
          <w:i w:val="false"/>
          <w:color w:val="000000"/>
          <w:sz w:val="28"/>
        </w:rPr>
        <w:t>
      Осы тармақтың екінші бөлігінде көзделген талаптар Орналастыру қағидаларының 12-тармағында көзделген жағдайларға сәйкес қашықтықтан өткізілетін сабақтарға қолданылмайды.</w:t>
      </w:r>
    </w:p>
    <w:p>
      <w:pPr>
        <w:spacing w:after="0"/>
        <w:ind w:left="0"/>
        <w:jc w:val="both"/>
      </w:pPr>
      <w:r>
        <w:rPr>
          <w:rFonts w:ascii="Times New Roman"/>
          <w:b w:val="false"/>
          <w:i w:val="false"/>
          <w:color w:val="000000"/>
          <w:sz w:val="28"/>
        </w:rPr>
        <w:t xml:space="preserve">
      Өнім беруші өткен есептік кезеңдер үшін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көзделген дәлелді себептер бойынша ағымдағы есептік кезеңге қатысты 3 (үш) айдан кешіктірмей баланың қатыспауы туралы растайтын құжаттарды ұсынған жағдайда оператор қайта есептеуді және төлем сомасын қосымша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Мәдениет және ақпарат министрінің м.а. 15.04.2026 </w:t>
      </w:r>
      <w:r>
        <w:rPr>
          <w:rFonts w:ascii="Times New Roman"/>
          <w:b w:val="false"/>
          <w:i w:val="false"/>
          <w:color w:val="ff0000"/>
          <w:sz w:val="28"/>
        </w:rPr>
        <w:t>№ 185-НҚ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Оператор электрондық есепті мақұлдағаннан кейін өнім беруші электрондық шот-фактура мен көрсетілген қызметтер актісін ұсынады, олар цифрландыру саласындағы уәкілетті органның ақпараттық жүйесінде (бұдан әрі – ақпараттық жүйе) электрондық төлем шотын қалыптастыру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абзацы жаңа редакцияда көзделген - </w:t>
      </w:r>
      <w:r>
        <w:rPr>
          <w:rFonts w:ascii="Times New Roman"/>
          <w:b w:val="false"/>
          <w:i w:val="false"/>
          <w:color w:val="ff0000"/>
          <w:sz w:val="28"/>
        </w:rPr>
        <w:t xml:space="preserve">ҚР Мәдениет және ақпарат министрінің м.а. 15.04.2026 </w:t>
      </w:r>
      <w:r>
        <w:rPr>
          <w:rFonts w:ascii="Times New Roman"/>
          <w:b w:val="false"/>
          <w:i w:val="false"/>
          <w:color w:val="ff0000"/>
          <w:sz w:val="28"/>
        </w:rPr>
        <w:t>№ 185-НҚ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Оператор қаржы саласындағы уәкілетті органның қазынашылықтың ақпараттық жүйесі арқылы төлемдерді жөнелтуді жүзеге асырады:</w:t>
      </w:r>
    </w:p>
    <w:bookmarkStart w:name="z34"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құжаттарды уақтылы ұсынған өнім берушілерге есепті айдан кейінгі айдың 18-не дейін;</w:t>
      </w:r>
    </w:p>
    <w:bookmarkEnd w:id="25"/>
    <w:bookmarkStart w:name="z35" w:id="26"/>
    <w:p>
      <w:pPr>
        <w:spacing w:after="0"/>
        <w:ind w:left="0"/>
        <w:jc w:val="both"/>
      </w:pPr>
      <w:r>
        <w:rPr>
          <w:rFonts w:ascii="Times New Roman"/>
          <w:b w:val="false"/>
          <w:i w:val="false"/>
          <w:color w:val="000000"/>
          <w:sz w:val="28"/>
        </w:rPr>
        <w:t>
      2) құжаттарды белгіленген мерзімнен кеш ұсынған өнім берушілерге келесі есепті кезеңнен кейінгі айдың 30-күніне дейін;</w:t>
      </w:r>
    </w:p>
    <w:bookmarkEnd w:id="26"/>
    <w:bookmarkStart w:name="z36" w:id="27"/>
    <w:p>
      <w:pPr>
        <w:spacing w:after="0"/>
        <w:ind w:left="0"/>
        <w:jc w:val="both"/>
      </w:pPr>
      <w:r>
        <w:rPr>
          <w:rFonts w:ascii="Times New Roman"/>
          <w:b w:val="false"/>
          <w:i w:val="false"/>
          <w:color w:val="000000"/>
          <w:sz w:val="28"/>
        </w:rPr>
        <w:t>
      3) құжаттарды уақтылы ұсынған, бірақ оператор пысықтауға қайтарған өнім берушілерге сәйкессіздіктер жойылғаннан кейін күнтізбелік 30 күн ішінде.</w:t>
      </w:r>
    </w:p>
    <w:bookmarkEnd w:id="27"/>
    <w:bookmarkStart w:name="z37" w:id="28"/>
    <w:p>
      <w:pPr>
        <w:spacing w:after="0"/>
        <w:ind w:left="0"/>
        <w:jc w:val="both"/>
      </w:pPr>
      <w:r>
        <w:rPr>
          <w:rFonts w:ascii="Times New Roman"/>
          <w:b w:val="false"/>
          <w:i w:val="false"/>
          <w:color w:val="000000"/>
          <w:sz w:val="28"/>
        </w:rPr>
        <w:t>
      11. Өнім беруші мен оператордың желтоқсандағы өзара есеп айырысулары келесі жолмен жүзеге асырылады:</w:t>
      </w:r>
    </w:p>
    <w:bookmarkEnd w:id="28"/>
    <w:bookmarkStart w:name="z38" w:id="29"/>
    <w:p>
      <w:pPr>
        <w:spacing w:after="0"/>
        <w:ind w:left="0"/>
        <w:jc w:val="both"/>
      </w:pPr>
      <w:r>
        <w:rPr>
          <w:rFonts w:ascii="Times New Roman"/>
          <w:b w:val="false"/>
          <w:i w:val="false"/>
          <w:color w:val="000000"/>
          <w:sz w:val="28"/>
        </w:rPr>
        <w:t>
      1) өнім беруші операторға электрондық есепті 20 желтоқсаннан кешіктірмей жібереді;</w:t>
      </w:r>
    </w:p>
    <w:bookmarkEnd w:id="29"/>
    <w:bookmarkStart w:name="z39" w:id="30"/>
    <w:p>
      <w:pPr>
        <w:spacing w:after="0"/>
        <w:ind w:left="0"/>
        <w:jc w:val="both"/>
      </w:pPr>
      <w:r>
        <w:rPr>
          <w:rFonts w:ascii="Times New Roman"/>
          <w:b w:val="false"/>
          <w:i w:val="false"/>
          <w:color w:val="000000"/>
          <w:sz w:val="28"/>
        </w:rPr>
        <w:t xml:space="preserve">
      2) ұсынылған электрондық есептің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сәйкессіздігі анықталған жағдайда, оператор 1 (бір) жұмыс күні ішінде өнім берушіге электрондық есепті пысықтауға жібереді;</w:t>
      </w:r>
    </w:p>
    <w:bookmarkEnd w:id="30"/>
    <w:bookmarkStart w:name="z40" w:id="31"/>
    <w:p>
      <w:pPr>
        <w:spacing w:after="0"/>
        <w:ind w:left="0"/>
        <w:jc w:val="both"/>
      </w:pPr>
      <w:r>
        <w:rPr>
          <w:rFonts w:ascii="Times New Roman"/>
          <w:b w:val="false"/>
          <w:i w:val="false"/>
          <w:color w:val="000000"/>
          <w:sz w:val="28"/>
        </w:rPr>
        <w:t>
      3) өнім беруші анықталған сәйкессіздіктерді жояды және оператордан электрондық есепті пысықтау туралы хабарлама алған күннен бастап 1 (бір) жұмыс күні ішінде электрондық есепті операторға қайта жібереді;</w:t>
      </w:r>
    </w:p>
    <w:bookmarkEnd w:id="31"/>
    <w:bookmarkStart w:name="z41" w:id="32"/>
    <w:p>
      <w:pPr>
        <w:spacing w:after="0"/>
        <w:ind w:left="0"/>
        <w:jc w:val="both"/>
      </w:pPr>
      <w:r>
        <w:rPr>
          <w:rFonts w:ascii="Times New Roman"/>
          <w:b w:val="false"/>
          <w:i w:val="false"/>
          <w:color w:val="000000"/>
          <w:sz w:val="28"/>
        </w:rPr>
        <w:t>
      4) оператор 25 желтоқсанға дейін өнім беруші ағымдағы жылғы желтоқсанда көрсеткен қызметтер үшін өнім берушілерге сомаларды есептеуді және төлеуді жүргізеді.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w:t>
      </w:r>
      <w:r>
        <w:rPr>
          <w:rFonts w:ascii="Times New Roman"/>
          <w:b w:val="false"/>
          <w:i w:val="false"/>
          <w:color w:val="ff0000"/>
          <w:sz w:val="28"/>
        </w:rPr>
        <w:t xml:space="preserve">ҚР Мәдениет және ақпарат министрінің м.а. 15.04.2026 </w:t>
      </w:r>
      <w:r>
        <w:rPr>
          <w:rFonts w:ascii="Times New Roman"/>
          <w:b w:val="false"/>
          <w:i w:val="false"/>
          <w:color w:val="ff0000"/>
          <w:sz w:val="28"/>
        </w:rPr>
        <w:t>№ 185-НҚ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тапсырысты қаржыландыру міндеттерін жүзеге асыратын ақпараттық жүйе электрондық шот-фактураларды ұсыну, оларды келісу, оператор мен өнім беруші арасында қол қою және күшін жою міндеттерін жүзеге асыру үшін қаржы саласындағы уәкілетті орган қазынашылығының ақпараттық жүйесімен интеграцияланады.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