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9878" w14:textId="1419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жедел-криминалистикалық бөліністері мен білім беру ұйымдарына техникалық-криминалистикалық құралдардың, құрал-жабдықтардың, реактивтердің және шығыс материалдарының тиесілік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2021 жылғы 26 сәуірдегі № 239 бұйрығы. Қазақстан Республикасының Әділет министрлігінде 2021 жылғы 28 сәуірде № 22639 болып тіркелді. Күші жойылды - Қазақстан Республикасы Ішкі істер министрінің 2025 жылғы 11 қыркүйектегі № 677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Ішкі істер министрінің 11.09.2025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Ішкі істер министрлігінің жедел-криминалистикалық бөліністеріне мен білім беру ұйымдарына техникалық-криминалистикалық құралдардың, құрал-жабдықтардың, негізгі құралдардың, реактивтердің және шығыс материалдарының тиесілік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Жедел-криминалистикалық департаменті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жетекшiлiк ететiн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министрлігінің жедел-криминалистикалық бөліністері мен білім беру ұйымдарына техникалық-криминалистикалық құралдардың, құрал-жабдықтардың, реактивтердің және шығыс материалдарының тиесілік заттай нормалары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1-тарау. Сотқа дейінгі тергеп-тексеруді қамтамасыз етуге арналған техникалық-криминалистикалық құралдар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Жедел-криминалистикалық бөлініс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ІІМ білім беру ұйымдары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криминалистер даярлау тобына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криминалистер даярламайтын топқа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тыңдаушыға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тыңдаушыға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іздерін дактилоскопиялық есепке алу бойынша тексеруге арналған мобильді кешен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 орнында жұмыс істеуге арналған мобильді спутникті байланыс кешені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 орнын қарауға арналған бірыңғай криминалистикалық чемодан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криминалистке 1-еу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тегі биологиялық іздермен жұмыс істеуге арналған чемодан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6-ау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 болған жерден заттай дәлелдемелер алуға арналған чемодан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Георадар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Газталдағыш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 амалдарын ахуалдық модельдеудің оқу-әдістемелік бағдарламалық кешені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заттардың шағын талдағышы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Автотоңазытқыш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дәлелдемелерді сақтауға арналған металл жәшік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Құрал-жабдықтың мамандандырылған жиынтықтарын сақтауға және тасымалдауға арналған тумба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автоматты түрде берілетін қолжуғыш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киімді сақтауға арналған шкаф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Бензогенератор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Автомобильдің төбесіндегі фар-іздегіш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Бензинмен жұмыс істейтін ара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қайшы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костюмі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криминалистке 1-еу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Жарғыш-техник сарапшының далалық кешені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Микроталшықтар түрінде қалған іздермен жұмыс істеуге арналған жиынтық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криминалистке 1-еу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Одорологиялық чемодан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криминалистке 1-еу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жарылыстан қорғау контейнері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Штативтегі тасымалданатын жарық беруші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Қуаттау құрылғысы бар фонарь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криминалистке 1-еу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және қара металға арналған металл іздегіш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Цифрлықтақтайшалар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криминалистке 1-еу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Сызулар мен сызбалар жасауға арналған жиынтық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3,2х7 ұлғайтылатын дактилоскопиялық лупа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криминалистке 1-еу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 ұлғайтылатын криминалистикалық лупа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криминалистке 1-еу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4.5х ұлғайтылатын криминалистикалық лупа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криминалистке 1-еу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қайық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буып-түйгіш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кескіш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 қобдиша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жүйелер жиыны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Түнгі көру аспабы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Микроталшықтарды жинауға арналған шаңсорғыш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бейнекамера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криминалистке 1-еу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Үшөлшемді панорамалық бекіту кешені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фотоаппарат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криминалистке 1-еу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- ҚШҰП (кіріктіре орнатылған фотобейнекамерасы бар қашықтықтан шағын ұшу аппараты)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Топсалы манекен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Қоршау-тосқауыл (ООҚТ үшін)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жиналмалы саты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Криминалистикалық (сараптамалық) жарық көзі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Фотожарық бергіш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криминалистке 1-еу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Фокусы ұзын объектив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бұрышты объектив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ультракүлгін аспап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Ыстауға арналған бірреттік камера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Йодты фумигаторлардың жиыны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Буып-түю материалының жиынтығы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 орнын қоршауға арналған 150 м кем емес лента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Дактилоскопиялық пенал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Дактилоскопиялық валик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Дактилоскопиялық бояу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Дактилоскопиялық ұнтақ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Дактилоскопиялық пленка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тегі биологиялық іздерді экспресс табуға арналған жиын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перчаткалар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Бахилалары, бетпердесі мен шапочкасы бар бірреттік комбинезон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Дактилоскопиялық кисточка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адамдардың биологиялық материалын іріктеуге арналған жиынтық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 орнын қарап-тексеру кезінде биологиялық материалды іріктеуге арналған жиынтық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Бедерлер алуға арналған силикон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Дактилоскопиялық есептер, дактилоскопиялық тіркеу, дактилоскопиялық зерттеу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"Автоматтандырылған дактилоскопиялық ақпараттық-іздеу жүйесі" бағдарламалық-техникалық кешені (бұдан әрі - АДАЖ)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АДАЖ әкімшісінің автоматтандырылған жұмыс орны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АДАЖ операторының автоматтандырылған жұмыс орны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Дакто есеп жүгізетін 1 криминалистке 1-еу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Дакто есеп жүгізетін 3 криминалистке 1-еу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Цианокрилат камера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Нингидрид камералар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Бояусыз электронды дактилоскопиялау станциясы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Дактилоскопиялық карталарға арналған шкаф (стеллаж)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 Баллистикалық есептер мен зерттеулер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Баллистикалық бағдарламалық-аппараттық сәйкестендіру кешені (бұдан әрі - ББАСК)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ББАСК администраторының автоматтандырылған жұмыс орны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ББАСК операторының автоматтандырылған жұмыс орны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Баллистикалық есеп жүгізетін 1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Сыналған өнімнің деректер базасын құру бойынша ақпараттық-іздеу жүйесі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Оқ-дәрілер, қару, таңбалар, аңшылық қарулар бойынша бағдарламалық ақпараттық жүйелер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Снарядтардың ұшу жылдамдығын өлшегіші бар атыс қаруын атуға арналған әмбебап құрылғы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Мәжбүрлі желдету жүйесі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жеке қауіпсіздік құралдары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және белгі беру қаруын сынауға арналған құрылғы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репродукциялық құрылғы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пен арбалеттің адырнасын тарту күшін өлшеуге арналған құрылғы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қару жүзінің беріктігі мен серпімділігін тексеруге арналған құрылғы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12,7-15 мм патрондарды атуға арналған құрылғы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белгілеуге арналған құрылғы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4,5-11,43 мм патрондарды атуға арналған құрылғы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 қаққыш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Соғып-ұсақтағыш әсері бар суық қарумен ұрған кезде туындайтын соққының күшін анықтауға және байланыс болған жердің нүктесін бекітуге арналған аспап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Патронды демонтаждауға арналған аспап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Криминалистикалық салыстыру микроскобы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 стереоскопиялық микроскоп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Қаттылықты өлшейтін құрал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Қалыңдықты өлшейтін құрал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Құрал-саймандардың жиыны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таразылар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криминалистке 1-еу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криминалистке 1-еу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Криминалистикалық зерттеулерге арналған тасымалданатын жарық көзі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Оқ-дәрілерді сақтауға арналған шкаф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Тапаншаларды сақтауға арналған шкаф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ұңғылы қаруды сақтауға арналған шкаф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Трасологиялық есеп және зерттеулер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киімнің, бұзу және көлік құралдарының және өзгенің іздерін есепке алудың бағдарламалық-аппараттық кешені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Трасологиялық зерттеулерге арналған салыстырмалы микроскоп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стерео-зум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кузовы мен агрегаттарының нөмірлерін сәйкестендіруге және бұрмалауды анықтауға арналған құрал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Іздерді бекітуді сканерлеуге арналған құрал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іздерін табуға, бекітуге және алуға арналған құрал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криминалистке 1-еу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криминалистке 1-еу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 агрегаттарының маркировкаларын қарап-тексерудің телевизиялық жүйесі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Репродукциялық құрылғы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беру құрылғылары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айналы фотоаппарат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Трасологиялық объектілерді алуға арналған чемодан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криминалистке 1-еу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криминалистке 1-еу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 құрал-сайманының жиыны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құрал-сайманының жиыны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Столярь құрал-сайманының жиыны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Электротехникалық құрал-сайман жиыны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Готовальня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криминалистке 1-еу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Өлшеуге арналған рулетка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криминалистке 1-еу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Сұйықтыққа арналған ыдыс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криминалистке 1-еу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криминалистке 1-еу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шелек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криминалистке 1-еу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криминалистке 1-еу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200-ге дейінгі нөмірлі заттай дәлелдемелерді суретке түсіруге арналған тақтайшалар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криминалистке 1-еу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Масштабты сызғыштар жиынтығы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Сериялық нөмірлерді қалпына келтіруге арналған реагент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Іздерді (топырақта, шаңда, қар басқан үстіңгі бетінде және басқаларда) бекітуге арналған құрал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Қардағы іздерді өңдеуге арналған аэрозоль (сыйымдылығы 30 рет шашуға жуық)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іздерді бекітуге арналған криминалистикалық жиынтық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 бедерлерді алуға арналған силикон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криминалистке 1-еу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гипс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дәлелдемелерді буып-түюге және тасымалдауға арналған жиынтық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Ольфакторлық есеп және зерттеулер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Объектілерден булау әдісімен иіс сынамаларын жинауға арналған электрлік су моншасы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Иіс іздерінің криогенді-вакуумды жинағы (иіс іздерін жинауға арналған арнайы құрылғы)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(ауа ылғалдылығын анықтауға арналған)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жылжымалы сынап-кварцтау лампасы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объектілерін (ашылмаған қылмыс орындарынан иіс сынамаларын) сақтауға арналған өндірістік мұздатқыш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Иіс сынамаларын алуға арналған (иіс іздерінің жинақтарында вакуум құруға арналған) вакуумды насос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сақтауға арналған Дьюар ыдысы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Иіс іздеріне сараптамалар мен зерттеулер жүргізу залында талап етілетін температураны ұстап тұруға арналған сплит-жүйе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стеллаж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 ылғалдандырғыш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Объектілерден булау әдісімен иіс сынамаларын алуға арналған үтік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процесін бейнебекіту мүмкіндігіне арналған ольфакторлық зерттеулердің бейнебақылау және аудиобейнежазба, сондай-ақ оларды нақты уақытта бақылаудың цифрлық жүйесі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объектілерін өңдеуге арналған ысырмалы шкаф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Кептіргіш шкаф (құрғақ)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Құрал-саймандарды (пинцеттерді, қайшыларды және т.б.) стерилдеуге арналған медициналық электрлік стерилизатор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(үлкен анатомиялық)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фольга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Ағартылмаған бәйке (фланель)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Иіс іздерін консервациялауға арналған шыны қақпақты, резеңке төсемді және металл қысқышты банкалар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Дәке майлықтар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6-тарау. Құжаттарды техникалық зерттеу және қолтаңбатанушылық зерттеулер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жұмыс орны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зерттеу бойынша бейнеспектральді компаратор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мен ақша белгілерінің түпнұсқалылығын тексеруге арналған криминалистикалық жиынтық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жедел зерттеуге арналған мобильді зертхана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жасалған ақшаны есепке алуға арналған автоматтандырылған кешен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түпнұсқалылығын бақылаудың спектральді жүйесі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Қысып жазылған мәтіндерді анықтаудың және зерттеудің электростатикалық жүйесі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зерттеу бойынша анықтамалық-ақпараттық жүйе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Люминесцентті микроскоп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 стереоскопиялық микроскоп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Акциздік маркалардың детекторы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 детекторы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Репродукциялық құрылғы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Инфрақызыл сәулелердің көзі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Фотоқағаз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7-тарау. Габитоскопиялық зерттеулер мен есептер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Адамды сырт келбеті бойынша сәйкестендірудің автоматтандырылған бағдарламалық кешені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Фотороботтар жасауға арналған бағдарламалық кешен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фотозертхана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Штативі бар кәсіби цифрлық бейнекамера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айналы фотоаппарат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Фотосуреттерді қиюға арналған құрылғы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 сақтау карталарын, сондай-ақ әртүрлі мақсаттағы электрондық карталарды, смарт-карталарды, флэш-карталарды және т.б. (картридер) оқуға арналған құрылғы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өлшегіш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Бейнесуреттермен жұмыс істеуге арналған кешен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DVD-R және CD-R форматындағы компакт дискілер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8-тарау. Компьютерлік және психо-физиологиялық зерттеу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Криминалистік компьютерлік зерттеу үшін бағдарламалы-аппаратты кешен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Психофизиологиялық зерттеу үшін бағдарламалы-аппаратты кешен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9-тарау. Фоноскопиялық зерттеулер және даусы мен сөйлеуі бойынша адамдарды криминалистикалық есепке қою (фоноесеп)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Криминалистикалық зерттеу және сөйлеу фонограммасы кешені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Дыбыс-бейне жазба зертханасы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диктофон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Студиялық жабық, ірі көлемді құлаққаптар (басқа киетін телефондар)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Жады модулі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криминалистке 1-еу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Жады карталарын, сондай-ақ әртүрлі мақсаттағы электрондық карталарды, смарт-карталарды, флеш-карталарды және т.б. (картридер) оқуға арналған құрылғы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 дискілер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10-тарау. Биологиялық және молекулярлық-генетикалық зерттеулер зертханасы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Жедел-криминалистикалық департамент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микроскоп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криминалистке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цифрлық фотоаппарат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репродукциялық құрылғы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Фотожарық бергіш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Фокусы ұзын объектив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бұрышты объектив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таразы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(ауаның ылғалдығын анықтау үшін)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бөлмеге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тасымалданатын кварцтеу лампасы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бөлмеге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сақтауға арналған Дьюар ыдысы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стеллаж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Сорып шығатын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 лабораторию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 шкафы (құрғақ кептіретін)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Құрал-сайманды (пинцеттерді, қайшыларды және т.б.) стерильдеуге арналған медициналық электрстерилдеуші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адамдарды геномдық тіркеуді (ДНҚ-есеп) жүзеге асыруға арналған зертханалық құрал-жабдық кешені (құрамында):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талдағыш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4-еу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құю станциясы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құю станциясы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бөлуге арналған автоматты станция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концентрациясын анықтауға арналған спектрофотометр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ДНҚ-ны сандық және сапалық талдауға арналған аспап (ПТР шынайы уақытта)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Термошейкер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6-у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денелiк термостат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6-у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Центрифуга/вортекс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6-у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центрифуга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6-у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Ламинарлы бокс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6-у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Амплификатор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9-з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іріктеуге/биологиялық үлгілері бар карточкаларды шаншуға арналған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Вибрациялық диірмен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12-і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3-у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бөлмеге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Деионизатор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объектілерге молекулярлық-генетикалық зерттеу жүргізуге арналған зертханалық құрал-жабдық кешені (құрамында):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талдағыш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құю станциясы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ДНҚ-ны бөлуге арналған автоматты станция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концентрациясын анықтауға арналған спектрофотометр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ДНҚ-ны сандық және сапалық талдауға арналған аспап (ПТР шынайы уақыт режимінде)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Термошейкер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3-еу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денелiк термостат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3-еу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Центрифуга/вортекс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3-еу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центрифуга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3-еу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Ламинарлы бокс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3-еу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Амплификатор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6-у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Вибрациялық диірмен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7-еу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бөлмеге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Деионизатор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Геномдық тіркеуге арналған аппараттық-бағдарламалық кешен (автоматтандырылған геномдық ақпараттық жүйесі (АГАЖ))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АГАЖ әкімшісінің жұмыс станциясы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АГАЖ пайдаланушысының жұмыс станциясы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дәлелдемелерге арналған картотекалық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12-і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реактивтерге арналған сейф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6-у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Штрих-кодтарды басып шығаруға арналған принтер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ДНҚ-ны секвенирлеуге арналған құрал-жабдық кешені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жарық фильтрлері бар биологиялық іздерді табуға арналған стационарлық жарық көзі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3-еу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газды хроматограф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сұйықтықты хроматограф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электронды таразы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аналитикалық таразы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pH-метр (сутегі көрсеткішінің өлшегіші)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термометр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помещение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Сілкігіш (шейкер немесе араластырғыш)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 диірмені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пресс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центрифуга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жылытқыш плитка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монша (мойка)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Криминалистикалық зерттеулерге арналған жылжымалы жарық көзі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ультракүлгін жарық бергіш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арналы механикалық дозатор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орынға 5-еу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арналы электрондық дозатор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орынға 5-еу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арналы механикалық дозатор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орынға 5-еу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арналы электрондық дозатор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орынға 5-еу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мебель в комплекте Үй-жайға арналған зертханалық жиһаз жиынтықта, мыналарға: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заттай дәлелдемелерді қарап-тексеруге;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сынамаларды дайындауға;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аналитикалық зерттеулерге;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зертхана жабдығын орналастыруға;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заттай дәлелдемелерді сақтауға арналған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жуғыш машина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Таразыға арналған стол (вибрацияға қарсы)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3-еу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Штрих-код риддер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масспектрометр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 инфрақызыл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Көрінетін және/немесе ультракүлгін диапазонды спектрометр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анализатор (детектор)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Хроматографиялық пластиналарды қыздыруға арналған жылыту құрылғысы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Хроматографиялық 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уақытта ПЦР-ге арналған 96-шұңқыршалы кескіш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полистиролдан жасалған 96 шұңқыршалы планшеттер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Стерилденген медициналық дәке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стерилденген мақта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Дезинфекциялайтын құрал деохлор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және зертханадағы жұмыс беттерге арналған дезинфекциялайтын құрал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Дитиотрейтол (ДТТ)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3-еу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Изопропилді спирт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5-еу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іздерін экспресс-табуға арналған 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Шәуәт іздерін экспресс-табуға арналған 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амплификациясына арналған реагенттер жиыны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 объектіге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биологиялық үлгілерден ДНҚ бөлуге арналған реагенттер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 объектіге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Митохондриалды ДНҚ зерттеуге арналған реагенттер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объектіге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Капиллярлы электрофорезге арналған реагенттер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 объектіге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ДНҚ-ны сандық және сапалық талдауға арналған реагенттер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объектіге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үлгілердің клеткаларын лизис үшін реагенттер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 объектіге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ДНҚ-ны тікелей амплификациялауға арналған реагенттер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 объектіге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ДНҚ-ны секвенирлеуге арналған реагенттер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объектіге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мкл-ге дейін аэрозольді фильтрі бар ұштықтар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 объектіге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мкл-ге дейін аэрозольді фильтрі бар ұштықтар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 объектіге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мкл-ге дейін аэрозольді фильтрі бар ұштықтар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 объектіге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мкл-ге дейін аэрозольді фильтрі бар ұштықтар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 объектіге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мкл-ге дейін ұштықтар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 объектіге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мкл-ге дейін ұштықтар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 объектіге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мкл-ге дейін ұштықтар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 объектіге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мкл-ге дейін ұштықтар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 объектіге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жабын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Стерилденген қолқаптар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96000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Планшеттерге арналған жабындар (септа)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Штрих-кодтарды басып шығаруға арналған принтер үшін шығыс материалдары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Молекулярлық-генетикалық зерттеулерді жүргізуге арналған бір реттік ыдыс пен шығыс материалдары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 объектіге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96%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зерттеулер үшін жалпы және арнайы мақсаттағы зертханалық ыдыстар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Өлшемді химиялық ыдыс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металл құрал-саймандар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қосалқы материалдар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мен жабдықтарға арналған шығыс материалдары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зерттеуге арналған шығыс материалдары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комбинезон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бас киім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Сынамалар мен үлгілерді буып-түюге арналған пакеттер (қағаз, пластик)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Сынамалар мен үлгілерді сақтауға және тасымалдауға арналған сыйымдылықтар (металл, пластик)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Петри чашкалары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халат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Шалбарлы медициналық костюм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тәпішкелер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криминалистке 2-еу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зерттеуге арналған реагенттер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объектіге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Талдауға арналған шығыс материалдары (реактивтер, хроматографиялық пластиналар, заттектер мен материалдар құрамының стандартты құрамы)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мен құрылғыларды сынама өлшемдеріне арналған шығыс материалдары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сызғыш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Өлшейтін рулетка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Өлшейтін лазерлі рулетка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криминалистке 1-еу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мерзімге сақтауға және сұйық азотты құюға арналған металл термос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Ескертпе: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Жедел-криминалистикалық департаментке арналған; * - өндіруші көрсеткен мерзімге сәйкес және жұмыстапайдаланылуына қарай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нормаларға қосылмаған жаңа жабдықтарды және техниканы, реактивтер мен шығыс материалдарын апробациялау және Қазақстан Республикасының ішкі істер органдары жедел-криминалистикалық бөліністерінің қызметіне енгізу мақсатында оларды бірлі-жарым данада (жиынтықта) сатып алуға рұқсат етіледі.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