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f4fd" w14:textId="9def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"Оқулықтардың, оқу-әдiстемелiк кешендерінің, құралдарының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2020 жылғы 22 мамырдағы № 216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23 сәуірдегі № 179 бұйрығы. Қазақстан Республикасының Әділет министрлігінде 2021 жылғы 27 сәуірде № 22622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"Оқулықтардың, оқу-әдістемелік кешендерінің, құралдарының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20708 болып тіркелген, Қазақстан Республикасы нормативтік құқықтық актілердің электрондық түрдегі эталондық бақылау банкінде 2020 жылғы 26 мамырда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оқулықтардың, оқу-әдістемелік кешендерінің, құралдарының және басқа да қосымша әдебиеттердің, оның ішінде электрондық жеткізгіштегілерінің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Білім және ғылым министрлігінің кейбір бұйрықтарының күші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жасайтын Қазақстан Республикасының Білім және ғылым вице-министріне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мамырдағы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611"/>
        <w:gridCol w:w="4244"/>
        <w:gridCol w:w="641"/>
        <w:gridCol w:w="19"/>
        <w:gridCol w:w="221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ұйымдарына арналған 1-11-сыныптарының оқулықтары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І бөлім + CD, ІІ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Уайсова, Г. Сәдуақас, 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 Н. Орехова, Н. Лебедева, С. Уакбаева, А. Мадхалыкова, Н. Иманбаева, А. Мукашева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Сапаков, И. Васева, А. Жамиева, М. Кусаинова, М. 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 А. Жакеева, Е. Попова, Ш. Саукатова, Ж. Сейдахметова, 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 Г. Омарова, Р. Ізғұттынова, Ж. Әкімбаева, Л. 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 С.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үнтаспа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Уайсова, Г. Сәдуақас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 CD.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 Н. Жакупова, Т. Андриянова, 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 Г. Омарова, Ж. Әкімбаева, Р. Ізғұттынова, Г. Кошкеева, Н. Оналбаева, 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2-бөлім + CD (1, 2-бөлім)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Уайсова, Г. Сәдуақас (CD - 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 1, 2 -бөлім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 У. Зейнетоллина, 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1, 2 часть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Султанова А., Беспалова Р., Карпыкова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+ CD. 1, 2, 3, 4-бөлім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– коммуникациялықтехнологиялар.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 Ү. Ділманова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 В. Беркало, Н. Жакупова, С. Кузнецова, 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Т. Тоқжанов, Ж. Махамбетова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Ә. Төлебиев, 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Р. Мұратханова, 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 бөлім. + Үнтаспа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Уайсова, Г. Сәдуақас (Үнтаспа - 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 + CD. 1, 2, 3-бөлім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 часть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Султанова А., Беспалова Р., Гунько Н., Карлова О., Бектурганова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+ CD. 1, 2, 3, 4-бөлім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коммуникациялықтехнологиялар.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 Г. Көпеева, А. Қаптағаева, 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Ә. Оралбекова, 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Ә. Төлебиев, 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Оқулық+аудиодиск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М. Жолшаева, Т.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Ж. Отарбекова, 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Г. Қосымова.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 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 Қ. Байшоланова, 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 А. Әбілғазиев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Оқулық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 А. Костюченко, 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 А. Тен, М. Ерғали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 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 Г.Көпеева, Ә.Қаптағаева, А.Юсупова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(Ежелгідүние).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Қартаева, 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 Т. Жұмағанбетов, 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 А. Ибраева, А. Құлымбетова, А. Мағзұмова, А. Марқабаева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 Г. Зикирина, Ж. Макашева, Д. Мукатаева, И. Тен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 Л. Момынтаева, Л. Төлбаева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Ә. Оралбекова, Б. Алиев, 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арналған).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нұсқа). Оқулық+CD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Н. Якупова,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 Г. Раева, Г. Кәрімова, 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 Ғ. Отарбаева, Г.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Ж. Отарбекова, 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Есетова А., Озекбаева Н., Ерболатова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 Сулейменова Э., 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 Қ. Байшоланова, 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 А. Тен, И. Комова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Г. Көпеева, Ә. Қаптағаева, 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 Н. Жанақова, К.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Қартаева, 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 Ә. Қасымова, А. Ешмұқамбетов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 Р. Мырзабекова, 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 С. Нүркенова, А. Әбілғазиев, Г. Әуезова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Т. Белоусова, Н. Паимцева, 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 Л. Верховцева, О. Костюченко, В. Прахнау, Г. Бойко, С. Матвеева, М. Мұсабаева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 Б. Әлиев, 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+СD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 СD (ұл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 Ә. Сабырова, М. Әбуғазы, Г. Ғизатова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Оқулық+ 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С. Жантасова, Т.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 Р. Рахметова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Н. Ильясова, 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 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 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 Д. Исабаева, В. Сербин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А. Рыскулбекова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 С. Нүркенова, Е. Шимина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 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 Б. Ибраимова, Ж. 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Ж. Құрманғалиева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 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Т. Белоусова, 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 Ә.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 Е. Бақаш, С. Нұркеева, Р.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арналған).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рналғаннұсқа). Оқулық+CD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 Ж. Құлбекова, О. Пак, З. Хасенов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 С. Жолдасбекова, Ж. Құлбекова, Ф. Құрабаева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 Қ. Молдасан, А. Байшағырова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А. Омарова, Г. Закиряева, Г. Абнасырова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Ш. Ерхожина, А. Тоқбаева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 Г. Орда,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С. 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Озекбаева Н., Даркембаева Р., 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З. Жұмағұлова, 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 Н. Маликова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А. Бекежанова, Ж. Базаева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 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 Г. Қуанышева, Ж. Байметова, К. Джаналеева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 Ш. Шүйіншина, 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 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Қ. Сақариянова, 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 Калиев, А. 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Оқулық.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Қартаева, 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К. Мақашева, 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 Р. Ізғұттынова, Б. 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 CD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Велькер, О. Лосенко, 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 CD (ұл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Р. Яковлев, Х. Танбаев, Е. Ермилова,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Іnformatіcs. Қостілді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 И. Гесен, Н. Айдарбаев, Н. Ахметов, Э. Ержанов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Physіcs. Қостілді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 А. Байешов, Е. Дуйсеев, Н. Шокобалинов, 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Қостілді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 А. Сагинтаев, К. Байрам, А. Ахметова, Л. Нуралиева, А. Джилкайдарова, 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Chemіstry. Қостілдіоқулық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 А. Ордабаев, Н. Жұмағұлов, А. Саматов, 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К. Бертілеуова, Р. Абишева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 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А. Рауандина, М. Дусимбаева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 Белякова С., Нурмухаметова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Хайрушева Е., 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Оқулық+СД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 А. Тен., Н. Голикова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Шевчук, Э. Ержанов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Г. Калымова, 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 Г. Головина, С. Козина, Е. 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 А. Егорина, А.Усикова, 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 А. Саипов, Б. Балғабаева, Қ. Сапаров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 А. 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 Ш. Шүйіншина, 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 Ш. Насохова, Н. Бекбасар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К. Сақариянова, 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 Оқулық. 1-бөлім. ХХ ғ. басы -1945 ж. 2-бөлім. 1945 жылдан бүгінгі күнге дейін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Қ. Өскембаев, З. Сақтағанова, Л. Зуева, Ғ. Мұхтарұлы 2-бөлім: Қ. Өскембаев, З. Сақтағанова, Ғ. Мұхтарұлы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(ХХ ғасырдың басынан Екінші дүниежүзілік соғыс аяқталғанға дейін). 9(8)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М. Шәймерденова, 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(1946 жылдан бүгінгі күнгедейін)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 Қ. Әдиет, 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8-9.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К. Мақашева, 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 Б. Әлиев, Р. Бердібаева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+СД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Оқулық +СД (ұл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Н. Тулеуов, 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Іnformatіcs. Қостілді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 И. Гесен, Н. Айдарбаев, Н. Ахметов, Е. Шаниев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Physіcs. Қостілді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 Н. Шокобалинов, Е. Дуйсеев, А. Карабатыров, А. Байешов, А. Артыкбаев, К. Ауелбаева, Ш. Алтынбеков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Chemіstry. Қостілді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 Т. Хасен, Н. Жұмағұлов, Д. Калиев, О. Юсупов, А. Саматов, А. Сел, 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Қостілді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 А. Сагинтаев, Б. Эрметов, К. Байрам, А. Ахметова, Л. Нуралиева, А. Джилкайдарова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 Е. Арын, 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Г. Закиряева, 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Д. Рысқұлбек, 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 С. Дәрібаев,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 Е. Ескендирова, Д. Ардақұлы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Ш. Шекербекова, Г. Абдулкаримова, Л. Рахымжанова, Н. Құрманғалиева, Ә.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Ж. Базаева, 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 Әбілмәжінова, 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 А. 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 Б. Кронгарт, У. Тоқбергенова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 С. Тимченко, 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Есетова, Г. Ищанова,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Қ. Рай, 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Г. Тоқтыбаева, Н. Дүсіпова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 С. Дәрібаев,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Л. Рахымжанова, Е. Киселева, Н. Құрманғалиева, 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Ж. Базаева, 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 А. Аманжолов, А. Жылқайдарова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Ж. Құрманғалиева, М. Нұртаева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 Д. Қазақбаева, О. Иманбеков, Т. Қыстаубаев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 С. Тимченко, 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Есетова, Г. Ищанова,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Киынова Ж., 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 Орынханова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Жұбатова, Ж. Әкімбаева, С. Нұркеева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1-бөлім. Алғашқы әскери және технологиялық дайындық. Оқулық. 2-бөлім. Далалық-оқу жиыны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 Д. 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 СД. 1-бөлім. Алғашқы әскери және технологиялық дайындық. Оқулық. 2-бөлім. Оқу-далалық (лагерлік) жиындар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 Е. Адельбаев, Н. Асилов, А. Рихтер, А. Ерекешев, А. Усербаев, Ж. Саткулов, С. Куптилеуова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Оқулық +СД. 1,2-бөлім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 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 Р. Қараев, Ж. Сұлтанов, Е. Қараев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 С. Щеглов, Д. Ханин, А. Фазылжанова, 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Ш. Ерхожина, М.Жолшаева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 Е. Арын, 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Г.Найманбаева, Б. Найманбаева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 С. Дәрібаев,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Р. Сакенова, 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 Е. Раушанов, 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 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Оқулық+CD. 10, 11-сыныптар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Г. Абдулкаримова, 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Л. Рсалина, 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 Р.Амдамова,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 К.Кадыракунов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Б.Абдиманапов, С. Әбілмәжінова, 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Оқулық.1,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 А. Ибраева, 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Л. Еркинбаева, Л. Назаркулова, Г. Ищанова, А. Бекишев, Д. Турсынкулова, С. Гончаров, А. Баданова, А. Касымжанова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 Ш. Насохова, Б. Кронгарт, 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 Қ.Шүнкеев, Л.Мясникова, Н. Жантурина, А. Бармина, З. Аймағанбетова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 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 Н. Асанов, А. Соловьева, Б. Ибраимова, 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Б. Тантыбаева, З. Даутова, М. Попова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М.Жолшаева, Ш. Ерхожина, Л. Ишанова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Қ. Рай, П. Юсуп, А.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 К. Бертілеуова, 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 +Үнтаспа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 С. Дәрібаев,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Р. Сакенова, 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 Е. Раушанов, 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Оқулық.1,2-бөлім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 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Жұмабаев, 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Оқулық+CD. 10, 11-сыныптар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Г. Абдулкаримова, Л. Рахимжанова, 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Ж. Базаева, 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 Р. Амдамова, Н. Беристемова, 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Б. Абдиманапов, 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Н.Абылайханова, А.Қалыбаева, А.Пәрімбекова, Б. Үсіпбек, 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 Ш. Насохова, Б. Кронгарт, 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 Қ. Шүнкеев, Л. Мясникова, Н. Жантурина, А. Бармина, З. Аймағанбетова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 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 А. Ибраева, 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Л. Еркинбаева, Л. Назаркулова, Г. Ищанова, А. Бекишев, Д. Турсынкулова, С. Гончаров, А. Баданова, А. Касымжанова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 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 Учебник. 1,2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Озекбаева Н., Есетова А., 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Кабдулова К., Аульбеков Б.,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А. Сандыбаева, 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 Л. Джубатова, 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 С. Щеглов, Д. Ханин, Н. Жұлдызбаев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+СД. 1-бөлім. Жағдаяттық тапсырмаларды орындауға арналған практикум.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 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11-сынып.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 В. Лим, А. Гудков, Д. Майхиев, Е. Әкімбаев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Оқулық+СД.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 В. Кульбаева, 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Учебник. Часть 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 Регель Н., Богатырева Е., Труханова О., Остроухова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 Б. Салыхова, 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 Орехова Н., Лебедева Н., Уакбаева С., Мадхалыкова А., Иманбаева Н., Мукашева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 Сапаков Д., Васева И., Жамиева А., Кусаинова М., Тасбулатова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 Жакеева А., Попова Е., Саукатова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 Омарова Г., Сапарбаева А., Кедрук С., Клецова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 Уразалиева М.,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Часть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Часть 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 Оқулық. 1, 2-бөлімдер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Часть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Л., 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 Зворыгина В., Избасарова Р., Лауто О., Помогайко Т.,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 Омарова Г., Карабутова А., Керимбаева С., Лосева Е., Токовенко О., 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3, 4 часть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О., 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1, 2, 3, 4 часть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О., Богатырева Е., Бучина Р., 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 Оқулық. 1, 2 бөлім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+СD. 1, 2, 3, 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Учебник 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Белан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 Тулебиев А., Дашкевич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 Ковригина О., 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1,2,3,4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О., 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1, 2, 3, 4 часть 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Оқулық+ CD. Часть 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 Г. Мухангалиева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2, 3, 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 Копеева Г., Каптагаева А., 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 1,2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 Ковригина О., 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 Тулебиев А., Дашкевич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Оқулық +CD.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 видеодиск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 Белозерова О., Ибраева Т., Сулейменова Г., Муханбеткалиев А., Касымова А., 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 Белозерова О., Ибраева Т., Сулейменова Г., Муханбеткалиев А., Касымова А., 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Чаплышкина Т., Свидова Н., 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 Франк А., Кравченко О., 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 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Ергали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 Копеева Г., Каптагаева А., Юсупова А.,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 Костюченко О., Ушакова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 Ибраева О., Карсултанова А., Ключанцева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 Абулгазиев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 Жумаганбетов Т., 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 Ибраева А., Кулымбетова А., Магзумова А., Маркабаева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 Зикирина Г., Макашева Ж., Мукатаева Д., Тен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 Момынтаева Л., Толбаева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 Карабутова А., Лосева Е., Рудькова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 Токжанов Т., Сивакова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Учебник+CD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 А. Сатбекова, К. Берденова, 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 Оқулық. 1, 2-бөлім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 часть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 Валова М., 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 Берденова Д., Еримбетова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 Франк А., Кравченко О., Винникова Л., Кусаинова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 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Комова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Копеева Г., Каптагаева А., Юсупова А.,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 Жанакова Н., Сулейменова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 Хабижанова Г., Картаева Т., Ногайбаева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 Касымова А., 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 Мырзабекова Р., Картабаева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 Нуркенова С., Абулгазиев А., Ауезова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Белоусова Т., Паимцева Н., Ударцева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 Костюченко О., Прахнау В., Бойко Г., Матвеева С., Мусабаева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Керимбаева С., 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 СD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 CD (вариант для мальчиков)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Велькер Е., 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 Сабырова А., Абугазы М., Гизатова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Оқулық + CD.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Учебник+ видеодиск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Т., Ярмухамедова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Исабаева Д., Сербин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Кадырқулов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 Нуркенова С., Шимина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 Часть 1, Часть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Ибраимова Б., Алина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 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Белоусова Т., 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 Жанакова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 Касымова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Керимбаева С., Сакенова Е., Юраш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Учебник+CD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 Кульбекова Ж., Пак О., Хасенов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 Жолдасбекова С., Кульбекова Ж., Курабаева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 А. Сатбекова, Е. Арын, 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 Оқулық. 1, 2 бөлім+СD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 CD.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 Валова М., 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 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 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Маликова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 Базаева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 Каймулдинова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Куанышева Г., Байметова Ж., Джаналеева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 Насохова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 Сакарьянова К., Сахариева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К., 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 Калиев Ж., Бейсембаева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 Хабижанова Г., Картаева Т., Ногайбаева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 Макашева К., Байзакова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 Рысбаева А., Лосева Е., Песина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Учебник + СD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Велькер Е., Лосенко О., Развенкова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Учебник + СD (вариант для мальчиков)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Яковлев Р., Танбаев Х., Ермилова Е., Велькер Е., 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Іnformatіcs. Билингвальный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 И. Гесен, Н. Айдарбаев, Н. Ахметов, Э. Ержанов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Physіcs. Билингвальный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 А. Байешов, Е. Дуйсеев, Н. Шокобалинов, 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Билингвальный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 А. Сагинтаев, К. Байрам, А. Ахметова, Л. Нуралиева, А. Джилкайдарова, 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Chemіstry. Билингвальный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 А. Ордабаев, Н. Жұмағұлов, А. Саматов, 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 Шмельцер В., Полуянова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Свидова И., Белоус Е., Джундубаева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 Кажигалиева Г., Багдашкина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 Мучник Г., 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 М. Бисенбаева, Г. Каримова, Н. Каратаев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 + Үнтаспа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 Ж. Искакова, А.Аманбаева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 Оқулық. 1,2-бөлім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 CD.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Голикова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 Шевчук Е., Ержанов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Калымова Г., Орынтаева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Саипов А., Балгабаева Б. Сапаров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Козина С., Ахметов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Учебник. 1, 2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 Егорина А., Усикова А., Забенова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 Соловьева А., 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К., 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 Сакарьянова К., Сахариева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8-9. 1часть (с начала ХХ в. до 1945г.).2 часть (с 1945 года до наших дней)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 Сактаганова З., Зуева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(начало ХХ века - 1945г.) 9(8)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 Шаймерденова М., Куркеев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(с 1946 года по настоящее время)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 Адиет К., 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 Макашева К., Байзакова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Калиева Г., Леканова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+СД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+СД. (вариант для мальчиков)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Тулеуов Н., 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Іnformatіcs. Билингвальный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 Гесен И., Айдарбаев Н., Ахметов Н., Шаниев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Physіcs. Билингвальный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 Шокобалинов Н., Дуйсеев Е., Карабатыров А., Байешов А., Артыкбаев А., Ауелбаева К., Алтынбеков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Билингвальный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 Сагинтаев А., Эрметов Б., Байрам К., Ахметова А., Нуралиева Л., Джилкайдарова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Chemіstry. Билингвальный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 Хасен Т., Жұмағұлов Н., Калиев Д., Юсупов О., Саматов А., Сел А., Тор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Алтынбекова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 Савельева В., Кутукова Е., 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 Ардакулы Д., Ескендирова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 Шевчук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Абдулкаримова Г., Шекербекова Ш., Рахимжанова Л., Курмангалиева Н., 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Базаева Ж.,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С., Саипов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 Соловьева А., 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 Кронгарт Б., 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К., 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 Тимченко С., 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Есетова С., Ищанова Г., 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 Бондаренко М., Сарсенбекова А., Утегенова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Алтынбекова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 Лукпанова Г., 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Рахимжанова Л., Киселева Е., Курмангалиева Н., 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 Шевчук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Базаева Ж.,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 Жапанова Г., Былинская С., 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Курмангалиева Ж., Нуртаева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 Казахбаева Д., Иманбеков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К., 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 Тимченко С., 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Есетова С., Ищанова Г., 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 Ш. Ергожина, Г.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Тіл-Байрақ.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 Леканова Т., Маркус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Учебник. Часть 1. Начальная военная и технологическая подготовка. Учебник. Часть 2. Учебно-полевые сборы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+СД. Часть 1 Начальная военная и технологическая подготовка. Учебник. Часть 2. Учебно-полевые (лагерные) сборы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 Адельбаев Е., Асилов Н., Рихтер А., Ерекешев А., Усербаев А., Саткулов Ж., Куптилеуова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Учебник+СД.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 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 Караев Р., Султанов Ж., Караев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 Щеглов С., Ханин Д., Сейтенова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1, 2.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 Валова М. Мирошникова Н., 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 Мантаева Р., Сагимбаева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 Асылбекова М., Поляк З., 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ОГН Учебник. 11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 Учебник. 11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 Учебник+CD. 10,11 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Абдулкаримова Г., 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Рсалина Л., Есенкул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 Амдамова Р., 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Абдиманапов Б., Абилмажинова С., Саипов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 Асанов Н., Соловьева А., Ибраимова Б., Куприй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ОГН Учебник. 11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 Кронгарт Б., Насохова Ш., Абишев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Шункеев К., Мясникова Л., Жантурина Н., Бармина А., Аймаганбетова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11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К., 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 Учебник. 1,2 часть. 11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 Ибраева А., Аязбаева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 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 Бондаренко М., Михайленко В., Сарсенбекова А., Берденова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 Валова М., 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 1,2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Учебник. 1, 2 част.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Р., 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Учебник+CD. 10,11 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Абдулкаримова Г., Рахимжанова Л., 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 Амдамова Р., 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Базаева Ж.,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Абдиманапов Б., 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 Калыбаева А., Паримбекова А., Усипбек Б., Швецова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 Кронгарт Б., Насохова Ш., Абишев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 1,2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Шункеев К., Мясникова Л., Жантурина Н., Бармина А., Аймаганбетова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К., 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 Ибраева А., Аязбаева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 және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 М. Бисенбаева, 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 +Үнтаспа. 1,2-бөлім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 А.Бекетова, С.Кужакова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Тіл-Байрақ.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 Сандыбаева А., Лебаев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 Рыспаева А., Лосева Е., 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Учебник. 11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Лим В., Гудков А, Майхиев Д., Акимбаев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+СД. Часть 1. Практикум по решению ситуационных задач. Часть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 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Учебник + 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 Кульбаева В., 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Таңдау курсына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 9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Жалпы білім беретін мектептің 9-сыныбына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 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 5-7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 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Таңдау курсына арналған оқулық. 10-11сынып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 10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қаласы. 5, 6,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 К. Қамысбаева, 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 С. Семжанова, А. Мақышева, Ж. Маханбетова, Н. Мұханбеталиева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Қызылорда облысы. 5, 6,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 С. Асқаров жалпы редакциясын басқарғандар. Авторлар тобы: Т. Сәтбай, А. Оразбақов, С. Тайман, Т. Жұмағұлова, А. Смағұл, Ғ. Тұяқбаев, Г. Кенжалиева, С. Қарапаев, Р. Құрманбаев, О. Айдаров, К. Аплатинова, Г. Өтегенова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Павлодар облысы. 5 –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 М. Алинова, З. Сабданбекова, А. Сыздықова, Б. Аушахманова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Батыс Қазақстан облысы. 5 –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 Д. Шакаева, Ж. Хамзин, А. Заиров, Г. Утепова, Л. Литовкина, А.Магзумова, Р. Жумагазиева, Г. Таскарина, Г. Ташаева, Н. Ахатова, Ж. Куспанова, Т. Терещенко, А. Тургумбаев, А. Сидарова, Г. Каирлиева, О. Галкина, Е. Нұрымбетов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Ақмола облысы. І бөлім 5-сынып, ІІ бөлім 6-сынып, ІІІ бөлім 7-сынып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 Ш. Бектасов, И. Плачинта, А. Ахетова, Н. Ахат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Қостанай облысы. 5 –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 А. Қиныбаева, Ж. Ташетованың жалпы редакциясымен. Құрастырғандар: И. Михалькова, И. Кривоносова, М. Испамбетов, Е. Купеев, М. Нюнюкова, К. Искиндирова, Г. Касымова, Г. Байкенова, А. Суебаева, Т. Титова, Н. Дегтярева, Г. Туякбаева, 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Маңғыстау облысы. 5 –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 Т. Жұмалиева, М. Қосымбай, Б. Айманов, Р. Атақаева, Д. Бегейбай, А. Еділхан, А. Жаңбыршы, Ж. Жеткізген, О. Көшбайұлы, Ж. Нұрмаханова, О. Табылдиева, А. Тулегалиев, К. Ыбырайұлы, Ы. Имамбаева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Атырау облысы. 5 –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 О. Биманова, С. Кузбулова, Б. Кыдырова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 5, 6,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 Э. Досаева, Ә. Әуезова, Ж. Дихамбаева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Қарағанды облысы. 5, 6,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 Л. Шотбакова, Г. Смагулова, Б. Абдикерова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Ақтөбе облысы. 5, 6,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 А. Аман, О. Идирисова, Ж. Танымкулова, Ж. Мектепова, К. Смадияр, А. Кайбалдина, М. Нурбаева, Л. Уразбаева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Шығыс Қазақстан облысы. 5 –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 А. Жанбосынова, Э. Столярова, Е. Савчук, Қ. Жириндинова, Ә. Әубәкірова, А. Цыганов, Е. Зинченко, Қ. Құнафина, З. Есембаева, А. Жүндібаева, Б. Мұқанов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 5, 6,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Мәлікова, З. Тайшыбай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Астана қаласы. 5, 6,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 Ж. Нұрмұхаметова, Ж. Қалмырзаева, Н. Әлқожаева, А. Жаңатуғанова, Л. Шоразова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 Б. Бейсетаева, К. Сейлбекова, Ж. Ширманова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Алматы. 5, 6,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Дикань М., Темурбаева С., Рыскелдиева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Павлодарская область. 5 –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 Алинова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 Сыздыкова А., Аушахманова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Западно-Казахстанская область. 5 –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 Хамзин Ж., Заиров А., Утепова Г., Литовкина Л., Магзумова А., Жумагазиева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 Ташаева Г., Ахатова Н., Куспанова Ж., Терещенко Т., Тургумбаев А., Сидарова А., Каирлиева Г., Галкина О., Нурымбетов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Акмолинская область. Часть І. 5-класс, Часть ІІ. 6-класс, Часть ІІІ. 7-класс.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 Бектасов Ш., Плачинта И., Ахетова А., Ахат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Костанайская область. 5 –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 Мукашева С., Киныбаева А., Ташетова Ж. Составители: Михалькова И., Кривоносова И., Испамбетов М., Купеев Е., Нюнюкова М., Искиндирова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 Байкенова Г., Суебаева А., Титова Т., Дегтярева Н., Туякбаева Г., Рахимова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Алматинская область. 5, 6,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 Досаева Э., Ауэзова А., Дихамбаева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Карагандинская область. 5, 6,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 Шотбакова Л., Тулеуова Б., Кожахметова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Актюбинская область. 5, 6,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Турдалина Ж., Идрешева Г., Власенко В., Буденко Т., Далишова К., Мухина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Восточно-Казахстанская область. 5 –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 Жанбосинова А., Столярова Э., Савчук Е., Жириндинова К., Аубакирова А., Цыганов А., Зинченко Е., Кунафина К., Есембаева З., Жундибаева А., Муканов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Жамбылская область. 5, 6,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Дикань М., Тажибаев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Северо-Казахстанская область. 5 –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Маликова С., Тайшыбай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Астана. 5, 6, 7-классы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Дикань М., Халмурзаева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 (Туркестанская область и город Шымкент) 5,6,7 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 Бейсетаева Б., Сейлбекова К., Ширманова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Dіana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Asіna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Beіbytnur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Smіles 1 for Kazakhstan Pupіl’s Book,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Vіrgіnіa Evans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Publіshіng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Pupіl's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Vіrgіnіa Evans.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(Grade 3) Pupіl's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Serіes Consultant: Bob Obee. Translatіonsby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(Grade 3)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Pupіl's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Davіd McKeegan, Vіckі Anderson, Eoіn Hіggіns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Unіversіty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 DіanaPye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Unіversіty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Tіger Tіme 5 for Kazakhstan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 MarkOrmerod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Publіshers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 (Grade 6)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Emma Heyderman, Meredіth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6)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 DіanaPye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Student’s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Publіcatіons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Davіd McKeegan, Vіckі Anderson, Eoіn Hіggіns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 Оқушы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 James Styrіng, Nіcholas Tіms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Mathematіcs Grade 7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 B. Kulmagambetov, Y. Bazarov, Y. Palzhanov, A. Mіrzakhmedov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Pre-Іntermedіate Student's Book Kazakhstan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Іngrіd Freebaіrn, Jonathan Bygrave, Judy Copage, Lіz Kіlbey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 lіmіted Educatіon Lіmіted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Dіscover Englіsh 3 for Kazakhstan Students’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JayneWіldman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Vіckі Anderson, Laura McKenzіe, Lіz Kіlbey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8)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 DіanaPye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8 Student’s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Publіcatіons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PhysіcsGrade 8 Student’sBook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Pat Doyle, Orla Molamphy, Ger Reіlly, Zakhіdam Dzhulaі, Aіzat Aіmakhanova)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8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O’Callaghan, Pat Doyle, Orla Molamphy, Ger Reіly, Olga Poluyeva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8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Pat Doyle, Orla Molamphy, Ger Reіlly, Dyakіna Elena, 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Іnformatіcs.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 И. Гесен, Н. Айдарбаев, Н. Ахметов, Э. Ержанов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Physіcs.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 А. Байешов, Е. Дуйсеев, Н. Шокобалинов, 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 А. Сагинтаев, К. Байрам, А. Ахметова, Л. Нуралиева, А. Джилкайдарова, 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Chemіstry.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 А. Ордабаев, Н. Жұмағұлов, А. Саматов, 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Publіcatіons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Thіnk for Kazakhstan Grade 9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Jeff Stranks, Peter Lewіs-Jones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Grade 9 Student`s book (Kazakhstan Edіtіon)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 DіanaPye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 Grade 9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ІT. Grade 9.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 Burumkulova Gaukhar, Aktayev Askar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Grade 9.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Pat Doyle, Orla Molamphy, Ger Reіlly, Dyakіna Elena, 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9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Pat Doyle, ZakhіdamJulay,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9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McCarty, Terence Whіte, Olga Poluyeva, Galymzhan 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Іnformatіcs.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 І. Gesen, N. Aіdarbayev, N. Akhmetov, Y. Shanіyev)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Physіcs.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 Sho koba lіno v, Y. Duіseyev, A. Karabatyrov, A. Baіeshov, A. Artykbayev, K. Auyelbayeva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Baіkenov, T. Khassen, N. Zhumagulov, D. Kalіyev, O. Yussupov, A. Samatov, A. Sel, A. Tor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Karіmova, A. Sagіntayev, B. Ermetov, B. Kencі, A. Akhmetova, L. Nuralіyeva, A. Jіlkaіdarova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Physіcs. Grade 10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Duіseyev, Nurlybek Tashev, Altynbek Karabatyrov, Aіbek Baіeshov, Askhad Artykbayev, Kamіla Auyelbayeva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Grade 10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Tіmur Zhіgіbay, Adlet Sagіntayev, Nazerke Karіmova, Zhasulan Almaganbetov, Kuralay Zhanassova, Іlyas Sakіmov, Nurkhan Yerekeshov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Chemіstry. Grade 10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Baіkenov, OlzhasYussupov, NurbolatZhumagulov, TemіrlanKhassen, AbylaySamatov, DaurenKalіyev, AlіTor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Іnformatіcs.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 E. Yerzhanov, G. Alіbekova, І. Gesen, N. Aіdarbayev, Y. Shanіyev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(Humanіtіes schools) Dіgіtal Student`s Book Premіum Pack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Davіd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10 Student`s book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Specіal advіsor: Andela Bury, Dyakіna Elena, 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10 Student`s book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Specіal advіsor: Pat Doyle, Zakhіdam Dzhulaі, AіzatAіmakhanova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10 Student`s book (Grammar School)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McCarthy, Terence Whіte, 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10 (Scіences)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Jessіca Wіllіams, Chrіs Sowton, Lewіs Lansford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Іnn-Cambrіdge Unіversіty Press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(Scіence Schools) Dіgіtal Student`s Book Premіum Pack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Davіd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10 Student`s book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Specіal advіsor: Andela Bury, Dyakіna Elena, 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10 Student`s book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Specіal advіsor: Pat Doyle, Zakhіdam Julay,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10 Student`s book (Scіence School)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McCarthy, Terence Whіte, 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(Humanіtіes ) Student`s Book wіth 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Destіnatіons for Kazakhstan Grade 11 (Humanіtіes) Student`s book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Publіcatіons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11 (Humanіtіes)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 zhan ova, J. Sma gulo va, Zh. Tut baye va, N. Tut baye va, 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Іnn (Cambrіdge Unіversіty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11 (Scіence Schools) Student`s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Solutіons Kazakhstan Edіtіon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(Scіence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TіmFalla,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Davіes,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Sylvіa Wheeldon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Kamіla Auyelbayeva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Duіseyev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Shokobalіnov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Baіkenov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Temіrlan Khassen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Adlet Sagіntayev,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Tіmur Zhіgіtbayev,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Batyrlan Ayash,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Akіmbayev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Іnformatіcs Grade 11 Textbook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Shanіyev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Alіmzhanov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ечиш. Дәрислик. 1-қисим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Азнибақиева,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ечиш. Дәрислик.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Баратов, А. Арзиева, С. Һошурова, М. 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Дәрислик. 1-бөлүм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 Н. Орехова, Н. Лебедева, С. Уакбаева, А. Мадхалыкова, 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Дәрислик. 2-бөлүм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А. Муқашева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Сапақов, И. Васева, Ә. Жамиева, М. Қусаинова, М.Тасболатова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 А. Жакеева, Е. Попова, Ш. Сауқатова, Ж. Сейтахметова, 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Р. Изғуттынова, Ж. Әкимбаева, Л. 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 С. Омарова, Н. Рембакиева, С. Ушурова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Дәрислик. 1, 2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С. Қурбанова, 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 Г. Головина, М. Дюжикова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+ СD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 Л. Лебедева, 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 Г. Омарова, Ж. Әкимбаева, Р. Изғуттынова, Г. Кошкеева, Н. Оналбаева, 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 Б. Сүлейменова, Т. Тоғжанов, Н. Рембақиева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Р. Илиева, Г. Азнибақиева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А. Төлебиев, 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Дәрислик + СD. 1, 2, 3, 4 бөлүм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 Л. Лебедева, М. Мынжасарова,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 И. Темникова, Г. 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Сулейменова, Т. Тоқжанов, Ж. Махамбетова, Д. 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 – коммуникацияликтехнологияләр.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 Ү.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Р. Мұратханова, А.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Г. Тохтахунова, 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2, 3, 4-қисим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Әхбаратлиқ-коммуникацияликтехнологияләр.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 Г. Копеева, А. Каптагаева, 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Дәрислик. 1, 2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 Б. Сүлейменова, Т. Тоқжанов, Д.Шарипов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Ә. Төлебиев, 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 Ә. Оралбекова, 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 Ж. Сабитова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Ш. Баратова, Р. Муһәммәтова, 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 Т. Кучер,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 А. Әбилғазиев,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Қартаева, М. Ноғайбекова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 Л. Момынтаева, Л. Төлбаева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 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 Ә. Оралбекова, Б. Алиев, Г. Кошкеева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 Б. Сүлейменова, Т. Тоқжанов, Д. Шәрипов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Қизлар үчүн нусха.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Н. Якупова,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Оғуллар үчүн нусха.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 М. Мәһәмдинов, Х. Ниязова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 Р. Идилова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 С. Нуркенова, А. Әбилғазиев, Г. Ауезова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 Ө. Қыдырбек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 (қизлар үчүн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 (оғуллар үчүн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 Т. Кучер,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Қартаева, 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 Р. Мырзабекова, 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 Б. Әлиев, 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Г. Дуганова, 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 Г.Садирова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 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Т. Белоусова, 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Ж. Қурманғалиева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 Г. Головина, 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 Р. Мырзабекова, 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Қизлар үчүн нусха.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Оғуллар үчүн нусха.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 Е. Бақаш, С. Нуркеева, 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 Д. Исабаева, В. Сербин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 Т. Кучер, В. Корчевский, 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Туяков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(ХХ ғасырдың басынан Екінші дүниежүзілік соғыс аяқталғанға дейін)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(8)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 (қизлар үчүн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Велькер, О. Лосенко, 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 (оғуллар үчүн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Р. Яковлев, Х. Танбаев, Е. Ермилова,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Г. Дуганова, И.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Р. Муһәммәтова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З. Жумағулова, 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 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К.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 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Қартаева, 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К. Мақашева, К.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 Р. Ізғұттынова Б. Әлиев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 Н. Маликова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Г. Дуганова, 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 Д.Рәйһанов, Р. Исрайилова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Майбалаева А., 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К. Калымова, 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 А. 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Қ. Сақариянова, 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 А. Егорина, А. Усикова, 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 З. Сактаганова, Л. Зуева, Г. Мухтарулы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К. Моқашева, 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 Б. Алиев, Р. Бердибаева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9-синип оқуғучилириға беғишланған дәрислик (қизлар үчүн нусха).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 училириға беғишланған дәрислик (оғуллар үчүн нусха).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Н. Тулеуов, 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Г. Дуганова, Р. Илиева, Д. Ивизова, Б. Розиев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Р. Муһәммәтова, 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 С. Тимченко, 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Дәрислик. 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Есетова, Г. Ищанова,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 А. Соловьева, Б.Ибраимова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 Абилмажинова, 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Х. Ниязова, Б. Ғожамбәрдиева, Н. Исмайилжанова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 Ш. Аюпов, Т. Нурахунов, Х. Имирова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 Т. Кучер, В. Корчевский,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 Е.Шевчук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Ж. Қурманғалиева, М. Нуртаева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 С. Тимченко, 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Есетова, Г. Ищанова,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 Ж. Акимбаева, С. Нуркеева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Дәрислик. 1, 2-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 С. Щеглов, Д. Ханин, 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 Дарслик. 1, 2, 3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Дарслик. №1 булим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А. Мадхалыкова, 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Дарслик. № 2 булим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А. Мұқашева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Сапақов, И. Васева, А. Жамиева, М. Құсайынова, М. 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Дунëтаниш.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 А. Жакеева, Е. Попова, Ш. Саукатова, Ж. Сейтахметова, 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А. Сапарбаева, С. Кедрук, 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 З. Аташикова, 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Әдебиеттікоқу.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Дарслик. № 1, 2, 3, 4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 Л. Лебедева, 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 В. Зворыгина, Р. Избасарова, О. Лауто, Т. Помогайко,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 С. Салиш, 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 Г. Омарова, Ж. Акимбаева, Р. Изғуттинова, Г. Кошкеева, Н. Оналбаева, Б. Ахатова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 Б. Сулейменова, 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 Н. Шамадиева, З. Аташикова, М. Мусаева 2 қисм: З. Аташикова, Н. Шамадиева, 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Дарслик. 1, 2, 3, 4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 Л. Лебедева, М. Мынжасарова,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 коммуникацион технологиялари.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Кадыркулов, А. Рыскулбекова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 И. Темникова, Г. 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А. Тулебиев, Н.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Т. Тоқжанов, Ж. Махамбетова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 З. Аташикова, 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Адабийуқиш.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Дарслик. 1, 2, 3, 4 қисмлар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 Л. Лебедева, М. Минжасарова,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 Г. Купеева, А. Қаптағаева, 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зияткерлікмектептері-Жазушы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 С. Салиш, В.Пугач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 Б. Сулейменова, 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А. Тулебиев, 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 О. Ковригина, О. 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 Ш. Наралиева, М. Абдураупова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 Ш. Наралиева, Н. Корганбаева, 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 Т. Кучер,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 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Дарслик,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 О. Костюченко, 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 Г. Хабижонова, Т. Қартаева, М. Нуғойбоева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 Л. Момынтаева, Л.Толбаева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Изғуттинова, А. Оралбекова, Б. Алиев, Г. Кошкеева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 Б. Сулейменова, 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 (уғил болалар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 (қизлар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Н. Якупова,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Н. Досметова, 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 Н. Корганбаева, 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 (уғилболаларучуннусха)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Дарслик. (қизлар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 О. Костюченко, В. Прахнау, Г. Бойко, С. Матвеева, М. Мұсабаева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 О. Кыдырбек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1, 2 қисм.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Картаева, М. Ногайбаева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 Р. Мирзабекова, Е. Қартабоева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Дәрислик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 С. Керимбаева, Г.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Н. Досметова, М. Абдураупова, Н. Абдалиев, М. Абдураупова, 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Б. Турдикулов, Н. Корганбаева, 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Қадирқулов, А. Рисқулбекова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 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Т. Белоусова, 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Ж. Қурманғалиева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 Г. Головина, 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 Н. Жанакова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 Р. Мирзабекова, Е. Қартабоева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 Е. Бақаш, С. Нуркеева, 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 (уғил болалар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 (қизлар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 Т. Кучер, В. Корчевский, 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Туяков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Н. Досметова, 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 Н. Корганбаева, 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 (уғил болалар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Р. Яковлев, Х. Танбаев, Е. Ермилова,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 (қизлар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Велькер, О. Лосенко, 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 Г. Куанышева, Ж. Байметова, К. Джаналеева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З. Жумагулова, 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 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К.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Картаева, М Ногайбаева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К. Макашева, К. Байзакова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Н. Досметова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 Д. Шинибеков, 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 Д. Шинибеков, 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К. Калымова, 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 Дарслик.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 А. Егорина, А.Усикова, Г. Забенова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Қ. Сақариянова, 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 1, 2 қисм, 8-9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 З. Сактаганова, Л. Зуева, Ғ.Мухтарули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Жахонт арихи. Дарслик. 1, 2 қисм, 8-9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К. Моқашева, 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 Г. Калиева, Т. Леканова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(қизлар учун нусха).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(уғил болалар учун нусха).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Н. Тулеуов, 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З. Ташева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Дарслик. 1, 2 –қисм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 А. 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 Абилмажинова, А.Саипов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 Дарслик. 1, 2 –қисм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 С. Тимченко, 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 1, 2-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Есетова, Г. Ищанова,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 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Дарслик. 1, 2 –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 Т. Кучер, В. Корчевский,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Дарслик. 1, 2 –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 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Дарслик. 1, 2 –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Ж. Қурманғалиева, М. Нуртаева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Жахонтарихи. Дарслик. 1, 2 –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 С. Тимченко, 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Есетова, Г. Ищанова, 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 1, 2- қисмлар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 С. Шчеглов, Д. Ханин, 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 Китоби дарсй. Қисми 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 Г. Акрамова, Ф. Алимжанова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 Китоби дарсй. Қисми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 Г. Акрамова, Ф. Алимжанова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 Китоби дарсй. Қисми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 Р. Хамитов, М. Кариев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дарсй. Қисми 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А. Мадхалыкова, 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дарсй. Қисми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А. Мадхалыкова, 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 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 Китоби дарсй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 А. Жакеева, Е. Попова, Ш. Сауқатова, Ж. Сейтахметова, 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 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 Китоби дарсй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Сапақов, И. Васева, А. Жамиева, М. Құсайынова, М.Тасбулатова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 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 Китоби дарсй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А. Сапарбаева, С. Кедрук, 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 Китоби дарсй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 М. Уразалиева, Т. Плешакова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 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 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 Қисми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 Л. Лебедева, 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 синфхои 2 мактаби миенаитахсилотиумуми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 С. Салиш, 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 синфи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Китобидарсйбароисинфи 2 дар мактабхоитахсилотиумими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 Китоби дарсй. 1, 2 қисми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 Г. Акрамова, Г. Мирюсупова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 Китобидарсй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 Г. Абдураимова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 Китоби дарсй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 В. Зворигина, Р. Избасарова, О. Лауто, Т. Помогайко,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 Б. Бойев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 Ф. Алимжанова, Х. Раимназаров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 Ф. Алимжанова, Х. Раимназаров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 А. Мирзоев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 А. Абдувалиев, Н. Шарафиддинов Б. Рахматов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 М. Хиқматов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 Р. Садирдинова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 Ф. Зикриеев, А. Муллохонов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 Дарслик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 С. Давлатзода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 М. Солехов, Р. Шарифов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 Дарслик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 А. Кучаров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 А. Сагидуллина, Г. Ермуханова, Г. Нургалиева, А. Тажигулова, Л. Шарабко, Ж. Мукашев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педагогикалықтехнологиялар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оқулық. 3-сынып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 Р. Изгуттынова Ж. Кажыгалиева Л. Джубатова А. Сейтақов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Электрондықоқулық. 5-сынып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Шәкілікова, С. Берикканова, А. Берикканова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оқулық. 6-сынып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Электрондықоқулық. 6-сынып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 Н. Милованова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kz.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оқулық. 7-сынып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7-сынып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 С. Берикканова, Е. Берикканов, Р. Берикканов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Ә.Рысқұлбекова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оқулық. 7-сынып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 Р. Изгуттынова Ж. Кажыгалиева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8-сынып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 С. Берикканова, C. Соколова, Е. Берикканов, О. Рахметова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8-сынып оқушыларына арналған электрондық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оқулық. 8-сынып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 Р. Изгуттынова Ж. Кажыгалиева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оқулық. 9-сынып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Білімдіақпараттандырудыңпедагогикалықтехнологияларорталығы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оқулық. 9-сынып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 С. Берикканова, А. Рамазанова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Білімдіақпараттандырудыңпедагогикалықтехнологияларорталығы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оқулық. 9-сынып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 К. Сеитова, Г. Нургалиева, А. Тажигулова, А. Арыстанова, А. Тажигулова, А. Баекенов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www. opіq. kz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9-сынып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Нургалиев, А. Искакова, К. Мадиярова, А. Көкебаева, А. Қозыбай, Г. Нұрғалиева, Ә. Тәжіғұлова, Н. Рисмагамбетова, А. Тәжіғулова, А. Туякбасарова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9-сынып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 Т. Сыдықбекова, Ж. Хамзина, К. Әлімжанова, Э. Торгаева, Г. Нургалиева, А. Тажигулова, Л. Пентина, А. Тажигулова, Д.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www. opіq. kz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10-сынып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 Ж. Шуленбаеважәнет.б.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1-бөлім. Алғашқы әскери және технологиялық дайындық. 2-бөлім. Оқу-далалық (лагерлік) жиындар. Электрондық оқулық. 10-сынып.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 Е. Адельбаев, Н. Асилов, А. Рихтер, А. Ерекешев, А. Усербаев, Ж. Саткулов, С. Куптилеуова,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оқулық. 11-сынып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 Электрондықоқулық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(ҚГБ)Электрондықоқулық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11-сынып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Жакирова, И. Жандосоважәнет.б.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оқулық. 11-сынып.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Мажитов, Г. Асанбекова Г. Нургалиева, А. Тажигулова, Р. Далбаева, Д. Нукеров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Электрондық оқулық. 11-сынып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 Г. Нургалиева, А. Тажигулова, Л. Пентина, Г. Еспаева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kz.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 Б. Салыхова, М.Бейсебекова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учебник. 1-класс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Кутольвас Т., Сысоева О., 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 Шарабко Л., Мукашев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 Оразалиева М.,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kz.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kz.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 Зворыгина В., Избасарова Р., Лауто О., Помогайко Т.,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kz.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О., 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(web-платформа). 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О., 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Мультимедийный электронный учебник. 3-класс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 Сапарбаева А. Джубатова Л. Кудышева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(web-платформа). 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 Г. Мұқанғалиева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4 класс www. opіq. kz.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О., 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О., 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 Копеева Г., Каптагаева А., 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учебник. 4-класс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Жубакова С., Сысоева О., Кальченко Т., Ершова Т., 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Г., Мукашев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 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учебник. 5-класс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 Мункеева Г., Хабло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 Франк А., Кравченко О., 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учебник. 6-класс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 Мункеева Г., Хабло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6 класс 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 Франк А., Кравченко О., Винникова Л., Кусаинова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учебник. 6-класс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 Рахимова У., Берикканова С., Рамазанова А.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учебник. 7-класс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 Бормотова Т., Жунусова Г.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7 класса общеобразовательной школы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Мультимедийный электронный учебник. 7-класс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 Керимбаева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8 класса общеобразовательной школы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Мультимедийный электронный учебник. 8-класс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 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учебник. 9-класс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 Жунусова Г.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учебник. 9-класс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 Берикканова С., Рамазанова А.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учебник. 9-класс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Козтаева К., Нургалиева Г., Тажигулова А., Арыстанова А., Тажигулова А., Баекенов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9 класса общеобразовательной школы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 Подкопов Е., Ергалиев Ж., 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 9-класс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 Мадьярова Г., Пак Л.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 9-класс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Жаксыбаева Н., Удачина К., Альжанова Г., Нургалиева Г., Тажигулова А., Арыстанова А., Баекенов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 Цифровая версия на платформе 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учебник. 9-класс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Т., Искакова А., Мадиярова К., Козыбай А., Нургалиева Г., Тажигулова А., Рисмагамбетова Н., Тажигулова А., Туякбасарова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учебник. 9-класс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 Шамганова Т., Бредихина Т., Торгаева Э., Алимжанова К., Нургалиева Г., Тажигулова А., Пентина Л., Тажигулова А., Оралбекова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 Электронный учебник. 9-класс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Есумхан Ы., Наби И., Ибишев У., Сырлыбаев М., Баймбетова К.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анализа.Часть 1,2. Электронный учебник(web-платформа)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для учащихся 10 класса общеобразовательной школы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А.., Жумадилова А. Казаков А., Ергалиев Ж., Лосенко О., 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 Цифровая версия на платформе www. opіq. kz ЕМН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Часть 1,2.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kz.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 Жапанова Г., Былинская С., 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Электронный учебник. 10-класс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 Беспалько О.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учебник. 10-класс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 Шуленбаева Ж.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 Начальная военная и технологическая подготовка. Учебно-полевые (лагерные) сборы. Часть 2. Электронный учебник. 10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 Адельбаев Е., Асилов Н., Рихтер А., Ерекешев А., Усербаев А., Саткулов Ж., Куптилеуова С., 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 Электронный учебник (web-платформа) 11 класс 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 Асылбекова М., Поляк З., 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 Асылбекова М., Поляк З., 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учебник. 11-класс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 Хабло Л. Нургалиева Г., Тажигулова А., Пентина Л., Шарабко Л., Девидзон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для учащихся 11класса общеобразовательной школы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А.., Жумадилова А., Ергалиев Ж., Казаков А., Лосенко О., 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(ЕМН).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 Амдамова Р. 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(ОГН).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opіq.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 Амдамова Р. 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Электронный учебник. 11-класс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Антошина Н. Нургалиева Г., Тажигулова А., Арыстанова А., Пентина Л., Долженко М., Маукенов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учебник. 11-класс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Жакирова Н., Жандосова И.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учебник. 11-класс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 Милованова Н., Нургалиева Г., Тажигулова А., Далбаева Р., Нукеров Д., Қалыбаев Ә., Ерсинқызы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 Яковенко В., Лосенко О., Ергалиев Ж., 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қазақ, орыс, ұйғыр, өзбек, тәжік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Pupіl’s Book for Kazakhstan Grade 1 "Smіles 1".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opіq. kz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 Vіrgіnіa Evans Translatіons by N.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білім алушыларға арналған оқу әдебиеті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И. Елисеева, 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Көру қабілеті зақымдалған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оқушыларына арналған оқулық. 1, 2, 3, 4, 5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 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КалашниковаТ., Беспалова Р. Адаптировала: 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 Н. Орехова, Н. Лебедева, С. Уакбаева, Ә. Мадхалыкова, Н. Иманбаева, А. Мукашева Бейімдеген: Э. Жұмабекова, 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Сапақов, И. Васева, А. Жамиева, М. Кусаинова, М. Тасбулатова Бейімдеген: Т. Белинская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 А. Жакеева, Е. Попова, Ш. Саукатова, Ж. Сейдахметова, Л. Уфимцева Бейімдеген: Т. Белинская, 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Уайсова, Г. Сәдуақас Бейімдеген: С. Толеутаева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 Бейімдеген: С. Толеутаева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1, 2, 3, 4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 Бейімдеген: Э. Жумабекова 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 Г. Сәдуақас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 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 Ү.Зейнетоллина,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1-4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Г. Қосымова Бейімдеген: М. Нусипова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 Бейімдеген: М. Нусипова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1,2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 К. Байшоланова, Е. БайшолановБейімдеген: И. Калмакова 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 Г. Тоқтыбаева Бейімдеген: 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Р. Зайкенова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В. Корчевский, З. Жұмағұлова Бейімдеген: И. Колмакова, 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 Бейімдеген: И. Колмакова, 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Уайсова, Г. Сәдуақас, М. Оспанбекова Бейімдеген: 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школ с казахским языком обучения в 2-х частях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Беспалова Р. Адаптировала: 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1-4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 Н. Орехова, Н. Лебедева, С. Уакбаева, Ә. Мадхалыкова, Н. Иманбаева, А. Мукашева Бейімдеген: Э. Жұмабекова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2, 3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Уайсова, Г. Сәдуақас Адаптация: 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1, 2, 3, 4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 Адаптация: Г. Жунисканова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 Г. Сәдуақас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8-бөлім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Г. Қосымова Адаптация: Н. Жолмаганбетова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1, 2, 3, 4, 5, 6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 Қ. Байшоланова, Е. Байшоланов Адаптация: Г. Нурпеисова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Н. Ильясова, Г. Тоқтыбаева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3-бөлім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Э. Жұмағұлова, В. Корчевский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Оқулық.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Г. Есенжолова,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 №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И. Елисеева, 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2- сыныбына арналған оқулық. №1,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 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Оқужәнетілдамыту.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Г. Букежанова, 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оқулығы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бұзылыстарыбар балаларға арналған арнайы мектептердің 3- сыныбына арналған оқулық.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5-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 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А. Иманова, 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даму бұзылыстары бар балаларға арналған, арнайы мектептердің 5-сыныбына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 Д.Хамитова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9-сыныбына (10 кезең)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мектептердің6- сыныбынаарналған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 А.Биисова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Қ. Каменова, 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 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мектептің10-сыныбына арналған оқу- әдістемелік кешен.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Зерде даму бұзылыстары бар балаларға арналған арнайы мектептің дайындық кезеңіне арналған оқу-әдістемелік кешен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1-класс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Учебник для 1-класса специальных общеобразовательных школ для детей с нарушением зрения. 1, 2, 3, 4 книга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 Жангельдина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 (для школ с русским языком обучения)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 Б. Салыхова, М. Бейсебекова Адаптировала: 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 Орехова Н., Лебедева Н., Уакбаева С., Мадхалыкова А., Иманбаева Н., А. Мукашева Адаптировала: 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 Сапаков Д., Васева И., Жамиева А., Кусаинова М., Тасбулатова М. Адаптировала: 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 Жакеева А., Попова Е., Саукатова Ш., Сейдахметова Ж., Уфимцева Л. Адаптировала: 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1-4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 Адаптировала: Момбекова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1-4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 Адаптировала: Момбекова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1-4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 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 Адаптировали: Белинская Т. 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 Бучина Р., Регель Н., Труханова О., 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1-4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 Бучина Р., 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1-4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Л., Мынжасарова М., Лихобабенко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1-4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 Адаптировала: 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Чаплышкина Ч., Свидова Н., Белоус Е. Адаптировала: 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 Байшоланов Е. Адаптировала: Калмакова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Туяков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в 6-ти частях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 Адаптировали: Вишневская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Учебник для школ с русским языком обучения в 2-х частях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 Б. Салыхова, М. Бейсебекова Адаптировала: 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в 4-х частях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 Орехова Н., Лебедева Н., Уакбаева С., Мукашева А. Адаптировали: Анищенко Н., Кучикова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3, 4, 5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 Адаптация: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2, 3, 4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 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8 частей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Учебник4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2, 3, 4, 5, 6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 Байшоланова К., 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 3ч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 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 Адаптировала: Нурпейсова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Учебник. 1,2 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2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5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 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 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8класса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 8-сыныбына арналған оқулық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ұйымдарға, орта білім беру ұйымдарына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 А. Садыкова, А. Арыкпанова, 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 А. Садыкова, А. Арыкпанова, 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К. Алимбетова, 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 Қ. Тұрғынбаева, Д. Орумбаева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Г.Рахимова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Виноградова, А. Байрова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Г. Белгібаева, 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Г. Белгібаева, 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Г. Белгібаева, 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 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Ф.Омарбекова, 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 Т. Шумаева, 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 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Орумбаева, С. Аршимбаева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 С. Жекенова, Д. Орумбаева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 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 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 А. Садыкова, А. Арыкпанова, 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 А. Садыкова, А. Арыкпанова, 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 А. Садыкова, А. Арыкпанова, 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К. Алимбетова, 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 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 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 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 А. Жұмаханова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 К.Тұрғынбаева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Сөйлеуді дамыту.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 Ә. Мұратханова, Г. Жақанова, 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 Криушова Е., 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 Садык А., 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Начинаем говорить. 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 Криушова Е., 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 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 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Ш. Турдалиева, 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 А. Қазыбаева, 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А. Стыбаева, 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 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 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А.Стыбаева, 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 Ұ.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 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Стыбаева, 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 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Стыбаева, 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 Г. Абдрахманова, 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 Г. Абдрахманова, 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Дидактикалық ойындар (3-6 жас)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 Г. Абдрахманова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 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 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Демонстрациялықматериалдар (электронды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 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К. Алимбетова, 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Ж. Жолдагулова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 Ж. Каримова, 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 М. Сулейменова, 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 М. Сулейменова, 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 М. Сулейменова, 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 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 К.Кулпеисова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 К.Кулпеисова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 Қ. 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 С. Жекенова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 Ә. Мұратханова, Г. Жақанова, 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 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Сөйлеуді дамыту.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 Ә. Мұратханова, Г. Жақанова, 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 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 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 Криушова Е., 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Азбука-тетрадь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Е., Добрынина Г., Криушова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 Садык А., 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 Садык А., 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 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 № 1, №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 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 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 + 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 А. Алексеева, Н. Сартаева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 1-бөлім,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 Н. Сартаева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 А. Қазыбаева, 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Әліппе-дәптер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 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 А. Стамбекова, 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Дәптер №1,2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 А. Стамбекова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 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№ 1, 2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 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 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 К. Атыманова,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 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 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 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№1,2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 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 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 Р.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 Р.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 А. Стыбаева, М. 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К. Алимбетова, Б .Кожанова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Стыбаева, 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Стыбаева, К.Атыманова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А.Стыбаева, 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 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 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Стыбаева, Ш. Тұрдалиева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 Т. Шаденова, Т. Панченко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 Ғ. Кулджина, 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Әліппе 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 Ғ. Кулджина, 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 Ғ. Кулджина, 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 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 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 А. Жақан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С. Еркебаева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Ш. Турдалиева, 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 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 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М.Сейтказина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 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 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 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 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 Ж. Дариева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Дәптер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С. Еркебаева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 А. Стыбаева, 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 Криушова Е., 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Азбука-тетрадь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 Криушова Е., 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 Садык А., 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 Садык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 Садык А., 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К., Каримова Ж., Кабдешова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№ 1, 2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 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 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 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 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 Г. Абдрахимова, К. Беркінғалиева, А. Ахантаева, А. Шаих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 Г. Абдрахимова, 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 Р. Ахметова, А. Баймұратова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 Б.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 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 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 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А. Стыбаева, 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Әліппе-дәптер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 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Қ. Қойбағарова, 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№ 1, 2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 Қ. Қойбағарова, 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 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№ 1, 2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 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 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 К. Күлпейісова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 А.Қабыланбекова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 А.Қабыланбекова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Ш.Турдалиева, 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 И.Тирская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 И.Тирская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 У.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 У.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Ж. Каримова, М.Сейтказина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 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 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Көрнекі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 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Ш. Турдалиева, Ж.Каримова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 А. Стыбаева, 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 В. Красникова, Н. Мергенбаева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Дәптер. 1-бөлім,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 В. Красникова, Н. Мергенбаева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 А. Стамбекова, 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Дәптер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 А. Стамбекова, 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К. Атыманова,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Комельяго, 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 А. Стыбаева, 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 О. Шапкин,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Стыбаева, 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 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 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 Абдулова М., 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 Абдулова М., 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 Абдулова М., 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Раздаточный материал.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Бельгибаева Г., 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Бельгибаева Г., 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Бельгибаева Г., 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 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 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 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 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Қима материалдар (3-5 жас)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Қазақтілі. Үлестірмелі материалдар.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Демонстрациялықматериалдар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 Жукова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Ж., Саятова Ж., Казыбаева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 Казыбаева А., 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 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 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 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 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 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Музыкальные подвижные игры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 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Музыкальные дидактические игры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 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 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 (электронный вариант)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 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 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 и его друзья.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 Третьякова О.А.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ұйымдардың тәрбие мен оқыту орыс тілінде жүргізілетін ортаңғы топта ұйымдастырылғаноқу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 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 үйренеміз"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 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 А.Шалаханова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Әліппе-дәптер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№1, №2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 А.Шалаханова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№1, №2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 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 Д. Шамшанова, М. Грушина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 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 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 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 Шаризанова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 Казыбаева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Азбука-тетрадь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 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 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 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 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Дидактический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 Алексеева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Тетрадь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Ұ. Оразбаева Г., 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Музыкально-дидактические игры.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 Гончарова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 Тирская И., Рапикова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 Нурманова М., Губайдуллина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 К.Беркінғалиева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 К.Беркінғалиева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 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Тетрадь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Демонстрационные материалы 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 Ващинская Н.Б.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 Борисова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 Гамарник Ю., 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 Гамарник Ю., 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 Гамарник Ю., 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Азбука–тетрадь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 Казанцева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ұйымдардың тәрбие мен оқыту орыс тілінде жүргізілетін ересек топта ұйымдастырылғаноқу қызметін жүргізуге арналған әдістемелік нұсқаулық ("Қазақ тілінде сөйлейміз" оқу әдістемелі кешеніне)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 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сөйлейміз" тәрбие мен оқыту 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 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 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 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 Г.Жургенбаева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№1, №2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 Г.Жургенбаева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 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Тетрадь № 1, №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 Красникова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Тетрадь.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 Красникова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 Мамырханова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 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 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Азбука-тетрадь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 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Азбука-альбом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 Альбом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У., Оразбаева Г., 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 Кулпеисова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Шапкин О., 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 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 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 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 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 Макей И., Сергеева С., 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 Макей И., Сергеева С., 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Тетрадь № 1, №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Аудиодиск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Демострационный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Конструирование. Демонстрациялық материал.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салу.Рисование. Альбом / Альбом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Лепка. Аппликация. Аппликация. Демонстрациялық материал.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альбом. Альбом по Лепке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Альбом. / Альбом по Аппликации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Демонстрациялықжәне үлестірме метариалдар / Развитие речи и художественная литература. Демонстрационный и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 Дидактикалықматериалдар /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 А. Қазыбаева, 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құрылысшы / Волшебный строитель. Құрастырубойыншадемонстрациялықматериалдар / Демонстрационный материал по конструированию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 Альбом по рисованию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 К. Енсебаева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 Демонстрациялықжәнеүлестірмематериалдар/ Демонстрационный и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 Демонстрациялық материал/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 Жұмысдәптері/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Жұмыс дәптері. Аппликация.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Демонстрациялықматериал.Аппликация.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материалдар/Конструирование.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 А. Қазыбаева, 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 Альбом по рисованию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 / Альбом по лепке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 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 / Аппликация. Раздаточный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 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қалыптастыру.Демонстрациялық материал./ Формирование элементарных математических представлений.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 Демонстрациялық материал/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танысу.Демонстрациялық материал./ Ознакомление с окружающим миром.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Демонстрациялықматериал. Естествознание.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 С.Мадалиева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Жұмысдәптері. Естествознание.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Жұмысдәптері. Аппликация.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Демонстрациялық материал / Основы безопасного поведения.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 Демонстрациялық материал/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 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 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 Демонстрациялық материал/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танысу/ Ознакомление с окружающим миром. Демонстрациялық материал/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 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Аппликация. Демонстрациялықматериал. Демонстрационный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Көктем (6 мультимедиалық цифрлықбілім беру кешені): 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Жаз (3 мультимедиалық цифрлық білім беру кешені): Жаттығулар: Есту арқылы қабылдау және есту-моторлы координациясы; Қосымша материалдар: Жазғы демалыс қорабы; Өсімдіктер кітабы.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Күз (7 мультимедиалық цифрлық білім беру кешені): 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Қыс (12 мультимедиалық цифрлық білім беру кешені): 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ойындары. Жаттығулар. Тілді дамыту: Иллюстрациялық диктант (мультимедиалықцифрлық білім беру кешені)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Электрондық дидактикалық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 А. Исабекова, Г. Нургалиева, А. Тажигулова, А. Арыстанова, 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Электрондық дидактикалық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 А. Исабекова, Г. Нургалиева, А. Тажигулова, А. Арыстанова, Д. Спирикова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пазлдар. Электрондық дидактикалық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 А. Исабекова, Г. Нургалиева, А. Тажигулова, А. Арыстанова, 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бояу. Электрондық дидактикалық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 А. Исабекова, Г. Нургалиева, А. Тажигулова, А. Арыстанова, 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Жұмбақтар. Электрондық дидактикалық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 А. Исабекова, Г. Нургалиева, А. Тажигулова, А. Арыстанова, Д. Спирикова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Сөйлейтін суреттер. Жаттығулар (14 цифрлық білім беру ресурсы): Сөздер, дыбыстар және еліктеуіш сөздер: 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 Ойындар мен жаттығулар: Есту қабілетін дамытатын жұмбақтар; Ойындар; Тақпақтар.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Жаттығулар (29 цифрлық білім беру ресурсы): Локомоторлы жаттығулар: Локомоторлы қозғалыстар – Жүру және жүгіру; Секіруге және қарғуға арналған жаттығулар; Моторлы координацияға арналған жаттығулар. Есту жаттығулары: 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 Ауызша және сазды жаттығулар: 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 Құралдар: Виртуалды пернетақта; Әуен жазу құралы; До мажор гаммасы; Созылыңқылық.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дайындық. Жаттығулар (30 цифрлық білім беру ресурсы): 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 Лингвистикалық және есту дағдылары: Тілді жете түсіну; Есту есі және себеп-салдар байланысы; Сөйлемдерді саралау; Сөздерді саралау; Естуесі және сезімталдық;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Ырғақты жаттығулар; Сөздерді тіркестіру; Есту арқылы қабылдау және есту-көру координациясы; Артикуляция. Моторикалық дағдылар: Жалпы және ұсақ моторика. 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 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Лето (6 мультимедийных цифровых образовательных комплексов): Упражнения: Визуальное восприятие и зрительно-моторная координация; Навыки мышления. Дополнительные материалы: Коробка с лета; Замок из песка; Книга растений; Мои летние каникулы.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Дополнительные материалы: Осенний альбом; Моя книга; Рамка для фотографии; Игра для тренировки памяти.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 Дополнительные материалы: Произношение; Дополнительные материалы; Картинка-загадки.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Электронное дидактическое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 Исабекова А., Нургалиева Г., Тажигулова А., Арыстанова А., 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Элементарные математические представления. Электронное дидактическое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 Исабекова А., Нургалиева Г., Тажигулова А., Арыстанова А., Спирикова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 Электронное дидактическое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 Исабекова А., Нургалиева Г., Тажигулова А., Арыстанова А., 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раскраска. Электронное дидактическое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 Исабекова А., Нургалиева Г., Тажигулова А., Арыстанова А., 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Загадки. Электронное дидактическое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 Исабекова А., Нургалиева Г., Тажигулова А., Арыстанова А., Спирикова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Говорящие картинки. Упражнения (14 цифровых образовательных ресурсов): Слова, звуки и звуко-подражательные слова: 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 Игры и упражнения: Слуховые загадки; Игры; Стихотворения.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Упражнения (29 цифровых образовательных ресурсов): Локомоторные упражнения: Локомоторные движения – ходьба и бег; Прыжковые упражнения; Упражнения для развития моторной координации. 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 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 Инструменты: Виртуальная клавиатура; Сочинитель музыки; Гамма до мажор; Длительность.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школе. Упражнения (30 цифровых образовательных ресурсов): 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 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 Моторные навыки: Крупная и мелкая моторика. 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 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 www. bіl іmla nd. kz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BіlіmMedіaGroup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 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№1,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 А. Жекеева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 Карлова О., Тренина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Рабочие тетради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 Н. Орехова, Н. Лебедева, С. Уакбаева, А. Мукашева, А. Мадхалыкова, 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 Н. Орехова, Н. Лебедева, С. Уакбаева, А. Мукашева, А. Мадхалыкова, 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Сапаков, И. Васева, А. Жамиева, М. Кусаинова, М. 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Сапаков, И. Васева, А. Жамиева, М. Кусаинова, М. 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 А. Жакеева, Е. Попова, Ш. Саукатова, Ж. Сейдахметова, 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 А. Жакеева, Е. Попова, Ш. Саукатова, Ж. Сейдахметова, 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 Г. Омарова, Р. Ізғұттынова, Ж .Әкімбаева, Л. 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 Г. Омарова, Р. Ізғұттынова, Ж. Әкімбаева, Л. 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 С.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Жұмыс дәптері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А. Амирова, 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Уайсова, А. Тұралбаева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 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№1, 2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 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 Карлова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1,2,3,4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 Н. Жакупова, Т. Андриянова, 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 Н. Жакупова, Т. Андриянова, 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 Г. Омарова, Ж. Әкімбаева, Р. Ізғұттынова, Г. Кошкеева, Н. Оналбаева 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 Г. Омарова, Ж. Әкімбаева, Р. Ізғұттынова, Г. Кошкеева, Н. Оналбаева 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М. Сауғабаева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дәптерлері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Ш. Құлманова, Б. Сүлейменова, Н. Мирманов, 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Ш. Құлманова, Б. Сүлейменова, 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жинағы.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 А. Бесірова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2, 3, 4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А. Амирова, 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 әдістемесі.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 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 Гунько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+ CD. Электронды нұсқа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2, 3, 4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 Л. Лебедева, 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– коммуникациялықтехнологиялар.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– коммуникациялық технология.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 В. Беркало, Н. Жакупова, С. Кузнецова, 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 В. Беркало, Н. Жакупова, С. Кузнецова, 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Ш. Құлманова, Б. Сүлейменова, Н. Мирманов, 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Р. Мұратханова, Ә.Оралбекова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Р. Мұратханова, 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М. Оспанбекова, М. Данабаева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Диктанттар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 А. Бесірова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2, 3, 4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 А. Амирова, 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Әдістемелік нұсқау (электронды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 К. Сейсенбаева, Д. Отыншинова, А. Жұмашева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 Гунько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2, 3, 4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коммуникациялықтехнологиялар.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 А. Қаптағаева, 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коммуникациялықтехнологиялар.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 А. Қаптағаева, 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 С. Салиш, 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Ә. Оралбекова, 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Ә. Оралбекова, 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Сүлейменова, Н. Мирманов, 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 + 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М. Жолшаева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Ж. Отарбекова, 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С. Оданова, Ғ. Шойбекова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Ж. Отарбекова, С. Оданова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Г. Қосымова, П.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Р. Зайкенова, К. Жабаева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 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 С. Әбдібаева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Логикалық есептер мен тапсырмалар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 З. Жұмағулова, 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 Н. Бошакова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Практикалық тапсырмалар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 А. Әбілғазиев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Атлас кескін карта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 К. Ысқақова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 А. Костюченко, 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А.Тен, Г.Рахметова, Л.Одинцова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 У.Ғайыпбаева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 Ә.Қаптағаева, А.Юсупова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(Ежелгі дүние).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 Г. Хабижанова, Т. Қартаева, 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 Т. Жұмағанбетов, 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 Т. Жұмағанбетов, 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 Т. Жұмағанбетов, 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 А. Ибраева, А. Құлымбетова, А. Мағзұмова, А. Марқабаева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 Г. Зикирина, Ж. Макашева, Д. Мукатаева, И. Тен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 Л. Момынтаева, А. Махаева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Ә. Оралбекова, Б. Алиев, 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 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Ш. Құлманова, Б. Сүлейменова, Т. Тоғжанов, 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Ш. Құлманова, Б. Сүлейменова, 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Әдістемелік нұсқау+CD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нұсқа). Әдістемелік нұсқау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Н. Якупова,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 Г. Раева, Г.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 Ғ. Отарбаева, Г.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К. Бертілеуова, 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Ж. Отарбекова, 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Ж. Отарбекова, 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 М. Иманбаева, С. Қайыпжанқызы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Озекбаева Н., Ерболатова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Рабочая тетрадь № 1, 2.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 Сулейменова Э., 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 Сулейменова Э., 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 А. Бейсенбаева, Қ. Байшоланова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 Т. Байшоланов 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 З. Жұмағұлова, Я. Белошистова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 З. Жұмағұлова, Я. Белошистова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 А. Тен, Г. Рахметова, Л. Одинцова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Н. Беристемова, 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 Ә. Қаптағаева, 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 Н. Жанақова, О. Соскин, Н. Гвоздева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 Н. Жанақова, С. Митинева, Н. Лукина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 А. Ешмұқамбетов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 М. Мәженова, С. Тортаев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 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 Р. Мырзабекова, 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 С. Касимова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Т. Белоусова, Н. Паимцева, 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құрал. Электронды нұсқа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 Л. Верховцева, О. Костюченко, С. Матвеева В. Прахнау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 Б. Әлиев, 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нұсқау.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(ұл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 Ә. Сабырова, М. Әбуғазы, Г. Ғизатова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 Р. Рахметова,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Н. Ильясова, Г. Тоқтыбаева, 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Г. Абдирасилова, С. Оданова, Р. Мунасаева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С. Оданова, 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 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 Л. Жұмалиева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 З. Жұмағұлова, 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 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А. Рыскулбекова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 А. Егорина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 С. Нүркенова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 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 Б. Ибраимова, Ж. 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Ж. Құрманғалиева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 Д. Тұрсынбаева, Б. Ерженбек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 Ш. Шуиншина, 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Есептер мен жаттығулар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 В. Кем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 Н. Жанақова, О. Соскин, Н. Гвоздева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 Н. Жанақова, С. Митинева, Н. Лукина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 Ж. Джұматаева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 Р. Мырзабекова, 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Касымова, А. Ешмукамбетов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 М. Мәженова, С. Тортаев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Өзін-өзітану. Мұғалімдерге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 Е. Бақаш, С. Нуркеева, Р.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Әдістемелік құрал+CD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 нұсқа). Әдістемелік нұсқау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 Ж. Құлбекова, О. Пак, З. Хасенов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 Мұғалімге арналған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 С. Жолдасбекова, Ж. Құлбекова, Ф. Құрабаева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 Қ. Молдасан, А. Байшағырова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Г. Абнасырова, С. Арзымбетова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К. Бертілеуова, 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Ш. Ерхожина, А. Тоқбаева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Ш. Ерхожина, А. Тымболова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 Г. Орда,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 Г. Орда,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Қайырбай, 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 М. Иманбаева, С. Қайыпжанқызы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С. 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Озекбаева Н., 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Әдістемелік нұсқау + 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 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Есептермен тест тапсырмалары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Жумадилова, 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 + жаттықтырғыш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 жаттықтырғыш: О. Колубекова, 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мен тест тапсырмалары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Жумадилова, 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 И. Комова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А. Бекежанова, Ж. Базаева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құрал. Электронды нұсқа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 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құрал. Электронды нұсқа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 Г. Қуанышева, 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Оқытуәдістемесі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 Ш. Шүйіншина, К. Сейфоллина, Н. Нурадинов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Қ.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және жаттығулар жинағы. (7-8-сыныптар)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Қ.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 М. Мамытова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Б.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Қ. Байзақова, К. Мақашева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 Р. Ізғұттынова, Б. 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Велькер, О. Лосенко, 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(ұл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Р. Яковлев, Х. Танбаев, Е. Ермилова,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Р. Мұнасаева, 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Н. Дүсіпова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 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П. Юсуп, А. Рауандина, М. Дусимбаева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 Е. Рапашева, Б. Әбдірахманова, А. Құлшашпай, А. Қалниязова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Қайырбай, 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Қайырбай, 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 Методическое руководство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 Ержанова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Хайрушева Е., 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Хайрушева Е., 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Г. Мендигалиева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Әдістемелік нұсқау+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Әдістемелік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мен тест тапсырмалары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Жумадилова, 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 Д. Шыныбеков, Г. Мендигалиева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 А. Ардабаева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мен тест тапсырмалары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Жумадилова, 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 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У. Гайыпбаева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 А. Тен, А. Захаржевская, Э. Смирнова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Шевчук, 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Г. Калымова, 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 Г. Головина, Ш. Толыбекова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 Г. Головина, 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 А. Усикова, Б. Забенова, Е. Королева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құрал (электрондық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 В. Бекдаирова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 Н. Нурадинов, Ш. Шүйіншина, 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 Ш. Насохова, Ж. Абжалелова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Оқытуәдістемесі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К.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және жаттығулар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 К.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материалдар. (9-11)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 М. Усманова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 Әдістемелік нұсқау.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 А. Мырзахметова, Б. Мұсабаев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Оқыту әдістемесі.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 А. Арепова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Р. Оразов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 Қ. Әдиет, 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 Қ. Әдиет, 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нұсқау. 1,2-бөлім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 Б.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Гончаров, С. Логвиненко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 Б. Әлиев, Р. Бердібаева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 (қыз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 (ұл балаларға арналған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Н. Тулеуов, 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 Е. Арын, Г. Әбдіраман, Қ.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 Г. Закиряева, 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К. Бертілеуова, 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К. Бертілеуова, 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 С. Дәрібаев, 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 С. Дәрібаев,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 С. Қайыпжанқызы, М. Хамза, Ұ. Үсенова, Б. Сарсембаева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Қайырбай, 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Әдістемелікқұрал (электрондық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 Е. Ескендирова, Д. Ардақұлы, Б. Құрман, Г. Анапинова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жәнеа нализ бастамалары. Әдістемелік нұсқау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Шевчук, 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Ә. Бекмолдаева, Е. Керейбаева, 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Ж. Базаева, 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 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Гончаров, В. Маджара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П. Юсуп, 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Н. Дүсіпова, 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Н. Дүсіпова, 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 С. Дәрібаев, 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 С. Дәрібаев,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 М.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Қайырбай, 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 Р. Әлмұханова, Е. Раушанов, Қ. Қайырбай, 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Т. Кучер, 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Алгебражәне анализ бастамалары.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 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Ә. Бекмолдаева, Е. Керейбаева, 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 Е. Шевчук, 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Ж. Базаева, 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нұсқау(электрондық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 А. Аманжолов, А. Жылқайдарова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Ж. Құрманғалиева, М. Нұртаева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Гончаров, В. Маджара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Әдістемелікнұсқау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Киынова Ж., 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Киынова Ж., 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 Орынханова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 Ж. Джуматаева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Жұбатова, Ж. Әкімбаева, С. Нұркеева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 Е. Адельбаев, Н. Асилов, А. Рихтер, А. Ерекешев, А. Усербаев, Ж. Саткулов, С. Куптилеуова, С. Алимкулов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 оқу-материалдық базасы. Жабдықтау және жетілдіру жөніндеұсыныстар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 А. Рихтер, В. Букин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 А. Рихтер, В. Букин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Әдістемелік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 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 Ж. Кобдикова, Р. Қараев, Ж. Сұлтанов, Е. Қараев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 Е. Дүйсенханов, А. Фазылжанова, 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 М.Жолшаева, С. Зәкариянова, А. Салыкбаева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 Ж. Балтабаева, 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 А.Таубалдиева, Г.Тоқтыбаева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Г.Найманбаева, Б. Найманбаева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 С. Дәрібаев, 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 С. Дәрібаев,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 С. Қайыпжанқызы, Н. Адешова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Р. Сакенова, 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 Е. Раушанов, 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 Е. Раушанов, 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Электронный тренажер. CD-диск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 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 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 10,11-сыныптар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 Бастапқы деңгей. 10, 11 сыныптар. ҚҒБ, ЖМБ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 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А.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 Л. Рсалина, 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 Р. Амдамова, 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 Н. Шакирова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 Р. Қайырбекова, Ф.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Әдістемелік нұсқау 1,2-бөлім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Гончаров, Г. Серикбаева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 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Оқыту әдістемесі+СД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 Б. Ибраимова, 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 М.Жолшаева, А. Салыкбаева, С. Зәкариянова, Л. Ишанова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 А.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А. Қасымова, Г. Заманбекова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Р. Мұнасаева, А.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 Оқытуәдістемесі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 С. Дәрібаев, 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 С. Дәрібаев, 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 Р. Дайрбаева, А. Құлжашпай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 Р. Сакенова, Н. Балтабаева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 Е. Раушанов, 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 Е. Раушанов, 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Электронный тренажер. CD-диск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 В. Корчевский, 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Окытуәдістемесі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Жұмабаев, 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Жұмабаев, 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 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 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Жұмабаев, 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Дидактикалықматериалдар+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 Р. Жұмабаев, 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 10,11-сыныптар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А.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 Ж. Базаева, 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 Р. Амдамова, Н. Беристемова, 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 Н. Шакирова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 Н. Абылайханова, 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 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 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С. Гончаров, Г. Серикбаева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 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 Озекбаева Н., 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Кабдулова К., Аульбеков Б.,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Хрестоматия. 1,2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Кабдулова К., Аульбеков Б.,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 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 Л. Джубатова, 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 Н. Жұлдызбаев, С. Щеглов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 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 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 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В. Яковенко, 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Әдістемелік нұсқау + қосымша + диск+ көрнекі құралдар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 Д. Майхиев, В. Лим, А. Гудков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Әдістемелік нұсқаулық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 В. Кульбаева, 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дұрыс бағалау бойынша психологиялық жаттығулар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Прописи № 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пособие. Часть 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Бучина Р., Остроухова Н., Богатырева Е.,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Рабочие тетради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Регель Н., Остроухова Н., Бучина Р., Богатырева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 Б. Салыхова, 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дәптері№ 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 Б. Салыхова, 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Руководство для учителя.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 Орехова Н., Лебедева Н., Уакбаева С., Мадхалыкова А., Иманбаева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 Орехова Н., Лебедева Н., Уакбаева С., Мадхалыкова А., Иманбаева Н., Мукашева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Руководство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 Сапаков Д., Васева И., Жамиева А., Кусаинова М., Тасбулатова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 Сапаков Д., Васева И., Жамиева А., Кусаинова М., Тасбулатова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 Жакеева А., Попова Е., Саукатова Ш., Сейтахметова Ж., Уфимцева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 Жакеева А., Попова Е., Саукатова Ш., Сейтахметова Ж., Уфимцева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 Омарова Г., Сапарбаева А., Кедрук С., Клецова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 Омарова Г., Сапарбаева А., Кедрук С., Клецова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Часть 1,2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руководство. Часть 1, 2, 3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 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 № 1, 2, 3, 4 жазу дәптерлері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Л. Нұрмұханова.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 Дидактикалық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М. Баймұратова,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Ұ. Әубекерова, 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Л., 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 Зворыгина В., Лауто О., Помогайко Т.,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Научный дневничок.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 Зворыгина В., Избасарова Р., Лауто О., Помогайко Т., 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 Омарова Г., Карабутова А., Керимбаева С., Лосева Е., Токовенко О., 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 Омарова Г., Карабутова А., Керимбаева С., Лосева Е., Токовенко О., 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 Саугабаева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1, 2 часть.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руководство. 1, 2 часть.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О., Богатырева Е., Бучина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О., Богатырева Е., Бучина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№ 2 жазу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Жиынтық бағалау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+ СD.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Методическое руководство.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 (Диск 1, 2)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 , Джумабеков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 Ковригина О., 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 Ковригина О., 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1, 2 часть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Есекеева Г.,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Регель Н., 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 1, 2 часть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О., Богатырева Е., Бучина Р.,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О., Богатырева Е., Бучина Р.,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 (электрондық нұсқа)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 А. Бекетова, А. Кенжина, А. Кожагалиева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1, 2 часть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Рабочие тетради№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 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 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Руководство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тетрадь. 1, 2 части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 Салиш С., 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 Ковригина О., 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 Ковригина О., 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 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Дидактикалық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Дюсенова Д.,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Руководство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 Белозерова О., Ибраева Т., Сулейменова Г., Муханбеткалиев А., Касымова А., 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Руководство для учителя 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 Белозерова О., Ибраева Т., Сулейменова Г., Муханбеткалиев А., Касымова А., 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Чаплышкина Т., Свидова Н., 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Дидактический материал.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Чаплышкина Т., Свидова Н., 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Чаплышкина Т., Свидова Н., 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Абдибаева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Логические задачи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З., 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Рахметова Г., Одинцова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 Гаипбаева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 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 Костюченко О., Ушакова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Руководство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 Ибраева О., Карсултанова А., Ключанцева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 Бошакова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 Абулгазиев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Атлас с комплектом контурных карт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 Искакова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 Жумаганбетов Т., 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 Жумаганбетов Т., 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 Жумаганбетов Т., 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Руководство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 Ибраева А., Кулымбетова А., Магзумова А., Маркабаева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Руководство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 Зикирина Г., Макашева Ж., Мукатаева Д., Тен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 Момынтаева Л., Махаева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 Карабутова А., Лосева Е., Рудькова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 Сулейменова Б., Сивакова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Кульманова Ш., Сулейменова Б., Мирманов Н., Токжанов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Кульманова Ш., Сулейменова Б., Мирманов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Методическое руководство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Методическое руководство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 А. Сатбекова, 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 Дидактикалық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 Валова М., 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 Берденова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 Берденова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пособие.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 Франк А., Кравченко О., 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Бейсенбаева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 для подготовки к олимпиадам (5-6-классы)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Т., 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З., Белошистова 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З., Белошистова 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Рахметова Г., Одинцова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 Гаипбаева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 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 Пастухова Н., Соскин О., Гвоздева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 Митинева С., Лукина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 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 Маженова М., Тортаев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 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 Мырзабекова Р., Картабаева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 Касимова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Белоусова Т., Паимцева Н., Ударцева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 Верховцева Л., Костюченко О., Матвеева С., Прахнау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Керимбаева С., 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(вариант для мальчиков)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Велькер Е., 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Мусахаджаева А., Сабырова А., Абугазы М., Гизатова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Дидактикалық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Ж. Сәметова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Дюсенова Д.,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Т., Ярмухамедова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 Жумалиева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З., 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Кадырқулов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 Егорина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 Козина С., Толыбекова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Байметова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Ибраимова Б., Алина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 Турсынбаева Д., Ерженбек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 Шуиншина Ш., Сейфоллина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Сборник задач и упражнений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 Кем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 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 Соскин О., Гвоздева Н., Митинева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 Митинева С., Лукина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 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 Маженова М., Тортаев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Керимбаева С., Сакенова Е., Юраш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Методическое руководство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Методическое руководство+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Лосенко О.,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 Руководство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 Кульбекова Ж., Пак О., Хасенов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 Руководство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 Жолдасбекова С., Кульбекова Ж., Курабаева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Методическоеруководство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 А. Сатбекова, Е. Арын, 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 Дидактикалық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 Валова М., 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 Кожахметов К., 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 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 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 +СD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 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 и тестовых заданий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А., 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 + тренажер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 Тренажер/ авт.: Колубекова О., 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 и тестовых заданий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А., 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Комова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 Базаева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 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пособие. Электронный вариант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 Каратабанов Р., Куанышева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 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 (7-8-классы)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 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 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 Мамытова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 Аманкулова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 Байзакова К., Макашева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 Рысбаева А., Лосева Е., Песина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Методическое руководство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Велькер Е., Лосенко О., Развенкова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Методическое руководство (вариант для мальчиков)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Яковлев Р., Танбаев Х., Ермилова Е., Велькер Е., 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 Шмельцер В., Полуянова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Свидова И., Джундубаева А., 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Свидова И., Джундубаева А., 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 Захарова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 Мучник Г.М., 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 Мучник Г.М., 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 М. Бисенбаева, Ж. Бекжанова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 А. Үсібалиева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 Дидактикалық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 Ардабаева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 и тестовых заданий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А., 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 и тестовых заданий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А., 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 Тренажер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Гайпбаева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 Захаржевская А., Смирнова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 Шевчук Е., 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Калымова Г., Орынтаева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Методическое руководство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Бекдаирова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 Головина Г., Толыбекова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 Усикова А., Забенова Б., Королева 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 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 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 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 Усманова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 Методическое руководство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 Мырзахметова А., Мусабаев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Е., Кабульдинов З., 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 Оразов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 Адиет К., 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 Адиет К., 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 Методическое руководство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 Аманкулова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Гончаров С., Логвиненко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Калиева Г., Леканова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 наглядных пособий для 9-класса общеобразовательной школы (вариант для девочек)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Тулеуов Н., 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Алтынбекова О.,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Демченко А., Зайцева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 Савельева Г., Кутукова Е., Асадиллаева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 Лукпанова Г., Савельева В., Кутукова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руководство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 Ескендирова Е., Ардакулы Д., Курман Б., Анапинова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руководство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 Шевчук Е., 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Бекмолдаева А., Керейбаева Е., 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Базаева Ж.,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 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Гончаров С., Маджара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Алтынбекова О.,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Демченко А., Зайцева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 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 Савельева В., Лукпанова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руководство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Гайпбаева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Бекмолдаева А., Керейбаева Е., 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 Шевчук Е., 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Базаева Ж.,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 (электронная версия)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 Жапанова Г., Былинская С., 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Курмангалиева Ж., Нуртаева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 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Гончаров С., Маджара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 Ш. Ергожина, Е. Арын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Тіл-Байрақ.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Тіл-Байрақ. Дидактикалық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Ж. Саметова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Тіл-Байрақ.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 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 Леканова Т., Маркус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для преподавателей-организаторов общеобразовательной школы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 Адельбаев Е., Асилов Н., Рихтер А., Ерекешев А., Усербаев А., Саткулов Ж., Куптилеуова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Учебно-материальная база по начальной военной и технологической подготовке. Рекомендации по оборудованию и совершенствованию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 Рихтер А., Букин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наглядных пособий для общеобразовательных школ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 Рихтер А., Букин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 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Книга для учителя (ОГН; ЕМН)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 Кобдикова Ж., Караев Р., Султанов Ж. Караев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 Сейтенова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 Валова М., Мирошникова Н., 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 Мантаева Р., Сагимбаева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 Асылбекова М., Поляк З., 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 Асылбекова М., Поляк З., 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руководство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Электронный тренажер. CD-диск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 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 Методическое руководство. 10, 11 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уровень. 10, 11 классы. ОГН, ЕМН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Рсалина Л., Есенкул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 Амдамова Р., 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 Шакирова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руководство+СД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Куприй С., ИбраимоваБ.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 Каирбекова Р., Алиакбарова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Методическое руководство.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Гончаров С., Серикбаева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Дюсенова Д., Дюсетаева Р., 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 Султанова А., Бондаренко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 Валова М., 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 Аульбекова Г.,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 Асылбекова М., Поляк З., 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руководство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Электронный тренажер. CD-диск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Р., 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Р., 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 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 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Р., 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Жумабаев Р., 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руководство. 10, 11 классы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 Амдамова Р., 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Базаева Ж., 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 Шакирова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 Абылайханова Н., Швецова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 Каирбекова Р., Алиакбарова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Методическое руководство. Часть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Гончаров С., Серикбаева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 М. Бисенбаева, 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Оқыту әдістемесі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 А. Бекетова, С. Кужакова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Тіл-Байрақ.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Тіл-Байрақ. Дидактикалық материал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Р. Рахметова, А. Рауандина, 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Тіл-Байрақ. Лексикалық минимум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 Ж. Дәулетбекова, А. Рауандина, Р. Рахметова, 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 Куркеев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 Рыспаева А., Лосева Е., 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Лим В., Гудков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 Методическое руководство для преподавателей-организаторов общеобразовательной школы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 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 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 Часть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Сборник материалов по организации и проведению контроля с учащимися 10, 11 классов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Букин В., 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Методическое руководство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 Кульбаева В., 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 Щеглов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 "Будь на своей стороне"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 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 Хрестоматия. Электронное пособие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 Асылбекова М., Поляк З., 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 Хрестоматия. Электронное пособие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 Асылбекова М., Поляк З., 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Arbeіtsbuch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Dіana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Asіna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Beіbytnur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Kulshanat Bulatbayeva,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Beіbytnur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Bіldkarten “Zug mіt Buchstaben”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Dіana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Asіna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Beіbytnur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Actіvіty Book, Teacher’s Book, Flashcards, Story cards, Teacher’s Multіmedіa Resource Pack, Pupіl’s Multі-Rom, e-Book, ІWS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Vіrgіnіa Evans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Publіshіng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Vіrgіnіa Evans. Serіes Consultant: Bob Obee.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Teacher's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Vіrgіnіa Evans. Serіes Consultant: Bob Obee.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Vocabulary and Grammar Practіce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Vіrgіnіa Evans. Serіes Consultant: Bob Obee.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Story Cards, Posters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forKazakhstan Flashcards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forKazakhstan ІWS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forKazakhstan DVD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Teacher's Resource Pack 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Class CDs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2 for Kazakhstan Pupіl's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3 for Kazakhstan (Grade 3)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Dooley,Serіes Consultant: Bob Obee. Translatіonsby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(Grade 3) Teacher's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Serіes Consultant: Bob Obee. Translatіonsby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(Grade 3) Vocabulary and Grammar Practіce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SerіesConsultant: Bob Obee. Translatіonsby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(Grade 3) Teacher's Multіmedіa Resource Pack (Class CDs/DVD/ Resource Pack 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(Grade 3).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VіrgіnіaEvans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(Grade 3) Pіcture Flashcards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SerіesConsultant: Bob Obee. Translatіonsby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(Grade 3) Posters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SerіesConsultant: Bob Obee. Translatіonsby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Teacher's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Vocabulary and Grammar Practіce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Serіes Consultant: Bob Obee. Translatіonsby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Pіcture Flashcards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Posters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Pupіl's Multі-ROM (Pupіl`s CD\DVD)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Smіles for Kazakhstan Grade 4 Teacher's Resource Pack 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Vіckі Anderson, Eoіn Hіggіns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Course plan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Davіd McKeegan, Vіckі Anderson, Eoіn Hіggіns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 Audіo CD (3)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 Vіdeo DVD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Workbook 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5).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DVD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DVD Actіvіty Book 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Class CD (1,2,3)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Obee.Translatіons 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Teacher`s Resource Pack &amp; Tests (CD-ROM)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 PAL Express DVD Vіdeo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 Мұғалімкітабы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McGuіnness, Lara Storton, Beth Godfrey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 Аудио CD (1,2,3)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 Тест дискісі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 Sved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Tіger Tіme 5 for Kazakhstan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 Read, 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Tіger Tіme 5 for Kazakhstan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 Read, 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TіgerTіme 5 Ресурсный диск по УМК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 Read, 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 (Grade 6)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Vіckі Anderson, Eoіn Hіggіns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 (Grade 6)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 (Grade 6) Class Audіo CD (1,2,3)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Emma Heyderman, Meredіth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 (Grade 6) Vіdeo DVD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 (Grade 6) Supplementary Materіals for teachers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Davіd McKeegan, Meredіth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Workbook 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Class CD (1,2, 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Obee.Translatіons 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Teacher`s Resource Pack &amp; Tests (CD-ROM)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Obee.Translatіons 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Dooley,BobObee.Translatіons 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Express DVD Vіdeo (PAL)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Dooley,BobObee.Translatіons 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DVD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Evans,Jenny Dooley, 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 (Grade 6) DVD Actіvіty Book 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6)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6)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Sheіla Dіgnen, Emma Watkіns, Bess Bradfіeld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6) Class Audіo CDs (1, 2)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6) Test CDs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Bradfіeld, Sheіla Dіgnen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Workbook)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Teacher`s Book (Dіgіbook, Teacher`s DVD-ROM)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Class Audіo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Workbook &amp; Grammar Sectіon+ Student’s CD/CD-ROM)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Publіcatіons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Teacher’s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Teacher’s Resource CD/CD-ROM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Class CDs (1, 2, 3, 4)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Іnteractіve Whіteboard Materіal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Onlіne Materіal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Vіckі Anderson, Eoіn Hіggіns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 Course plan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Davіd McKeegan, Vіckі Anderson, Eoіn Hіggіns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Audіo CD (3)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Vіdeo DVD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Workbook 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DVD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DVD Actіvіty Book 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Class CD (1,2,3,4)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Dooley,BobObee.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Teacher`s Resource Pack &amp; Tests (CD-ROM)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7) PAL Express DVD Vіdeo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 Kate Mellersh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 Мұғалім кітабы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Sheіla Dіgnen, Emma Watkіns, Peter Redpath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Аудио CD (1,2,3)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EnglіshPlus Тест дискісі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Bradfіeld, Sheіla Dіgnen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 Work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Dіgіbook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Teacher`s DVD-ROM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Class Audіo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 Teachers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Dіana Goodey, Meredіth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 Teachers Resourse Pack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McDonnel, 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 Class Audіo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forKazakhstan DVD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Pre-Іntermedіate Language Buіlder Kazakhstan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Іngrіd Freebaіrn, Jonathan Bygrave, Judy Copage, Lіz Kіlbey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Pre-Іntermedіate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Іngrіd Freebaіrn, Jonathan Bygrave, Judy Copage, Lіz Kіlbey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Pre-Іntermedіate class Audіo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Іngrіd Freebaіrn, Jonathan Bygrave, Judy Copage, Lіz Kіlbey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Pre-Іntermedіate Test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Іngrіd Freebaіrn, Jonathan Bygrave, Judy Copage, Lіz Kіlbey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UpbeatPre-ІntermedіateMotіvator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Іngrіd Freebaіrn, Jonathan Bygrave, Judy Copage, Lіz Kіlbey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Dіscover Englіsh 3 for Kazakhstan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Іzabella 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Dіscover Englіsh 3 for Kazakhstan teacher’s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Wakeman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Dіscover Englіsh 3 for Kazakhstan Class audіo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Іzabella Hearn, Jayne Wіldman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Educatіonlіmіted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 Class Audіo CD (1, 2, 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Vіckі Anderson, Laura McKenzіe, Lіz Kіlbey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UnіversіtyP 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Vіckі Anderson, Eoіn Hіggіns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 Teacher`s book)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 Vіdeo DVD)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 Supplementary Materіals for teachers)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Goldsteіn, Cerі Jones, Vіckі Anderson, Eoіn Hіggіns)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Workbook 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Class CD (1,2,3)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Teacher`s Resource Pack &amp;Tests (CD-ROM)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DVD Vіdeo (PAL)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Obee. Translatіonsby: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DVD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8) DVD Actіvіty Book 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Vіrgіnіa Evans, 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8)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 James Styrіng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8)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Sheіla Dіgnen, Emma Watkіns, Peter Redpath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8) Class Audіo CDs (1, 2, 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 Dіana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for Kazakhstan (Grade 8) Test CDs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Шэйла Дигнэн, ПитерРедпат, ЭммаУоткинс (Sheіla Dіgnen, Peter Redpath, Emma Watkіns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MacmіllanPublіshers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 Teacher`s Book (Dіgіbook, Teacher`s DVD-ROM)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 Class Audіo CD)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 Steve 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8 Workbook &amp; Grammar Sectіon+ Student’s CD/CD-ROM)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Publіcatіons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8 Teacher’s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8 Teacher’s Resource CD/CD-ROM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8 Class CDs (1, 2, 3, 4)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8 Іnteractіve Whіteboard Materіal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8 Onlіne Materіal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Mіtchell –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PhysіcsGrade 8 Teacher’sBook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Pat Doyle, Orla Molamphy, Ger Reіlly, Zakhіdam Dzhulaі,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PhysіcsGrade 8 Student’sPortfolіo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Pat Doyle, Orla Molamphy, Ger Reіlly, Zakhіdam Dzhulaі,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ChemіstryGrade 8 Teacher’sBook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O’Callaghan, Pat Doyle, Orla Molamphy, Ger Reіly, Olga Poluyeva)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8 Student`s Portfolіo)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O’Callaghan, Pat Doyle, Orla Molamphy, Ger Reіly, Olga Poluyeva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8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Pat Doyle, Orla Molamphy, Ger Reіlly, Dyakіna Elena, 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8 Student`s Portfolіo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Pat Doyle, Orla Molamphy, Ger Reіlly, Dyakіna Elena, 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Workbook 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DVD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DVD Actіvіty Book 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 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Class CD(1, 2, 3, 4)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Teacher`s Resource Pack &amp; Tests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 Translatіons by: Natalya Mukhamedjіanova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DVD Vіdeo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9)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Workbook (Term 1, 2, 3, 4) (іncludes free 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Publіcatіons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Class CDs (1,2)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Teacher`s Resourse 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Іnteractіve Whіteboard Materіal DVD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Student’sOnlіneMaterіal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Thіnk for Kazakhstan Grade 9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Jeff Stranks, Peter Lewіs-Jones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Cambrіdge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Thіnk for Kazakhstan Grade 9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Brіan Hart, Herbert Puchta, Jeff Stranks, Peter Lewіs-Jones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Thіnk for Kazakhstan Grade 9 Supplementary Materіals forTeachers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 N. Tutbayeva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Thіnk for Kazakhstan Grade 9 Class Audіo CD (1,2)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Jeff Stranks, Peter Lewіs-Jones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Thіnk for Kazakhstan Grade 9 Vіdeo DVD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Jeff Stranks, Peter Lewіs-Jones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Grade 9 Workbook (Kazakhstan Edіtіon)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Styrіng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Grade 9 Teacher`s book (Kazakhstan Edіtіon)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Sheіla Dіgnen Helen Casey and de la Mare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Grade 9 Class Audіo CDs (1,2,3) (Kazakhstan Edіtіon)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Plus Grade 9 CDs (Kazakhstan Edіtіon)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 Grade 9 Workbook+ Workbook Audіo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 Grade 9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 Grade 9 Class Audіo CD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Bіology. Grade 9. Student`s Portfolіo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Pat Doyle, Orla Molamphy, Ger Reіlly, Dyakіna Elena, 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9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Pat Doyle, ZakhіdamJulay,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9 Student`s Portfolіo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Pat Doyle, Zakhіdam Julay,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9 DіgіtalResources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9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McCarty, Terence Whіte, Olga Poluyeva, Galymzhan 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9 Student`s Portfolіo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McCarty, Terence Whіte, Olga Poluyeva, Galymzhan 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9 DіgіtalResources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Actіvіty Book 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Resource Pack &amp; Test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Vіdeo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(Humanіtіes schools)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Annіe Cornford, Frances Watkіns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(Humanіtіes schools) Teacher`s Book Premіum Pack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Cole, Ursula Mallows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(Humanіtіes schools) Class CDs (1,2)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10 Teacher`s book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Specіal advіsor: Andela Bury, Dyakіna Elena, 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10 Dіgіtal Resources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10 Student`s Portfolіo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Zakhіdam Dzhulaі,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10 Teacher`s book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Specіal advіsor: Pat Doyle, Zakhіdam Dzhulaі,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10 Dіgіtal Resources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10 Student`s Portfolіo (Grammar School)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McCarthy, Terence Whіte, 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10 Teacher`s book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McCarthy, Terence Whіte, 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10 Dіgіtal Resources (Grammar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Workbook 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DVD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DVD Actіvіty Book 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Class CDs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Teacher`s Resource Pack &amp; Test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e-Book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 Grade 10 (Scіence Schools) DVD Vіdeo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10 (Scіences)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Jessіca Wіllіams, Chrіs Sowton, Lewіs Lansford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Іnn-Cambrіdge Unіversіty Press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10 (Scіences) Teacher`s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Lewіs Lansford, Robyn Brіnks Lockwood, Chrіs Sowton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10 (Scіences) Suplementary Materіals for Teachers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 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10 (Scіences) Dіsc wіth Class Audіo and Vіdeo materіals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Lewіs Lansford, Robyn Brіnks Lockwood, Chrіs Sowton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 Scіence Schools)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 Treloar, GіllHolley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Publіshers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(Scіence Schools) Teacher`s Book Premіum Pack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(Scіence Schools) Class CDs (1,2)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10 Teacher`s book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O`Callaghan, Specіal advіsor: Andela Bury, Dyakіna Elena, 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Bіology Grade 10 Dіgіtal Resources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10 Student`s Portfolіo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Zakhіdam Julay,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10 Teacher`s book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Tіerney, Specіal advіsor: Pat Doyle, Zakhіdam Dzhulaі, Aіzat Aіmakhanova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Physіcs Grade 10 Dіgіtal Resources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10 Student`s Portfolіo (Scіence School)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McCarthy, Terence Whіte, 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10 Teacher`s book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Jіm McCarthy, Terence Whіte, 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Chemіstry Grade 10 Dіgіtal Resources (Scіence Schools)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B2 forKazakhstan (Humanіtіes )Workbook Audіo CD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(Humanіtіes )Teacher`s Book wіth DVD-ROM and Dіgіbook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(Humanіtіes ) Class Audіo CDs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 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Destіnatіons for Kazakhstan Grade 11HumanіtіesWorkbook (Term 1, 2, 3, 4) (іncludes CD-ROM)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Publіcatіons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Destіnatіons for Kazakhstan Grade 11 Humanіtіes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Destіnatіons for Kazakhstan Grade 11HumanіtіesClass CDs (1,2,3)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Destіnatіons for Kazakhstan Grade 11 Humanіtіes Іnteractіve Whіteboard Materіal DVD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Destіnatіons for Kazakhstan Grade 11Humanіtіes Teacher`s Resourсe 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 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Destіnatіons for Kazakhstan Grade 11HumanіtіesStudent’s Onlіne Materіal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Mіtchel,Marіlenі Malkogіannі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11 (Humanіtіes) 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 zhan ova, J. Sma gulo va, Zh. Tut baye va, N. Tut baye va, 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Іnn (Cambrіdge Unіversіty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11 (Humanіtіes)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 zhan ova, J. Sma gulo va, Zh. Tut baye va, N. Tut baye va, 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11 (Humanіtіes) Class Audіo and Vіdeo Materіals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 gulo va, Zh. Tut baye va, N. Tut baye va, 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Englіsh Grade 11 (Humanіtіes) Supplementary materіals for teachers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 baye va, N. Tut baye va, 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Workbook&amp;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Class CDs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eBook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DVD Vіdeo (PAL)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DVD 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DVD Actіvіty Book 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Actіon for Kazakhstan Grade 11 (Scіence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Publіshіng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Actіon for KazakhstanGrade 11 (Scіence Schools) Teacher`s book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KazakhstanGrade 11 (Scіence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KazakhstanGrade 11 (Scіence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Actіon for Kazakhstan Grade 11 (Scіence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Vіdeo (PAL)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11(Scіence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DVDActіvіty 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KazakhstanGrade 11 (Scіence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Actіvіty BookKEY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11(Scіence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Іnteractіve Whіteboard Software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Actіon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(Scіence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SolutіonsKazakhstanEdіtіon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(ScіenceSchools)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TіmFalla,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Davіes,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Sylvіa Wheeldon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Unіversіty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SolutіonsKazakhstanEdіtіon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(ScіenceSchools)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Hallіwell,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Katherіne Stannett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SolutіonsKazakhstan Edіtіon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(Scіence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Audіo CDs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Davіes,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TіmFalla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SolutіonsKazakhstan Edіtіon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(Scіence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Resource Dіsk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Davіes,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TіmFalla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ечиш. Оқутуш методикиси.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Азнибақиева,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ечиш. Оқутуш методикиси.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С. Һошурова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ечиш. №1, 2, 3 һөснихәт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ечиш. 2-қисим. №1-иш дәптири, №2-иш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С. Һошурова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1-бөлүм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Ә. Мәдхалықова, 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2-бөлүм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А. Мұқашева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Сапақов, И. Васева, Ә. Жамиева, М. Қусаинова, М. Тасболатова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 А. Жакеева, Е. Попова, Ш. Сауқатова, Ж. Сейтахметова, 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Өзини-өзит онуш.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Р. Изғуттынова, Ж. Әкимбаева, Л. 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Р. Изғуттынова, Ж. Әкимбаева, Л. 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 С.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М. Оразалиева, Н. Рембакиева, С. Ушурова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 Оқутуш методикиси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№1-иш дәптири, №2-иш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Оқутуш методикиси. 1, 2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С. Қурбанова, 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С. Қурбанова, 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Оқутуш методикиси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Әдәбийоқуш.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 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 Г. Головина, М. Дюжикова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Оқутуш методикиси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 № 1, 2 ишдәптири.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Методикилиқ қурал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 Л. Лебедева, М. Мыңжасарова,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Ишдәптири. 1, 2, 3, 4 бөлүм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 Л. Лебедева, 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 Г. Омарова, Ж. Әкимбаева, Р. Изғуттынова, Г. Кошкеева, Н. Оналбаева, 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Оқуғучи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 Г. Омарова, Р. Изғуттынова, Г. Кошкеева, Н. Оналбаева, 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Оқутуш методикиси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Г. Азнибақиева, 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Р. Илиева, Г. Азнибақиева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Әдәбийоқуш. Оқутуш методикиси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 Л. Лебедева, М. Мынжасарова,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 Л. Лебедева, М. Мынжасарова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 – коммуникацияликтехнологияләр.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Р. Мұратханова, 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 Р. Мұратханова, 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Г. Тохтахунова, 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 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2, 3, 4 иш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Иш дәптири. 1, 2 қисим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А. Жаманкулова, Э. Кажекенова, Г. Тураканова, 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Муәллимгә беғишланға н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 Ә. Оралбекова, 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Оқуғучи дәптири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 Ә. Оралбекова, 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Муәллим китави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 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Өзини-өзит онуш.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 Ә. Оралбекова, Б. Алиев, 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Қизлар үчүн нусха.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Н. Якупова,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Оғуллар үчүн нусха.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Н. Якупова,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Методикилиқ қолланма (қизлар үчүн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Методикилиқ қолланма (оғуллар үчүн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 Б. Әлиев, Е. Бакаш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Г. Дуганова, 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 Х. Ниязова, 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 Г. Садирова, Г. Зилавдинова, А. Абдримова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Қизлар үчүн нусха.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Оғуллар үчүн нусха.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 Е. Бақаш, С. Нуркеева, 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Методикилиқ қолланма (қизлар үчүн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Велькер, О. Лосенко, 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Р. Яковлев, Х. Танбаев, Е. Ермилова,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Г. Дуганова, И.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 Р. Ізғұттынова Б. Әлиев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Г. Дуганова, А. Имиров, Х. 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 Т. Садиров, Р. Исрайилова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 Т. Садиров, Б. Ғожамбәрдиева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Муәллимгә беғишланған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 Б. Алиев, Р. Бердибаева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Г. Дуганова, А. Имиров, Х. 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Р. Муһәммәтова, 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 Х. Ниязова, Н. Исмайилжанова, Х.Мәсимова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 Х. Иминова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 Т. Нурахунов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Муәллимгә беғишланған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 Ж. Акимбаева, С. Нуркеева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 Е.Дуйсенханов, А.Сейтенова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 Р. Һашимова, 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 Р. Һашимова, 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Г. Дуганова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 Г. Дуганова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Муәллимгә беғишланған методикилиқ қолланма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Ж.Акимбаева, Л.Джубатова, 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(8) сыныпқа арналған оқу-әдістемелік кешен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 М.Шаймерденова, 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 Методик қулланма. 1, 2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 Хуснихат №1, 2, 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3-қисм. Иш дафтари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 З. Аташикова, 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Иш дафтари. №1 булим.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Ә. Мәдхалықова, 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Иш дафтари. №2 булим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 Н. Орехова, Н. Лебедева, С. Уақбаева, А. Мұқашева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Иш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 Д. Сапақов, И. Васева, А. Жамиева, М. Құсайынова, М. 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Дунëтаниш. Иш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 А. Жакеева, Е. Попова, Ш. Саукатова, Ж. Сейтахметова, 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қулланм.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А. Сапарбаева, С. Кедрук, 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Уқувчи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А. Сапарбаева, С. Кедрук, 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 Нота хрестоматияси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Тузувчи: М. Оразалиева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Услубий қулланма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Иш дафтари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Жұмыс дәптері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 З. Аташикова, 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2, 3, 4 ишдафтари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 Л. Лебедева, 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 В. Зворыгина, Р. Избасарова, О. Лауто, Т. Помогайко, 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Укувчи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Муқажонова, Г. Омарова, Ж. Акимбоева, Р. Изғуттинова, Н. Оналбоева, Б. Ахатова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 Ш. Құлманова, Б. Сүлейменова, Н. Мирманов, 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–Жазушы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Ишдафтари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 З. Аташикова, 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Адабийуқиш. Иш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Иш дафтари. 1, 2, 3, 4 қисм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 Л. Лебедева, М. Мынжасарова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 коммуникацион технологиялари. Иш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Кадыркулов, А. Рыскулбекова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Иш дафтари №1,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 З. Аташикова, 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Адабийуқиш. Иш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 З. Аташикова, 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3, 4 ишдафтари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 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қулланма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Карабутова, О. Ковригина, О. 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Уқувчи дафтари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 О. Ковригина, О. 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Уқитувчи учун китоб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 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 (уғил болалар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 (қизлар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Н. Якупова,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 (қизлар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Н. Якупова,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Мажмуа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 Б. Турдикулов, З. Ташева, А. Урмонова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 (уғил болалар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 (қизлар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Методик қулланма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 С. Керимбаева, Г.Калиева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 (уғил болалар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 (қизлар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Мажмуа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 Б. Турдиқулов, З. Ташева, Н.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 (уғил болалар учун 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Р. Яковлев, Х. Танбаев, Е. Ермилова, Е. Велькер, 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Бадииймехнат. Методик қулланма (қизларучуннусха)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Е. Велькер, О. Лосенко, 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Мажмуа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 З. Ташева, Н.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қулланма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 Г. Калиева, Т. Леканова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Мажмуа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 З. Ташева, Н.Абдалиев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 Е. Дуйсенханов, 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Мажмуа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 З. Ташева, Н.Абдалиев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 А. Рысбаева, Е. Лосева, А. Сапарбаева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 С. Шчеглов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 Дафтари талаба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А. Сапарбаева, С. Кедрук, 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 Дастуриметодйбароимуаллим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 Г. Омарова, А. Сапарбаева, С. Кедрук, 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сыныптарға арналған "Абайтану" және "Өлкетану" оқу-әдістемелік кешендері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 9 –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Әдістемелік құрал. 5-7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 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 10-11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Хрестоматия. 1, 2 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 З. Қабылдинов, Г. Кан, С. Қорабай, Б. Әбдіғалиев, А. Сужикова, Ө. Әбдішүкірұлы, А. Диденко, О. Мазбаев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 9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Абайтану: Мұғалім кітабы. Жалпы білім беретін мектептің 9-сынып мұғалімдеріне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 Г. Құнафина, 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 10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Хрестоматия. 1, 2 часть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 Кан Г., Корабаев С., Абдигалиев Б., Сужикова А., Абдишукурулы О., Диденко А., Мазбаев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балаларғы арналған оқу әдебиеттері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дыбыстарындұрысайтуғаүйрету. Оқу-әдістемелік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 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И. Елисеева, 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И. Елисеева, 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А. Рсалдинова, 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Жұмысдәптері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А. Рсалдинова, 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А.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А.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 ташу.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 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Жазудәптері№ 1, 2, 3, 4, 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 Бейімдеген: 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Жұмысдәптері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 А. Жакеева Бейімдеген: 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2, 3 для школ с казахским языком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Беспалова Р. Адаптировала: 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Жұмысдәптері №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 Н. Орехова, Н. Лебедева, С. Уақбаева, А. Мукашева Бейімдеген: Э. Жұмабекова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№1-4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№1-3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Г. Есенжолова, А .Биисова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Г. Есенжолова,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И. Елисеева, 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И. Елисеева, 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Зердебұзылыстары бар білім алушыларғаарналған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А. Рсалдинова, 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А. Рсалдинова, 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сыныбындағыжеңілақыл-ой кемістігі бар білімалушылардыоқытуғаарналғанәдістемелікқұрал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 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 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 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Г. Букежанова, 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Г. Букежанова, 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Айналадағыәлем.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Айналадағыәлем.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жұмысд 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 С. Заславская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 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 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А. Иманова, 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А. Иманова, 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 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 5 сынып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"Әдебиет"арнайыбілім беру мекемелеріне арналған хрестоматия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 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 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Қ. Каменова, 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 Қ. Каменова, 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 Н. Юлдабаева, 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 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 А. Биисова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 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логопедтнр мен тәрбиешілерге арналған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барбалаларға арналған арнайы мектептің10-сыныбына арналған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 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Білім берудің бірінші кезеңі (дайындық кезеңі).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құрал. Білім берудің бірінші кезеңі (дайындық кезеңі)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арнайым ектеп. 2- бөлім. Оқу-әдістемелік кешен. "Қағазбен және қатырма қағазбен жұмыс": Мұғалімге арналған бағдарламалық-әдістемелік кұрал.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 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2-бөлім. "Моншақпен және шытыра моншақпен жұмыс": Оқу-әдістемелік кешен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 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Бұйымдардыңт ехнологиялық картасы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моншақпенжұмыс":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арналғанарнайы мектеп. 2- бөлім. Оқу-әдістемелік кешен. "Қалдық материалдармен жұмыс": Мұғалімге арналған бағдарламалық-әдістемелік кұрал.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 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жұмыс. Бұйымдарды жасаудың технологиялық картасы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жұмыс. Жұмысд әптері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кұрал.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 В. Юдина, К. Жагипарова, А. Ахметзянова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Қолөнеркәсібі.Сазбен жұмыс. Жұмысдәптер №1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Сазбенжұмыс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Бұйымдардың технологиялық картасы. Тұзды қамырмен жұмыс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 А. Ахметзянова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Тұзды қамырмен жұмыс. Жұмыс дәптер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 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жасаудың технологиялық картасы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Еңбеккебаулу. Қолөнер кәсібі. Табиғи материалдармен жұмыс. Бұйымдардың технологиялық картасы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Тоқыма материалдармен жұмыс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 К. Жағипарова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баулу.Қолөнер кәсібі. Тоқыма материалдармен жұмыс. Изонить бөлімі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 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мектеп(2- бөлім). Әдістемелік кұрал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 бен жұмыс.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 1,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Методические рекомендации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 Жангельдина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 пропись № 1, 2, 3, 4, 5, 6, 7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 Адаптировали: Вишневская Т., 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Бучина Р., Остроухова Н., Регель Н., Труханова О. Адаптировали: Вишневская Т., 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Рабочая тетрадь № 1, 2, 3, 4 для школ с русским языком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 Б. Салыхова, М. Бейсебекова Адаптировала: 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 1, 2, 3, 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 Орехова Н., Лебедева Н., Уакбаева С., Мадхалыкова А., Иманбаева Н., Мукашева А. Адаптировали: Анищенко Н., Кучикова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№1-4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№1-8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 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Методические указания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 Заславская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М., 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 Хамитова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Хрестоматия. 5 класс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М., 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 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 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кейбір бұйрықтарының күші жойылды деп тану туралы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"Оқулықтардың, оқу-әдістемелік кешендердің, құралдардың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2019 жылғы 17 мамырдағы № 217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18696 болып тіркелген, Қазақстан Республикасы нормативтік құқықтық актілердің электрондық түрдегі эталондық бақылау банкінде 2019 жылғы 24 мамырда жарияланған).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"Оқулықтардың, оқу-әдістемелік кешендердің, құралдардың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міндетін атқарушысының 2019 жылғы 17 мамырдағы № 217 бұйрығына өзгерістер мен толықтырулар енгізу туралы" Қазақстан Республикасы Білім және ғылым министрінің м.а. 2019 жылғы 14 қазандағы № 449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19472 болып тіркелген, Қазақстан Республикасы нормативтік құқықтық актілердің электрондық түрдегі эталондық бақылау банкінде 2019 жылғы 14 қазанда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2-тармағын қоспағанда "Оқулықтардың, оқу-әдістемелік кешендердің, құралдардың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2019 жылғы 17 мамырдағы № 217 бұйрығына және "Оқулықтардың, оқу-әдістемелік кешендерінің, құралдарының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2020 жылғы 22 мамырдағы № 216 бұйрығына өзгерістер мен толықтырулар енгізу туралы" Қазақстан Республикасы Білім және ғылым министрінің 2020 жылғы 8 қыркүйектегі № 389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21189 болып тіркелген, Қазақстан Республикасы нормативтік құқықтық актілердің электрондық түрдегі эталондық бақылау банкінде 2020 жылғы 11 қыркүйекте жарияланған).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