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ecfd" w14:textId="345ecfd">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16 сәуірдегі № 56 қаулысы. Қазақстан Республикасының Әділет министрлігінде 2021 жылғы 27 сәуірде № 22620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17-1-бабының </w:t>
      </w:r>
      <w:r>
        <w:rPr>
          <w:rFonts w:ascii="Times New Roman"/>
          <w:b w:val="false"/>
          <w:i w:val="false"/>
          <w:color w:val="000000"/>
          <w:sz w:val="28"/>
        </w:rPr>
        <w:t>2-тармағына</w:t>
      </w:r>
      <w:r>
        <w:rPr>
          <w:rFonts w:ascii="Times New Roman"/>
          <w:b w:val="false"/>
          <w:i w:val="false"/>
          <w:color w:val="000000"/>
          <w:sz w:val="28"/>
        </w:rPr>
        <w:t xml:space="preserve">, 42-бабының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45-бабының </w:t>
      </w:r>
      <w:r>
        <w:rPr>
          <w:rFonts w:ascii="Times New Roman"/>
          <w:b w:val="false"/>
          <w:i w:val="false"/>
          <w:color w:val="000000"/>
          <w:sz w:val="28"/>
        </w:rPr>
        <w:t>6-тармағына</w:t>
      </w:r>
      <w:r>
        <w:rPr>
          <w:rFonts w:ascii="Times New Roman"/>
          <w:b w:val="false"/>
          <w:i w:val="false"/>
          <w:color w:val="000000"/>
          <w:sz w:val="28"/>
        </w:rPr>
        <w:t xml:space="preserve">, "Жылжымайтын мүлік ипотекасы туралы" 1995 жылғы 23 желтоқсандағы Қазақстан Республикасы Заңының 5-3-бабы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"Сақтандыру қызметі туралы" 2000 жылғы 18 желтоқсандағы Қазақстан Республикасының Заңы 26-бабының </w:t>
      </w:r>
      <w:r>
        <w:rPr>
          <w:rFonts w:ascii="Times New Roman"/>
          <w:b w:val="false"/>
          <w:i w:val="false"/>
          <w:color w:val="000000"/>
          <w:sz w:val="28"/>
        </w:rPr>
        <w:t>2-тармағына</w:t>
      </w:r>
      <w:r>
        <w:rPr>
          <w:rFonts w:ascii="Times New Roman"/>
          <w:b w:val="false"/>
          <w:i w:val="false"/>
          <w:color w:val="000000"/>
          <w:sz w:val="28"/>
        </w:rPr>
        <w:t xml:space="preserve">, "Бағалы қағаздар рыногы туралы" 2003 жылғы 2 шілдедегі Қазақстан Республикасының Заңы 72-1-бабының </w:t>
      </w:r>
      <w:r>
        <w:rPr>
          <w:rFonts w:ascii="Times New Roman"/>
          <w:b w:val="false"/>
          <w:i w:val="false"/>
          <w:color w:val="000000"/>
          <w:sz w:val="28"/>
        </w:rPr>
        <w:t>3-тармағына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10-бабының</w:t>
      </w:r>
      <w:r>
        <w:rPr>
          <w:rFonts w:ascii="Times New Roman"/>
          <w:b w:val="false"/>
          <w:i w:val="false"/>
          <w:color w:val="000000"/>
          <w:sz w:val="28"/>
        </w:rPr>
        <w:t xml:space="preserve"> 1) тармақшасына, </w:t>
      </w:r>
      <w:r>
        <w:rPr>
          <w:rFonts w:ascii="Times New Roman"/>
          <w:b w:val="false"/>
          <w:i w:val="false"/>
          <w:color w:val="000000"/>
          <w:sz w:val="28"/>
        </w:rPr>
        <w:t>11-бабының</w:t>
      </w:r>
      <w:r>
        <w:rPr>
          <w:rFonts w:ascii="Times New Roman"/>
          <w:b w:val="false"/>
          <w:i w:val="false"/>
          <w:color w:val="000000"/>
          <w:sz w:val="28"/>
        </w:rPr>
        <w:t xml:space="preserve"> 1) тармақшасына және </w:t>
      </w:r>
      <w:r>
        <w:rPr>
          <w:rFonts w:ascii="Times New Roman"/>
          <w:b w:val="false"/>
          <w:i w:val="false"/>
          <w:color w:val="000000"/>
          <w:sz w:val="28"/>
        </w:rPr>
        <w:t>12-бабының</w:t>
      </w:r>
      <w:r>
        <w:rPr>
          <w:rFonts w:ascii="Times New Roman"/>
          <w:b w:val="false"/>
          <w:i w:val="false"/>
          <w:color w:val="000000"/>
          <w:sz w:val="28"/>
        </w:rPr>
        <w:t xml:space="preserve"> 9-1) және 9-3) тармақшаларына,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"Микроқаржылық қызмет туралы" 2012 жылғы 26 қарашадағы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бірінші бөлігінің 4-2) тармақшасына,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2014 жылғы 16 мамырдағы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осы қаулы алғашқы ресми жарияланған күнінен кейін күнтізбелік жиырма бір күн өткен соң қолданысқа енгізілетін Тізбенің </w:t>
      </w:r>
      <w:r>
        <w:rPr>
          <w:rFonts w:ascii="Times New Roman"/>
          <w:b w:val="false"/>
          <w:i w:val="false"/>
          <w:color w:val="000000"/>
          <w:sz w:val="28"/>
        </w:rPr>
        <w:t>1-тармағын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xml:space="preserve">№ 56 қаулысына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болып тіркелген, 2012 жылғы 19 маусымда "Егемен Қазақстан" газетінде № 330-335 (27409) жарияланған)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оны кері қайтарып алу қағидаларында және көрсетілген келісімді алу үшін табыс етілетін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"12. Қаржы ұйымының немесе банктің немесе сақтандыру холдингінің ірі қатысушысы мәртебесін иеленуге уәкілетті органның келісімін алғысы келетін Қазақстан Республикасының бейрезиденті-заңды тұлғада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халықаралық рейтингтік агенттіктердің бірі берген талап етілетін ең төмен рейтингтің болуы Банктер туралы заңның </w:t>
      </w:r>
      <w:r>
        <w:rPr>
          <w:rFonts w:ascii="Times New Roman"/>
          <w:b w:val="false"/>
          <w:i w:val="false"/>
          <w:color w:val="000000"/>
          <w:sz w:val="28"/>
        </w:rPr>
        <w:t>17-1-бабы</w:t>
      </w:r>
      <w:r>
        <w:rPr>
          <w:rFonts w:ascii="Times New Roman"/>
          <w:b w:val="false"/>
          <w:i w:val="false"/>
          <w:color w:val="000000"/>
          <w:sz w:val="28"/>
        </w:rPr>
        <w:t xml:space="preserve"> 1-тармағының үшінші бөлігінде, Сақтандыру қызметі туралы заңның </w:t>
      </w:r>
      <w:r>
        <w:rPr>
          <w:rFonts w:ascii="Times New Roman"/>
          <w:b w:val="false"/>
          <w:i w:val="false"/>
          <w:color w:val="000000"/>
          <w:sz w:val="28"/>
        </w:rPr>
        <w:t>26-бабының</w:t>
      </w:r>
      <w:r>
        <w:rPr>
          <w:rFonts w:ascii="Times New Roman"/>
          <w:b w:val="false"/>
          <w:i w:val="false"/>
          <w:color w:val="000000"/>
          <w:sz w:val="28"/>
        </w:rPr>
        <w:t xml:space="preserve"> 1-тармағында, Бағалы қағаздар рыногы туралы заңның 72-1-бабының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талап етілмейді.";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Қазақстан Республикасының қаржы нарығын реттеу мәселелері бойынша өзгерістер енгізілетін нормативтік құқықтық актілерінің тізбесіне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3.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2017 жылғы 28 ақпанда Қазақстан Республикасы нормативтік құқықтық актілерінің эталондық бақылау банкінде жарияланған) мынадай өзгеріс енгізілсін:</w:t>
      </w:r>
    </w:p>
    <w:bookmarkEnd w:id="12"/>
    <w:bookmarkStart w:name="z21" w:id="13"/>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 және ипотекалық ұйымдар және агроөнеркәсіп кешені саласындағы ұлттық басқарушы холдингтің еншілес ұйымдары сақтауға міндетті өзге де нормалар мен </w:t>
      </w:r>
      <w:r>
        <w:rPr>
          <w:rFonts w:ascii="Times New Roman"/>
          <w:b w:val="false"/>
          <w:i w:val="false"/>
          <w:color w:val="000000"/>
          <w:sz w:val="28"/>
        </w:rPr>
        <w:t>лимиттерде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"32. Бір қарыз алушыға келетін тәуекелдің мөлшері мыналардың:</w:t>
      </w:r>
    </w:p>
    <w:bookmarkEnd w:id="14"/>
    <w:p>
      <w:pPr>
        <w:spacing w:after="0"/>
        <w:ind w:left="0"/>
        <w:jc w:val="both"/>
      </w:pPr>
      <w:r>
        <w:rPr>
          <w:rFonts w:ascii="Times New Roman"/>
          <w:b w:val="false"/>
          <w:i w:val="false"/>
          <w:color w:val="000000"/>
          <w:sz w:val="28"/>
        </w:rPr>
        <w:t>
      1) Ұйымның қарыздар, салымдар, дебиторлық берешек, бағалы қағаздар түрінде қарыз алушыға қойылатын талаптарының;</w:t>
      </w:r>
    </w:p>
    <w:p>
      <w:pPr>
        <w:spacing w:after="0"/>
        <w:ind w:left="0"/>
        <w:jc w:val="both"/>
      </w:pPr>
      <w:r>
        <w:rPr>
          <w:rFonts w:ascii="Times New Roman"/>
          <w:b w:val="false"/>
          <w:i w:val="false"/>
          <w:color w:val="000000"/>
          <w:sz w:val="28"/>
        </w:rPr>
        <w:t>
      2) Ұйымның қарыз алушыға қойылатын Ұйымның балансынан есептен шығарылған талаптарының;</w:t>
      </w:r>
    </w:p>
    <w:p>
      <w:pPr>
        <w:spacing w:after="0"/>
        <w:ind w:left="0"/>
        <w:jc w:val="both"/>
      </w:pPr>
      <w:r>
        <w:rPr>
          <w:rFonts w:ascii="Times New Roman"/>
          <w:b w:val="false"/>
          <w:i w:val="false"/>
          <w:color w:val="000000"/>
          <w:sz w:val="28"/>
        </w:rPr>
        <w:t>
      3) Ұйымда уәкілетті органның секьюритилендірудің шектеулі тәсілін қолдануға жазбаша растауы жоқ қарыз алушыларға тиесілі секьюритилендірілген активтер түріндегі талаптардың;</w:t>
      </w:r>
    </w:p>
    <w:p>
      <w:pPr>
        <w:spacing w:after="0"/>
        <w:ind w:left="0"/>
        <w:jc w:val="both"/>
      </w:pPr>
      <w:r>
        <w:rPr>
          <w:rFonts w:ascii="Times New Roman"/>
          <w:b w:val="false"/>
          <w:i w:val="false"/>
          <w:color w:val="000000"/>
          <w:sz w:val="28"/>
        </w:rPr>
        <w:t>
      4) секьюритилендіру позициялары түріндегі талаптардың;</w:t>
      </w:r>
    </w:p>
    <w:p>
      <w:pPr>
        <w:spacing w:after="0"/>
        <w:ind w:left="0"/>
        <w:jc w:val="both"/>
      </w:pPr>
      <w:r>
        <w:rPr>
          <w:rFonts w:ascii="Times New Roman"/>
          <w:b w:val="false"/>
          <w:i w:val="false"/>
          <w:color w:val="000000"/>
          <w:sz w:val="28"/>
        </w:rPr>
        <w:t>
      5) Ұйымның қарыз алушыға 2-кестеге сәйкес есептелген шартты және ықтимал міндеттемелері түріндегі талаптарының;</w:t>
      </w:r>
    </w:p>
    <w:p>
      <w:pPr>
        <w:spacing w:after="0"/>
        <w:ind w:left="0"/>
        <w:jc w:val="both"/>
      </w:pPr>
      <w:r>
        <w:rPr>
          <w:rFonts w:ascii="Times New Roman"/>
          <w:b w:val="false"/>
          <w:i w:val="false"/>
          <w:color w:val="000000"/>
          <w:sz w:val="28"/>
        </w:rPr>
        <w:t>
      6) Ұйым қарыз алушы үшін үшінші тұлғалардың пайдасына немесе қарыз алушының алдында, сондай-ақ Қазақстан Республикасының заңнамалық актілерінде немесе жасалған шарттарда көзделген өзге де негіздер бойынша өзіне міндеттеме қабылдаған талаптардың сомасы ретінде;</w:t>
      </w:r>
    </w:p>
    <w:p>
      <w:pPr>
        <w:spacing w:after="0"/>
        <w:ind w:left="0"/>
        <w:jc w:val="both"/>
      </w:pPr>
      <w:r>
        <w:rPr>
          <w:rFonts w:ascii="Times New Roman"/>
          <w:b w:val="false"/>
          <w:i w:val="false"/>
          <w:color w:val="000000"/>
          <w:sz w:val="28"/>
        </w:rPr>
        <w:t xml:space="preserve">
      халықаралық қаржылық есептілік стандарттарына сәйкес қалыптастырылған резервтер сомасы,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Тұрғын үй құрылысының бірыңғай операторынан кепілдік алу тәсілімен тұрғын үй құрылысына үлестік қатысуды ұйымдастыру жөніндегі қызметті жүзеге асыру үшін уәкілетті компания тартқан үлескерлердің ақшасы, сондай-ақ қарыз алушының міндеттемелері бойынша мынадай:</w:t>
      </w:r>
    </w:p>
    <w:p>
      <w:pPr>
        <w:spacing w:after="0"/>
        <w:ind w:left="0"/>
        <w:jc w:val="both"/>
      </w:pPr>
      <w:r>
        <w:rPr>
          <w:rFonts w:ascii="Times New Roman"/>
          <w:b w:val="false"/>
          <w:i w:val="false"/>
          <w:color w:val="000000"/>
          <w:sz w:val="28"/>
        </w:rPr>
        <w:t>
      осы міндеттемені қамтамасыз ету ретінде Ұйымның басқаруына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мемлекеттік бағалы қағаздары;</w:t>
      </w:r>
    </w:p>
    <w:p>
      <w:pPr>
        <w:spacing w:after="0"/>
        <w:ind w:left="0"/>
        <w:jc w:val="both"/>
      </w:pPr>
      <w:r>
        <w:rPr>
          <w:rFonts w:ascii="Times New Roman"/>
          <w:b w:val="false"/>
          <w:i w:val="false"/>
          <w:color w:val="000000"/>
          <w:sz w:val="28"/>
        </w:rPr>
        <w:t>
      тазартылған бағалы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Standard &amp; Poor's агенттігінің "А"-дан төмен емес ұзақмерзімді борыштық рейтингі бар немесе басқа рейтингтік агенттіктердің бірінің осыған ұқсас деңгейдегі рейтингі бар банктердің кепілдіктері түріндегі қамтамасыз ету сомасы шегеріле отырып есептеледі.</w:t>
      </w:r>
    </w:p>
    <w:p>
      <w:pPr>
        <w:spacing w:after="0"/>
        <w:ind w:left="0"/>
        <w:jc w:val="both"/>
      </w:pPr>
      <w:r>
        <w:rPr>
          <w:rFonts w:ascii="Times New Roman"/>
          <w:b w:val="false"/>
          <w:i w:val="false"/>
          <w:color w:val="000000"/>
          <w:sz w:val="28"/>
        </w:rPr>
        <w:t>
      Бір қарыз алушыға келетін тәуекелдің есебіне Қазақстан Республикасының Үкіметіне, Қазақстан Республикасы Ұлттық Банкіне талаптар, Standard &amp; Poor's агенттігінің "ВВВ"-дан төмен емес ұзақмерзімді рейтингі немесе басқа рейтингтік агенттіктердің бірінің осыған ұқсас деңгейдегі ұзақмерзімді рейтингі бар банктерге ашық корреспонденттік шоттары, сондай-ақ құрылған күнінен бастап Тұрғын үй құрылысының бірыңғай операторы сатып алатын мемлекеттік және үкіметтік бағдарламаларды іске асыру шеңберінде тұрғын үй құрылысын қаржыландыру үшін ішкі нарықта айналыста болу үшін жергілікті атқарушы органдар шығаратын мемлекеттік бағалы қағаздар бойынша талаптар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15"/>
    <w:p>
      <w:pPr>
        <w:spacing w:after="0"/>
        <w:ind w:left="0"/>
        <w:jc w:val="both"/>
      </w:pPr>
      <w:r>
        <w:rPr>
          <w:rFonts w:ascii="Times New Roman"/>
          <w:b w:val="false"/>
          <w:i w:val="false"/>
          <w:color w:val="000000"/>
          <w:sz w:val="28"/>
        </w:rPr>
        <w:t xml:space="preserve">
      5. "Банктің және банк конгломератының қаржылық жай-күйінің нашарлауына әсер ететін факторларды белгілеу, сондай-ақ Ерте ден қою шараларын көздейтін іс-шаралар жоспарын мақұлдау қағидаларын және Банктің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18186 болып тіркелген, 2019 жылғы 24 қаңтарда Қазақстан Республикасы нормативтік құқықтық актілерінің эталондық бақылау банкінде жарияланған) мынадай өзгеріс енгізілсін:</w:t>
      </w:r>
    </w:p>
    <w:bookmarkEnd w:id="15"/>
    <w:bookmarkStart w:name="z29" w:id="16"/>
    <w:p>
      <w:pPr>
        <w:spacing w:after="0"/>
        <w:ind w:left="0"/>
        <w:jc w:val="both"/>
      </w:pPr>
      <w:r>
        <w:rPr>
          <w:rFonts w:ascii="Times New Roman"/>
          <w:b w:val="false"/>
          <w:i w:val="false"/>
          <w:color w:val="000000"/>
          <w:sz w:val="28"/>
        </w:rPr>
        <w:t xml:space="preserve">
      көрсетілген қаулымен бекітілген Ерте ден қою шараларын көздейтін іс-шаралар жоспарын мақұлдау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"7. Іс-шаралар жоспарында көзделген факторды жақсарту шаралары мыналарға бағытталған:</w:t>
      </w:r>
    </w:p>
    <w:bookmarkEnd w:id="17"/>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тармақшасында көзделген фактор бойынша:</w:t>
      </w:r>
    </w:p>
    <w:p>
      <w:pPr>
        <w:spacing w:after="0"/>
        <w:ind w:left="0"/>
        <w:jc w:val="both"/>
      </w:pPr>
      <w:r>
        <w:rPr>
          <w:rFonts w:ascii="Times New Roman"/>
          <w:b w:val="false"/>
          <w:i w:val="false"/>
          <w:color w:val="000000"/>
          <w:sz w:val="28"/>
        </w:rPr>
        <w:t>
      өтімділік коэффициенттерін:</w:t>
      </w:r>
    </w:p>
    <w:p>
      <w:pPr>
        <w:spacing w:after="0"/>
        <w:ind w:left="0"/>
        <w:jc w:val="both"/>
      </w:pPr>
      <w:r>
        <w:rPr>
          <w:rFonts w:ascii="Times New Roman"/>
          <w:b w:val="false"/>
          <w:i w:val="false"/>
          <w:color w:val="000000"/>
          <w:sz w:val="28"/>
        </w:rPr>
        <w:t>
      ағымдағы өтімділік коэффициенті k4-ті кемінде 0,4;</w:t>
      </w:r>
    </w:p>
    <w:p>
      <w:pPr>
        <w:spacing w:after="0"/>
        <w:ind w:left="0"/>
        <w:jc w:val="both"/>
      </w:pPr>
      <w:r>
        <w:rPr>
          <w:rFonts w:ascii="Times New Roman"/>
          <w:b w:val="false"/>
          <w:i w:val="false"/>
          <w:color w:val="000000"/>
          <w:sz w:val="28"/>
        </w:rPr>
        <w:t>
      мерзімді өтімділік коэффициенті k4-1-ді кемінде 1,1;</w:t>
      </w:r>
    </w:p>
    <w:p>
      <w:pPr>
        <w:spacing w:after="0"/>
        <w:ind w:left="0"/>
        <w:jc w:val="both"/>
      </w:pPr>
      <w:r>
        <w:rPr>
          <w:rFonts w:ascii="Times New Roman"/>
          <w:b w:val="false"/>
          <w:i w:val="false"/>
          <w:color w:val="000000"/>
          <w:sz w:val="28"/>
        </w:rPr>
        <w:t>
      мерзімді өтімділік коэффициенті k4-2-ні кемінде 1;</w:t>
      </w:r>
    </w:p>
    <w:p>
      <w:pPr>
        <w:spacing w:after="0"/>
        <w:ind w:left="0"/>
        <w:jc w:val="both"/>
      </w:pPr>
      <w:r>
        <w:rPr>
          <w:rFonts w:ascii="Times New Roman"/>
          <w:b w:val="false"/>
          <w:i w:val="false"/>
          <w:color w:val="000000"/>
          <w:sz w:val="28"/>
        </w:rPr>
        <w:t>
      мерзімді өтімділік коэффициенті k4-3-ті кемінде 0,9;</w:t>
      </w:r>
    </w:p>
    <w:p>
      <w:pPr>
        <w:spacing w:after="0"/>
        <w:ind w:left="0"/>
        <w:jc w:val="both"/>
      </w:pPr>
      <w:r>
        <w:rPr>
          <w:rFonts w:ascii="Times New Roman"/>
          <w:b w:val="false"/>
          <w:i w:val="false"/>
          <w:color w:val="000000"/>
          <w:sz w:val="28"/>
        </w:rPr>
        <w:t>
      мерзімді валюталық өтімділік коэффициенті k4-4-ті кемінде 1,1;</w:t>
      </w:r>
    </w:p>
    <w:p>
      <w:pPr>
        <w:spacing w:after="0"/>
        <w:ind w:left="0"/>
        <w:jc w:val="both"/>
      </w:pPr>
      <w:r>
        <w:rPr>
          <w:rFonts w:ascii="Times New Roman"/>
          <w:b w:val="false"/>
          <w:i w:val="false"/>
          <w:color w:val="000000"/>
          <w:sz w:val="28"/>
        </w:rPr>
        <w:t>
      мерзімді валюталық өтімділік коэффициенті k4-5-ті кемінде 1;</w:t>
      </w:r>
    </w:p>
    <w:p>
      <w:pPr>
        <w:spacing w:after="0"/>
        <w:ind w:left="0"/>
        <w:jc w:val="both"/>
      </w:pPr>
      <w:r>
        <w:rPr>
          <w:rFonts w:ascii="Times New Roman"/>
          <w:b w:val="false"/>
          <w:i w:val="false"/>
          <w:color w:val="000000"/>
          <w:sz w:val="28"/>
        </w:rPr>
        <w:t>
      мерзімді валюталық өтімділік коэффициенті k4-6-ны кемінде 0,9 деңгейіне дейін жеткізу;</w:t>
      </w:r>
    </w:p>
    <w:p>
      <w:pPr>
        <w:spacing w:after="0"/>
        <w:ind w:left="0"/>
        <w:jc w:val="both"/>
      </w:pPr>
      <w:r>
        <w:rPr>
          <w:rFonts w:ascii="Times New Roman"/>
          <w:b w:val="false"/>
          <w:i w:val="false"/>
          <w:color w:val="000000"/>
          <w:sz w:val="28"/>
        </w:rPr>
        <w:t>
      2) осы қаулының 1-тармағы бірінші бөлігінің 3) тармақшасында көзделген фактор бойынша - меншікті капиталдағы таза жіктелген қарыздардың үлесін 80 (сексен) пайыздан аспайтын деңгейге дейін жеткізу;</w:t>
      </w:r>
    </w:p>
    <w:p>
      <w:pPr>
        <w:spacing w:after="0"/>
        <w:ind w:left="0"/>
        <w:jc w:val="both"/>
      </w:pPr>
      <w:r>
        <w:rPr>
          <w:rFonts w:ascii="Times New Roman"/>
          <w:b w:val="false"/>
          <w:i w:val="false"/>
          <w:color w:val="000000"/>
          <w:sz w:val="28"/>
        </w:rPr>
        <w:t>
      3) осы қаулының 1-тармағы бірінші бөлігінің 5) тармақшасында көзделген фактор болмаған кезде осы қаулының 1-тармағы бірінші бөлігінің 2) және 4) тармақшаларында көзделген факторлар бойынша - банктің несие портфеліндегі жұмыс істемейтін қарыздардың үлесін банктің несие портфелінің 10 (он) пайызынан аспайтын деңгейге дейін жеткізу;</w:t>
      </w:r>
    </w:p>
    <w:p>
      <w:pPr>
        <w:spacing w:after="0"/>
        <w:ind w:left="0"/>
        <w:jc w:val="both"/>
      </w:pPr>
      <w:r>
        <w:rPr>
          <w:rFonts w:ascii="Times New Roman"/>
          <w:b w:val="false"/>
          <w:i w:val="false"/>
          <w:color w:val="000000"/>
          <w:sz w:val="28"/>
        </w:rPr>
        <w:t>
      4) осы қаулының 1-тармағы бірінші бөлігінің 5) тармақшасында көзделген фактор бойынша - негізгі борыш және (немесе) есептелген сыйақы бойынша күнтізбелік 90 (тоқсан) күннен астам мерзімі өткен берешегі бар қарыздардың банктің несие портфелінің жалпы көлеміне қатынасын несие портфелінің 10 (он) пайызынан аз деңгейге дейін төмендету;</w:t>
      </w:r>
    </w:p>
    <w:p>
      <w:pPr>
        <w:spacing w:after="0"/>
        <w:ind w:left="0"/>
        <w:jc w:val="both"/>
      </w:pPr>
      <w:r>
        <w:rPr>
          <w:rFonts w:ascii="Times New Roman"/>
          <w:b w:val="false"/>
          <w:i w:val="false"/>
          <w:color w:val="000000"/>
          <w:sz w:val="28"/>
        </w:rPr>
        <w:t>
      5) осы қаулының 1-тармағы бірінші бөлігінің 6) тармақшасында көзделген фактор бойынша - жиынтық дебиторлық берешектегі жіктелген дебиторлық берешек үлесін 50 (елу) пайыздан аспайтын деңгейге дейін жеткізу;</w:t>
      </w:r>
    </w:p>
    <w:p>
      <w:pPr>
        <w:spacing w:after="0"/>
        <w:ind w:left="0"/>
        <w:jc w:val="both"/>
      </w:pPr>
      <w:r>
        <w:rPr>
          <w:rFonts w:ascii="Times New Roman"/>
          <w:b w:val="false"/>
          <w:i w:val="false"/>
          <w:color w:val="000000"/>
          <w:sz w:val="28"/>
        </w:rPr>
        <w:t>
      6) осы қаулының 1-тармағы бірінші бөлігінің 7) тармақшасында көзделген фактор бойынша - активтер рентабельділігі коэффициентін кемінде 0,2 (нөл бүтін оннан екі) пайыз деңгейіне дейін жеткізу;</w:t>
      </w:r>
    </w:p>
    <w:p>
      <w:pPr>
        <w:spacing w:after="0"/>
        <w:ind w:left="0"/>
        <w:jc w:val="both"/>
      </w:pPr>
      <w:r>
        <w:rPr>
          <w:rFonts w:ascii="Times New Roman"/>
          <w:b w:val="false"/>
          <w:i w:val="false"/>
          <w:color w:val="000000"/>
          <w:sz w:val="28"/>
        </w:rPr>
        <w:t>
      7) осы қаулының 1-тармағы бірінші бөлігінің 8) тармақшасында көзделген фактор бойынша - ұлттық валютамен өтеу коэффициентін кемінде 0,4 (нөл бүтін оннан төрт) деңгейіне дейін жеткізу.".</w:t>
      </w:r>
    </w:p>
    <w:bookmarkStart w:name="z32" w:id="18"/>
    <w:p>
      <w:pPr>
        <w:spacing w:after="0"/>
        <w:ind w:left="0"/>
        <w:jc w:val="both"/>
      </w:pPr>
      <w:r>
        <w:rPr>
          <w:rFonts w:ascii="Times New Roman"/>
          <w:b w:val="false"/>
          <w:i w:val="false"/>
          <w:color w:val="000000"/>
          <w:sz w:val="28"/>
        </w:rPr>
        <w:t xml:space="preserve">
      6. "Микрокредит алу үшін қажетті құжаттардың тізбесін, сондай-ақ Микрокредит беру туралы шарт бойынша кредиттік дерекнама жүргізу қағидаларын бекіту туралы" Қазақстан Республикасы Ұлттық Банкі Басқармасының 2019 жылғы 26 қарашадағы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19683 болып тіркелген, 2019 жылғы 10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8"/>
    <w:bookmarkStart w:name="z33" w:id="19"/>
    <w:p>
      <w:pPr>
        <w:spacing w:after="0"/>
        <w:ind w:left="0"/>
        <w:jc w:val="both"/>
      </w:pPr>
      <w:r>
        <w:rPr>
          <w:rFonts w:ascii="Times New Roman"/>
          <w:b w:val="false"/>
          <w:i w:val="false"/>
          <w:color w:val="000000"/>
          <w:sz w:val="28"/>
        </w:rPr>
        <w:t xml:space="preserve">
      көрсетілген қаулымен бекітілген Микрокредит алу үшін қажетті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"1. Микрокредит алу үшін өтініш беруші-жеке тұлға мыналарды ұсынады:</w:t>
      </w:r>
    </w:p>
    <w:bookmarkEnd w:id="20"/>
    <w:p>
      <w:pPr>
        <w:spacing w:after="0"/>
        <w:ind w:left="0"/>
        <w:jc w:val="both"/>
      </w:pPr>
      <w:r>
        <w:rPr>
          <w:rFonts w:ascii="Times New Roman"/>
          <w:b w:val="false"/>
          <w:i w:val="false"/>
          <w:color w:val="000000"/>
          <w:sz w:val="28"/>
        </w:rPr>
        <w:t>
      1) микрокредитті пайдалану мақсаты туралы (мақсатты микрокредит берілген жағдайда), өтініш берушінің микрокредитті өтеу және құнын көрсете отырып, сыйақы төлеу жөніндегі міндеттемелерінің орындалуын қамтамасыз етуге ұсынатын мүлкі туралы не қамтамасыз етудің жоқ екендігі туралы мәліметтері бар өтініш (ломбард кепілге салу билетін берген кезде талап етілмейді);</w:t>
      </w:r>
    </w:p>
    <w:p>
      <w:pPr>
        <w:spacing w:after="0"/>
        <w:ind w:left="0"/>
        <w:jc w:val="both"/>
      </w:pPr>
      <w:r>
        <w:rPr>
          <w:rFonts w:ascii="Times New Roman"/>
          <w:b w:val="false"/>
          <w:i w:val="false"/>
          <w:color w:val="000000"/>
          <w:sz w:val="28"/>
        </w:rPr>
        <w:t>
      2) өтініш берушінің жеке басын куәландыратын құжат (тегі, аты, әкесінің аты (ол бар болса), жеке сәйкестендіру нөмірі (жеке сәйкестендіру нөмірі бар резиденттер мен бейрезиденттер үшін), туған күні, құжат нөмірі, берген орган, құжаттың берілген күні және қолданылу мерзімі көрсетілген өтініш берушінің жеке басын куәландыратын құжат туралы ақпарат;</w:t>
      </w:r>
    </w:p>
    <w:p>
      <w:pPr>
        <w:spacing w:after="0"/>
        <w:ind w:left="0"/>
        <w:jc w:val="both"/>
      </w:pPr>
      <w:r>
        <w:rPr>
          <w:rFonts w:ascii="Times New Roman"/>
          <w:b w:val="false"/>
          <w:i w:val="false"/>
          <w:color w:val="000000"/>
          <w:sz w:val="28"/>
        </w:rPr>
        <w:t xml:space="preserve">
      3) өтініш беруші өкілінің микрокредит беру туралы шартқа қол қою құқығын растайтын құжаттар (өтініш берушінің өкілі үшін); </w:t>
      </w:r>
    </w:p>
    <w:p>
      <w:pPr>
        <w:spacing w:after="0"/>
        <w:ind w:left="0"/>
        <w:jc w:val="both"/>
      </w:pPr>
      <w:r>
        <w:rPr>
          <w:rFonts w:ascii="Times New Roman"/>
          <w:b w:val="false"/>
          <w:i w:val="false"/>
          <w:color w:val="000000"/>
          <w:sz w:val="28"/>
        </w:rPr>
        <w:t>
      4) егер берілетін микрокредит мүлік кепілімен қамтамасыз етілетін жағдайда - кепіл туралы шарт (ломбард кепіл билетін берген кезде талап етілмейді), тіркелуге тиіс мүлікке меншік құқығын растайтын құжаттардың көшірмелері, ал мүлік кепілі міндетті тіркелетін жағдайда – мүлік кепілін тіркеу туралы куәлік;</w:t>
      </w:r>
    </w:p>
    <w:p>
      <w:pPr>
        <w:spacing w:after="0"/>
        <w:ind w:left="0"/>
        <w:jc w:val="both"/>
      </w:pPr>
      <w:r>
        <w:rPr>
          <w:rFonts w:ascii="Times New Roman"/>
          <w:b w:val="false"/>
          <w:i w:val="false"/>
          <w:color w:val="000000"/>
          <w:sz w:val="28"/>
        </w:rPr>
        <w:t>
      5) қарыз алушының борыштық жүктемесінің коэффициентін есептеу үшін қажетті құжаттар және ақпарат (кредиттік серіктестікте және ломбардта микрокредит алған кезде талап етілмейді).";</w:t>
      </w:r>
    </w:p>
    <w:bookmarkStart w:name="z36" w:id="21"/>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 бойынша кредиттік дерекнама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22"/>
    <w:p>
      <w:pPr>
        <w:spacing w:after="0"/>
        <w:ind w:left="0"/>
        <w:jc w:val="both"/>
      </w:pPr>
      <w:r>
        <w:rPr>
          <w:rFonts w:ascii="Times New Roman"/>
          <w:b w:val="false"/>
          <w:i w:val="false"/>
          <w:color w:val="000000"/>
          <w:sz w:val="28"/>
        </w:rPr>
        <w:t>
      "1. Осы Микрокредит беру туралы шарт бойынша кредиттік дерекнама жүргізу қағидалары (бұдан әрі - Қағидалар) микрокредит беру туралы шартқа қатысты қолданылады.</w:t>
      </w:r>
    </w:p>
    <w:bookmarkEnd w:id="22"/>
    <w:p>
      <w:pPr>
        <w:spacing w:after="0"/>
        <w:ind w:left="0"/>
        <w:jc w:val="both"/>
      </w:pPr>
      <w:r>
        <w:rPr>
          <w:rFonts w:ascii="Times New Roman"/>
          <w:b w:val="false"/>
          <w:i w:val="false"/>
          <w:color w:val="000000"/>
          <w:sz w:val="28"/>
        </w:rPr>
        <w:t>
      Қағидалардың талаптары микрокредиттер беру жөніндегі қызметті жүзеге асыратын микроқаржылық қызметті жүзеге асыратын ұйымдарға (бұдан әрі - микроқаржы ұйымдары)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енгізілетін қаржы </w:t>
            </w:r>
            <w:r>
              <w:br/>
            </w:r>
            <w:r>
              <w:rPr>
                <w:rFonts w:ascii="Times New Roman"/>
                <w:b w:val="false"/>
                <w:i w:val="false"/>
                <w:color w:val="000000"/>
                <w:sz w:val="20"/>
              </w:rPr>
              <w:t xml:space="preserve">нарығын реттеу мәселелері </w:t>
            </w:r>
            <w:r>
              <w:br/>
            </w:r>
            <w:r>
              <w:rPr>
                <w:rFonts w:ascii="Times New Roman"/>
                <w:b w:val="false"/>
                <w:i w:val="false"/>
                <w:color w:val="000000"/>
                <w:sz w:val="20"/>
              </w:rPr>
              <w:t xml:space="preserve">бойынша нормативтік </w:t>
            </w:r>
            <w:r>
              <w:br/>
            </w:r>
            <w:r>
              <w:rPr>
                <w:rFonts w:ascii="Times New Roman"/>
                <w:b w:val="false"/>
                <w:i w:val="false"/>
                <w:color w:val="000000"/>
                <w:sz w:val="20"/>
              </w:rPr>
              <w:t xml:space="preserve">құқықтық актілерінің </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w:t>
            </w:r>
            <w:r>
              <w:br/>
            </w:r>
            <w:r>
              <w:rPr>
                <w:rFonts w:ascii="Times New Roman"/>
                <w:b w:val="false"/>
                <w:i w:val="false"/>
                <w:color w:val="000000"/>
                <w:sz w:val="20"/>
              </w:rPr>
              <w:t>ірі қатысушысы, сақтандыру</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сақтандыру холдингінің ірі </w:t>
            </w:r>
            <w:r>
              <w:br/>
            </w:r>
            <w:r>
              <w:rPr>
                <w:rFonts w:ascii="Times New Roman"/>
                <w:b w:val="false"/>
                <w:i w:val="false"/>
                <w:color w:val="000000"/>
                <w:sz w:val="20"/>
              </w:rPr>
              <w:t xml:space="preserve">қатысушысы, инвестициялық </w:t>
            </w:r>
            <w:r>
              <w:br/>
            </w:r>
            <w:r>
              <w:rPr>
                <w:rFonts w:ascii="Times New Roman"/>
                <w:b w:val="false"/>
                <w:i w:val="false"/>
                <w:color w:val="000000"/>
                <w:sz w:val="20"/>
              </w:rPr>
              <w:t xml:space="preserve">портфельді басқарушының ірі </w:t>
            </w:r>
            <w:r>
              <w:br/>
            </w:r>
            <w:r>
              <w:rPr>
                <w:rFonts w:ascii="Times New Roman"/>
                <w:b w:val="false"/>
                <w:i w:val="false"/>
                <w:color w:val="000000"/>
                <w:sz w:val="20"/>
              </w:rPr>
              <w:t xml:space="preserve">қатысушысы мәртебесін </w:t>
            </w:r>
            <w:r>
              <w:br/>
            </w:r>
            <w:r>
              <w:rPr>
                <w:rFonts w:ascii="Times New Roman"/>
                <w:b w:val="false"/>
                <w:i w:val="false"/>
                <w:color w:val="000000"/>
                <w:sz w:val="20"/>
              </w:rPr>
              <w:t xml:space="preserve">иеленуге келісім беру, оны кері </w:t>
            </w:r>
            <w:r>
              <w:br/>
            </w:r>
            <w:r>
              <w:rPr>
                <w:rFonts w:ascii="Times New Roman"/>
                <w:b w:val="false"/>
                <w:i w:val="false"/>
                <w:color w:val="000000"/>
                <w:sz w:val="20"/>
              </w:rPr>
              <w:t xml:space="preserve">қайтарып алу қағидаларына </w:t>
            </w:r>
            <w:r>
              <w:br/>
            </w:r>
            <w:r>
              <w:rPr>
                <w:rFonts w:ascii="Times New Roman"/>
                <w:b w:val="false"/>
                <w:i w:val="false"/>
                <w:color w:val="000000"/>
                <w:sz w:val="20"/>
              </w:rPr>
              <w:t xml:space="preserve">және көрсетілген келісімді алу </w:t>
            </w:r>
            <w:r>
              <w:br/>
            </w:r>
            <w:r>
              <w:rPr>
                <w:rFonts w:ascii="Times New Roman"/>
                <w:b w:val="false"/>
                <w:i w:val="false"/>
                <w:color w:val="000000"/>
                <w:sz w:val="20"/>
              </w:rPr>
              <w:t xml:space="preserve">үшін табыс етілетін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41" w:id="23"/>
    <w:p>
      <w:pPr>
        <w:spacing w:after="0"/>
        <w:ind w:left="0"/>
        <w:jc w:val="left"/>
      </w:pPr>
      <w:r>
        <w:rPr>
          <w:rFonts w:ascii="Times New Roman"/>
          <w:b/>
          <w:i w:val="false"/>
          <w:color w:val="000000"/>
        </w:rPr>
        <w:t xml:space="preserve"> "Банктің және (немесе) сақтандыру (қайта сақтандыру) ұйымының ірі қатысушысы, және (немесе) инвестициялық портфельді басқарушының ірі қатысушысының және (немесе) банк және (немесе) сақтандыру холдингі мәртебесін иеленуге келісім беру" мемлекеттік көрсетілетін қызмет стандарты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тиісті қаулысының көшірмесін қоса берумен қаржы ұйымының ірі қатысушысы, банк немесе сақтандыру холдингі мәртебесін иеленуге келісім беру туралы хабарлама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алым жинау мөлшерлемесі:</w:t>
            </w:r>
          </w:p>
          <w:p>
            <w:pPr>
              <w:spacing w:after="20"/>
              <w:ind w:left="20"/>
              <w:jc w:val="both"/>
            </w:pPr>
            <w:r>
              <w:rPr>
                <w:rFonts w:ascii="Times New Roman"/>
                <w:b w:val="false"/>
                <w:i w:val="false"/>
                <w:color w:val="000000"/>
                <w:sz w:val="20"/>
              </w:rPr>
              <w:t>
1) банктің ірі қатысушысы немесе банк холдингі мәртебесін иеленуге келісім бергені үшін:</w:t>
            </w:r>
          </w:p>
          <w:p>
            <w:pPr>
              <w:spacing w:after="20"/>
              <w:ind w:left="20"/>
              <w:jc w:val="both"/>
            </w:pPr>
            <w:r>
              <w:rPr>
                <w:rFonts w:ascii="Times New Roman"/>
                <w:b w:val="false"/>
                <w:i w:val="false"/>
                <w:color w:val="000000"/>
                <w:sz w:val="20"/>
              </w:rPr>
              <w:t>
жеке тұлғалар үшін - 100 (бір жүз) айлық есептік көрсеткіш (бұдан әрі - АЕК);</w:t>
            </w:r>
          </w:p>
          <w:p>
            <w:pPr>
              <w:spacing w:after="20"/>
              <w:ind w:left="20"/>
              <w:jc w:val="both"/>
            </w:pPr>
            <w:r>
              <w:rPr>
                <w:rFonts w:ascii="Times New Roman"/>
                <w:b w:val="false"/>
                <w:i w:val="false"/>
                <w:color w:val="000000"/>
                <w:sz w:val="20"/>
              </w:rPr>
              <w:t>
заңды тұлғалар үшін - 500 (бес жүз) АЕК;</w:t>
            </w:r>
          </w:p>
          <w:p>
            <w:pPr>
              <w:spacing w:after="20"/>
              <w:ind w:left="20"/>
              <w:jc w:val="both"/>
            </w:pPr>
            <w:r>
              <w:rPr>
                <w:rFonts w:ascii="Times New Roman"/>
                <w:b w:val="false"/>
                <w:i w:val="false"/>
                <w:color w:val="000000"/>
                <w:sz w:val="20"/>
              </w:rPr>
              <w:t>
2) сақтандыру (қайта сақтандыру) ұйымының ірі қатысушысы немесе сақтандыру холдингі мәртебесін иеленуге келісім бергені үшін жеке және заңды тұлғалар үшін - 50 (елу) АЕК құрайды.</w:t>
            </w:r>
          </w:p>
          <w:p>
            <w:pPr>
              <w:spacing w:after="20"/>
              <w:ind w:left="20"/>
              <w:jc w:val="both"/>
            </w:pPr>
            <w:r>
              <w:rPr>
                <w:rFonts w:ascii="Times New Roman"/>
                <w:b w:val="false"/>
                <w:i w:val="false"/>
                <w:color w:val="000000"/>
                <w:sz w:val="20"/>
              </w:rPr>
              <w:t>
Инвестициялық портфельді басқарушының ірі қатысушысы мәртебесін иеленуге келісім беру бойынша мемлекеттік қызмет тегін негізде көрсетіледі.</w:t>
            </w:r>
          </w:p>
          <w:p>
            <w:pPr>
              <w:spacing w:after="20"/>
              <w:ind w:left="20"/>
              <w:jc w:val="both"/>
            </w:pPr>
            <w:r>
              <w:rPr>
                <w:rFonts w:ascii="Times New Roman"/>
                <w:b w:val="false"/>
                <w:i w:val="false"/>
                <w:color w:val="000000"/>
                <w:sz w:val="20"/>
              </w:rPr>
              <w:t>
Банктің, сақтандыру (қайта сақтандыру) ұйымының ірі қатысушысы, банк немесе сақтандыру холдингінің мәртебесін иеленуге келісім беру кезінде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18.30-ге дейін;</w:t>
            </w:r>
          </w:p>
          <w:p>
            <w:pPr>
              <w:spacing w:after="20"/>
              <w:ind w:left="20"/>
              <w:jc w:val="both"/>
            </w:pP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жеке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берген кезде:</w:t>
            </w:r>
          </w:p>
          <w:p>
            <w:pPr>
              <w:spacing w:after="20"/>
              <w:ind w:left="20"/>
              <w:jc w:val="both"/>
            </w:pPr>
            <w:r>
              <w:rPr>
                <w:rFonts w:ascii="Times New Roman"/>
                <w:b w:val="false"/>
                <w:i w:val="false"/>
                <w:color w:val="000000"/>
                <w:sz w:val="20"/>
              </w:rPr>
              <w:t>
1) Қағидалардың 31-тармағында көзделген мәліметтерді көрсете отырып, еркін нысанда жасалған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акцияларды иелену талаптары мен тәртібін растайтын құжаттардың электрондық көшірмелері, сондай-ақ акцияларды иелену үшін пайдаланылатын көздер мен қаражат.</w:t>
            </w:r>
          </w:p>
          <w:p>
            <w:pPr>
              <w:spacing w:after="20"/>
              <w:ind w:left="20"/>
              <w:jc w:val="both"/>
            </w:pPr>
            <w:r>
              <w:rPr>
                <w:rFonts w:ascii="Times New Roman"/>
                <w:b w:val="false"/>
                <w:i w:val="false"/>
                <w:color w:val="000000"/>
                <w:sz w:val="20"/>
              </w:rPr>
              <w:t>
Қаржы ұйымының акцияларын сыйлық түрінде алынған мүлік есебінен сатып алу кезінде, көрсетілетін қызметті алушы сыйға тартушы және сыйға тартушыда көрсетілген мүліктің пайда болу көздері туралы мәліметтерді ұсынады;</w:t>
            </w:r>
          </w:p>
          <w:p>
            <w:pPr>
              <w:spacing w:after="20"/>
              <w:ind w:left="20"/>
              <w:jc w:val="both"/>
            </w:pPr>
            <w:r>
              <w:rPr>
                <w:rFonts w:ascii="Times New Roman"/>
                <w:b w:val="false"/>
                <w:i w:val="false"/>
                <w:color w:val="000000"/>
                <w:sz w:val="20"/>
              </w:rPr>
              <w:t>
3) Қағидаларға 2-қосымшаға сәйкес нысан бойынша өтініш беруші ірі қатысушы болып табылатын заңды тұлғалар бойынша мәліметтердің электрондық көшірмесі.</w:t>
            </w:r>
          </w:p>
          <w:p>
            <w:pPr>
              <w:spacing w:after="20"/>
              <w:ind w:left="20"/>
              <w:jc w:val="both"/>
            </w:pPr>
            <w:r>
              <w:rPr>
                <w:rFonts w:ascii="Times New Roman"/>
                <w:b w:val="false"/>
                <w:i w:val="false"/>
                <w:color w:val="000000"/>
                <w:sz w:val="20"/>
              </w:rPr>
              <w:t>
Қазақстан Республикасының бейрезидент - заңды тұлғасының акционері (қатысушысы) болып табылатын көрсетілетін қызметті алушы банктің ірі қатысушысы мәртебесін иеленуге келісім алу үшін Қазақстан Республикасының бейрезидент - заңды тұлғасының құрылтай құжаттарының нотариат куәландырған көшірмелерін ұсынады;</w:t>
            </w:r>
          </w:p>
          <w:p>
            <w:pPr>
              <w:spacing w:after="20"/>
              <w:ind w:left="20"/>
              <w:jc w:val="both"/>
            </w:pPr>
            <w:r>
              <w:rPr>
                <w:rFonts w:ascii="Times New Roman"/>
                <w:b w:val="false"/>
                <w:i w:val="false"/>
                <w:color w:val="000000"/>
                <w:sz w:val="20"/>
              </w:rPr>
              <w:t>
4) Қағидалардың 28-тармағында көзделген мәліметтерді көрсете отырып, қаржы ұйымының қаржылық жай-күйі ықтимал нашарлаған жағдайда қаржы ұйымын қайта капиталдандыру жоспарының электрондық көшірмесі;</w:t>
            </w:r>
          </w:p>
          <w:p>
            <w:pPr>
              <w:spacing w:after="20"/>
              <w:ind w:left="20"/>
              <w:jc w:val="both"/>
            </w:pPr>
            <w:r>
              <w:rPr>
                <w:rFonts w:ascii="Times New Roman"/>
                <w:b w:val="false"/>
                <w:i w:val="false"/>
                <w:color w:val="000000"/>
                <w:sz w:val="20"/>
              </w:rPr>
              <w:t>
5) көрсетілетін қызметті алушының қаржылық жай-күйін талдау үшін жеткілікті растайтын құжаттармен қоса, Қағидаларға 4-қосымшаға сәйкес нысан бойынша өтініш берушінің кірісі және мүлкі туралы мәліметтер, сондай-ақ барлық міндеттемелері бойынша берешегінің болуы туралы ақпараттың электрондық көшірмелері.</w:t>
            </w:r>
          </w:p>
          <w:p>
            <w:pPr>
              <w:spacing w:after="20"/>
              <w:ind w:left="20"/>
              <w:jc w:val="both"/>
            </w:pPr>
            <w:r>
              <w:rPr>
                <w:rFonts w:ascii="Times New Roman"/>
                <w:b w:val="false"/>
                <w:i w:val="false"/>
                <w:color w:val="000000"/>
                <w:sz w:val="20"/>
              </w:rPr>
              <w:t>
Көрсетілетін қызметті алушы - жеке тұлға (Қазақстан Республикасының резиденті) сондай-ақ Қазақстан Республикасының салық заңнамасында белгіленген тәртіппен ұсынылған активтер мен міндеттемелер туралы декларацияның электрондық көшірмесін (нотариат куәландырған немесе мемлекеттік кірістер органы растаған) – банктің ірі қатысушысы, сақтандыру (қайта сақтандыру) ұйымының ірі қатысушысы, инвестициялық портфельді басқарушының ірі қатысушысы мәртебесін иелену туралы уәкілетті органға өтініш берген күннің алдындағы күнтізбелік отыз күн ішінде және Қазақстан Республикасының салық заңнамасында белгіленген тәртіппен және мерзімде ұсынылған кірісі және мүлкі туралы декларацияның электрондық көшірмесін (нотариат куәландырған немесе мемлекеттік кірістер органы растаған) ұсынады.</w:t>
            </w:r>
          </w:p>
          <w:p>
            <w:pPr>
              <w:spacing w:after="20"/>
              <w:ind w:left="20"/>
              <w:jc w:val="both"/>
            </w:pPr>
            <w:r>
              <w:rPr>
                <w:rFonts w:ascii="Times New Roman"/>
                <w:b w:val="false"/>
                <w:i w:val="false"/>
                <w:color w:val="000000"/>
                <w:sz w:val="20"/>
              </w:rPr>
              <w:t>
Активтер мен міндеттемелер туралы декларациядағы мәліметтер активтер мен міндеттемелер туралы декларация тапсырған айдың бірінші күні көрсетіледі;</w:t>
            </w:r>
          </w:p>
          <w:p>
            <w:pPr>
              <w:spacing w:after="20"/>
              <w:ind w:left="20"/>
              <w:jc w:val="both"/>
            </w:pPr>
            <w:r>
              <w:rPr>
                <w:rFonts w:ascii="Times New Roman"/>
                <w:b w:val="false"/>
                <w:i w:val="false"/>
                <w:color w:val="000000"/>
                <w:sz w:val="20"/>
              </w:rPr>
              <w:t>
6) білімі, еңбек қызметі, іскерлік беделі туралы мәліметтерді қоса алғанда, өтініш беруші - жеке тұлға туралы мәліметтердің (қысқаша деректердің), сондай-ақ заңды тұлға - өтініш берушінің басшы қызметкерлері туралы қысқаша деректердің электрондық көшірмелері Қағидаларға 3-қосымшаға сәйкес нысан бойынша беріледі.</w:t>
            </w:r>
          </w:p>
          <w:p>
            <w:pPr>
              <w:spacing w:after="20"/>
              <w:ind w:left="20"/>
              <w:jc w:val="both"/>
            </w:pPr>
            <w:r>
              <w:rPr>
                <w:rFonts w:ascii="Times New Roman"/>
                <w:b w:val="false"/>
                <w:i w:val="false"/>
                <w:color w:val="000000"/>
                <w:sz w:val="20"/>
              </w:rPr>
              <w:t>
Қазақстан Республикасының бейрезидент - жеке тұлғалар мінсіз іскерлік беделін растау үшін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құжаттың электрондық көшірмесін ұсынады. Көрсетілген құжатты беру күні өтініш берілген күннің алдындағы 3 (үш) айдан аспайды (ұсынылған құжатта оның қолданысының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Өтініш берушінің-заңды тұлғаның басшы қызметкері болып табылатын Қазақстан Республикасының бейрезидент-жеке тұлғасы үшін, егер осы басшы қызметкер өтініш беруші-заңды тұлғаның басшы қызметкері лауазымына уәкілетті органмен келісілген болса және көрсетілетін қызметті алушы өтініш берген күні осы лауазымға ие болса осы құжатты ұсыну талап етілмейді;</w:t>
            </w:r>
          </w:p>
          <w:p>
            <w:pPr>
              <w:spacing w:after="20"/>
              <w:ind w:left="20"/>
              <w:jc w:val="both"/>
            </w:pPr>
            <w:r>
              <w:rPr>
                <w:rFonts w:ascii="Times New Roman"/>
                <w:b w:val="false"/>
                <w:i w:val="false"/>
                <w:color w:val="000000"/>
                <w:sz w:val="20"/>
              </w:rPr>
              <w:t>
7) Қазақстан Республикасының бейрезиденті - көрсетілетін қызметті алушы тұратын елдің тиісті мемлекеттік органының Қазақстан Республикасының резидент- қаржы ұйымының акцияларын сатып алу осы елдің заңнамасымен рұқсат етілгендігі туралы жазбаша растамасының электрондық көшірмесі, не тиісті мемлекеттің уәкілетті органының көрсетілген құрылтайшының мемлекетінің заңнамасы бойынша мұндай рұқсаттың қажет етілмейтіндігі туралы өтініші;</w:t>
            </w:r>
          </w:p>
          <w:p>
            <w:pPr>
              <w:spacing w:after="20"/>
              <w:ind w:left="20"/>
              <w:jc w:val="both"/>
            </w:pPr>
            <w:r>
              <w:rPr>
                <w:rFonts w:ascii="Times New Roman"/>
                <w:b w:val="false"/>
                <w:i w:val="false"/>
                <w:color w:val="000000"/>
                <w:sz w:val="20"/>
              </w:rPr>
              <w:t>
8) "электрондық үкіметтің" төлем шлюзі арқылы төлеу жағдайларын қоспағанда, банктің немесе сақтандыру (қайта сақтандыру) ұйымының ірі қатысушысы немесе банк немесе сақтандыру холдингі мәртебесін иеленуге келісім алу үшін банктің немесе сақтандыру (қайта сақтандыру) ұйымының ірі қатысушысы немесе банк немесе сақтандыру холдингі мәртебесін иеленуге келісім беру үшін алымның төленгенін растайтын құжаттың көшірмесі қосымша ұсынылады.</w:t>
            </w:r>
          </w:p>
          <w:p>
            <w:pPr>
              <w:spacing w:after="20"/>
              <w:ind w:left="20"/>
              <w:jc w:val="both"/>
            </w:pPr>
            <w:r>
              <w:rPr>
                <w:rFonts w:ascii="Times New Roman"/>
                <w:b w:val="false"/>
                <w:i w:val="false"/>
                <w:color w:val="000000"/>
                <w:sz w:val="20"/>
              </w:rPr>
              <w:t>
Қазақстан Республикасының резиденті- көрсетілетін қызметті алушы - заңды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қаржы ұйымының акцияларын иелену туралы көрсетілетін қызметті алушының тиісті органы шешімінің электрондық көшірмесі (шешім қаржы есептілігі депозитарийінің интернет-ресурсында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xml:space="preserve">
Егер көрсетілетін қызметті алушы "Қазақстан Республикасындағы банктер және банк қызметі туралы" 1995 жылғы 31 тамыздағы Қазақстан Республикасы Заңының (бұдан әрі - Банктер туралы заң) </w:t>
            </w:r>
            <w:r>
              <w:rPr>
                <w:rFonts w:ascii="Times New Roman"/>
                <w:b w:val="false"/>
                <w:i w:val="false"/>
                <w:color w:val="000000"/>
                <w:sz w:val="20"/>
              </w:rPr>
              <w:t>61-4</w:t>
            </w:r>
            <w:r>
              <w:rPr>
                <w:rFonts w:ascii="Times New Roman"/>
                <w:b w:val="false"/>
                <w:i w:val="false"/>
                <w:color w:val="000000"/>
                <w:sz w:val="20"/>
              </w:rPr>
              <w:t xml:space="preserve"> және </w:t>
            </w:r>
            <w:r>
              <w:rPr>
                <w:rFonts w:ascii="Times New Roman"/>
                <w:b w:val="false"/>
                <w:i w:val="false"/>
                <w:color w:val="000000"/>
                <w:sz w:val="20"/>
              </w:rPr>
              <w:t>61-11-баптарында</w:t>
            </w:r>
            <w:r>
              <w:rPr>
                <w:rFonts w:ascii="Times New Roman"/>
                <w:b w:val="false"/>
                <w:i w:val="false"/>
                <w:color w:val="000000"/>
                <w:sz w:val="20"/>
              </w:rPr>
              <w:t xml:space="preserve"> көзделген операцияны жүзеге асырған банктің ірі қатысушысы мәртебесін иеленуші банк немесе Қазақстан Республикасының бейрезиденті-қаржы ұйымы болып табылса, көрсетілетін қызметті алушы басқару органының банктің акцияларын иелену туралы шешімінің электрондық көшірмесі ұсынылады;</w:t>
            </w:r>
          </w:p>
          <w:p>
            <w:pPr>
              <w:spacing w:after="20"/>
              <w:ind w:left="20"/>
              <w:jc w:val="both"/>
            </w:pPr>
            <w:r>
              <w:rPr>
                <w:rFonts w:ascii="Times New Roman"/>
                <w:b w:val="false"/>
                <w:i w:val="false"/>
                <w:color w:val="000000"/>
                <w:sz w:val="20"/>
              </w:rPr>
              <w:t>
3) заңды тұлға акцияларының он немесе одан көп пайызын (жарғылық капиталына қатысу үлестерін) тікелей немесе жанама иеленген (дербес немесе басқа тұлғалармен бірлесіп), сондай-ақ шартқа сәйкес немесе өзгеше түрде осы заңды тұлғаның шешімін айқындауға немесе бақылауға мүмкіндігі бар тұлғалар туралы мәліметтер мен растайтын құжаттардың электрондық көшірмесі;</w:t>
            </w:r>
          </w:p>
          <w:p>
            <w:pPr>
              <w:spacing w:after="20"/>
              <w:ind w:left="20"/>
              <w:jc w:val="both"/>
            </w:pPr>
            <w:r>
              <w:rPr>
                <w:rFonts w:ascii="Times New Roman"/>
                <w:b w:val="false"/>
                <w:i w:val="false"/>
                <w:color w:val="000000"/>
                <w:sz w:val="20"/>
              </w:rPr>
              <w:t>
4) көрсетілетін қызметті алушының үлестес тұлғаларының тізімі (тізім қаржы есептілігі депозитарийінің интернет-ресурсында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5) осы тармақтың бірінші бөлігінің 2), 3), 4), 6) және 8) тармақшаларында көрсетілген мәліметтер мен құжаттар;</w:t>
            </w:r>
          </w:p>
          <w:p>
            <w:pPr>
              <w:spacing w:after="20"/>
              <w:ind w:left="20"/>
              <w:jc w:val="both"/>
            </w:pPr>
            <w:r>
              <w:rPr>
                <w:rFonts w:ascii="Times New Roman"/>
                <w:b w:val="false"/>
                <w:i w:val="false"/>
                <w:color w:val="000000"/>
                <w:sz w:val="20"/>
              </w:rPr>
              <w:t>
6) банктің ірі қатысушысы мәртебесін иеленуге келісім алу үшін көрсетілетін қызметті алушы құрылтай құжаттарының нотариат куәландырған электрондық көшірмесі қаржы есептілігі депозитарийінің интернет-ресурсында немесе оны көрсетілетін қызметті берушінің портал арқылы алу мүмкіндігі болмаған жағдайда олар қосымша ұсынады;</w:t>
            </w:r>
          </w:p>
          <w:p>
            <w:pPr>
              <w:spacing w:after="20"/>
              <w:ind w:left="20"/>
              <w:jc w:val="both"/>
            </w:pPr>
            <w:r>
              <w:rPr>
                <w:rFonts w:ascii="Times New Roman"/>
                <w:b w:val="false"/>
                <w:i w:val="false"/>
                <w:color w:val="000000"/>
                <w:sz w:val="20"/>
              </w:rPr>
              <w:t>
7) аяқталған соңғы 2 (екі) қаржы жылы үшін аудиторлық ұйым куәландырған жылдық қаржылық есептіліктің, сондай-ақ тиісті өтініш берер алдында аяқталған соңғы тоқсан үшін қаржылық есептіліктің электрондық көшірмесі. Жылдық қаржылық есептілік осы есептілік қаржылық есептілік депозитарийінің интернет-ресурсында немесе оны көрсетілетін қызметті берушінің портал арқылы алу мүмкіндігі болмаған жағдайда ұсынады.</w:t>
            </w:r>
          </w:p>
          <w:p>
            <w:pPr>
              <w:spacing w:after="20"/>
              <w:ind w:left="20"/>
              <w:jc w:val="both"/>
            </w:pPr>
            <w:r>
              <w:rPr>
                <w:rFonts w:ascii="Times New Roman"/>
                <w:b w:val="false"/>
                <w:i w:val="false"/>
                <w:color w:val="000000"/>
                <w:sz w:val="20"/>
              </w:rPr>
              <w:t>
Көрсетілетін қызметті алушы - Қазақстан Республикасының бейрезидент - заңды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осы тармақтың бірінші бөлігінің 2), 3), 4), 6) және 8) тармақшаларында және екінші бөлігінің 2), 3), 4), 6) және 7) тармақшаларында көзделген мәліметтер мен құжаттар;</w:t>
            </w:r>
          </w:p>
          <w:p>
            <w:pPr>
              <w:spacing w:after="20"/>
              <w:ind w:left="20"/>
              <w:jc w:val="both"/>
            </w:pPr>
            <w:r>
              <w:rPr>
                <w:rFonts w:ascii="Times New Roman"/>
                <w:b w:val="false"/>
                <w:i w:val="false"/>
                <w:color w:val="000000"/>
                <w:sz w:val="20"/>
              </w:rPr>
              <w:t xml:space="preserve">
3) Банктер туралы заңның </w:t>
            </w:r>
            <w:r>
              <w:rPr>
                <w:rFonts w:ascii="Times New Roman"/>
                <w:b w:val="false"/>
                <w:i w:val="false"/>
                <w:color w:val="000000"/>
                <w:sz w:val="20"/>
              </w:rPr>
              <w:t>17-1-бабының</w:t>
            </w:r>
            <w:r>
              <w:rPr>
                <w:rFonts w:ascii="Times New Roman"/>
                <w:b w:val="false"/>
                <w:i w:val="false"/>
                <w:color w:val="000000"/>
                <w:sz w:val="20"/>
              </w:rPr>
              <w:t xml:space="preserve"> 1-тармағында, "Сақтандыру қызметі туралы" 2000 жылғы 18 желтоқсандағы Қазақстан Республикасы Заңының (бұдан әрі – Сақтандыру қызметі туралы заң) </w:t>
            </w:r>
            <w:r>
              <w:rPr>
                <w:rFonts w:ascii="Times New Roman"/>
                <w:b w:val="false"/>
                <w:i w:val="false"/>
                <w:color w:val="000000"/>
                <w:sz w:val="20"/>
              </w:rPr>
              <w:t>26-бабының</w:t>
            </w:r>
            <w:r>
              <w:rPr>
                <w:rFonts w:ascii="Times New Roman"/>
                <w:b w:val="false"/>
                <w:i w:val="false"/>
                <w:color w:val="000000"/>
                <w:sz w:val="20"/>
              </w:rPr>
              <w:t xml:space="preserve"> 1-тармағында, "Бағалы қағаздар рыногы туралы" 2003 жылғы 2 шілдедегі Қазақстан Республикасы Заңының (бұдан әрі − Бағалы қағаздар рыногы туралы заң) 72-1-бабының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жағдайларды қоспағанда,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0"/>
              </w:rPr>
              <w:t>қаулысымен</w:t>
            </w:r>
            <w:r>
              <w:rPr>
                <w:rFonts w:ascii="Times New Roman"/>
                <w:b w:val="false"/>
                <w:i w:val="false"/>
                <w:color w:val="000000"/>
                <w:sz w:val="20"/>
              </w:rPr>
              <w:t xml:space="preserve"> (бұдан әрі - № 385 қаулы) белгіленетін халықаралық рейтингтік агенттіктердің бірі тағайындаған көрсетілетін қызметті алушының (не банктің ірі қатысушысы немесе банк холдингі мәртебесін иеленген жағдайда оның бас ұйымы) кредиттік рейтингі туралы мәліметтердің электрондық көшірмесі;</w:t>
            </w:r>
          </w:p>
          <w:p>
            <w:pPr>
              <w:spacing w:after="20"/>
              <w:ind w:left="20"/>
              <w:jc w:val="both"/>
            </w:pPr>
            <w:r>
              <w:rPr>
                <w:rFonts w:ascii="Times New Roman"/>
                <w:b w:val="false"/>
                <w:i w:val="false"/>
                <w:color w:val="000000"/>
                <w:sz w:val="20"/>
              </w:rPr>
              <w:t>
4) көрсетілетін қызметті алушы орналасқан елдің қаржылық қадағалау органынан Қазақстан Республикасының бейрезидент-заңды тұлғаның инвестициялық портфельді басқарушының ірі қатысушысы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рұқсаттың (келісімнің) талап етілмейтіні туралы мәлімдемесі.</w:t>
            </w:r>
          </w:p>
          <w:p>
            <w:pPr>
              <w:spacing w:after="20"/>
              <w:ind w:left="20"/>
              <w:jc w:val="both"/>
            </w:pPr>
            <w:r>
              <w:rPr>
                <w:rFonts w:ascii="Times New Roman"/>
                <w:b w:val="false"/>
                <w:i w:val="false"/>
                <w:color w:val="000000"/>
                <w:sz w:val="20"/>
              </w:rPr>
              <w:t>
Көрсетілетін қызметті алушы - бейрезидент қаржы ұйымы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осы тармақтың үшінші бөлігінде көрсетілген мәліметтер мен құжаттар;</w:t>
            </w:r>
          </w:p>
          <w:p>
            <w:pPr>
              <w:spacing w:after="20"/>
              <w:ind w:left="20"/>
              <w:jc w:val="both"/>
            </w:pPr>
            <w:r>
              <w:rPr>
                <w:rFonts w:ascii="Times New Roman"/>
                <w:b w:val="false"/>
                <w:i w:val="false"/>
                <w:color w:val="000000"/>
                <w:sz w:val="20"/>
              </w:rPr>
              <w:t>
3) көрсетілетін қызметті алушы (Қазақстан Республикасының бейрезидент-қаржы ұйымы) орналасқан елдің қаржылық қадағалау органынан көрсетілетін қызметті беруші осы елдің заңнамасы шеңберінде қаржылық қызметті жүзеге асыруға уәкілетті екені туралы жазбаша растаманың электрондық көшірмесі не көрсетілетін қызметті алушы (Қазақстан Республикасының бейрезиденті-қаржы ұйымы) орналасқан елдің қаржылық қадағалау органының осы елдің заңнамасы бойынша мұндай рұқсаттың талап етілмейтіні туралы мәлімдемесі.</w:t>
            </w:r>
          </w:p>
          <w:p>
            <w:pPr>
              <w:spacing w:after="20"/>
              <w:ind w:left="20"/>
              <w:jc w:val="both"/>
            </w:pPr>
            <w:r>
              <w:rPr>
                <w:rFonts w:ascii="Times New Roman"/>
                <w:b w:val="false"/>
                <w:i w:val="false"/>
                <w:color w:val="000000"/>
                <w:sz w:val="20"/>
              </w:rPr>
              <w:t>
Өзі орналасқан елде шоғырландырылған қадағалауға жататын инвестициялық портфельді басқарушының дауыс беретін акцияларының 25 (жиырма бес) немесе одан көп пайызын иеленуге ниет білдіретін Қазақстан Республикасының бейрезидент-қаржы ұйымының инвестициялық портфельді басқарушының ірі қатысушысы мәртебесін иеленуге келісім алу үшін осы тармақтың төртінші бөлігінде белгіленген құжаттардан басқа, көрсетілетін қызметті алушы орналасқан елдің қаржылық қадағалау органынан Қазақстан Республикасының бейрезидент-қаржы ұйымы шоғырландырылған қадағалауға жататындығы туралы жазбаша растаманың электрондық көшірмесін ұсынады.</w:t>
            </w:r>
          </w:p>
          <w:p>
            <w:pPr>
              <w:spacing w:after="20"/>
              <w:ind w:left="20"/>
              <w:jc w:val="both"/>
            </w:pPr>
            <w:r>
              <w:rPr>
                <w:rFonts w:ascii="Times New Roman"/>
                <w:b w:val="false"/>
                <w:i w:val="false"/>
                <w:color w:val="000000"/>
                <w:sz w:val="20"/>
              </w:rPr>
              <w:t>
Көрсетілетін қызметті алушы - Қазақстан Республикасының бейрезидент-қаржы ұйымы банк немесе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1) осы тармақтың үшінші бөлігінде көрсетілген мәліметтер мен құжаттар;</w:t>
            </w:r>
          </w:p>
          <w:p>
            <w:pPr>
              <w:spacing w:after="20"/>
              <w:ind w:left="20"/>
              <w:jc w:val="both"/>
            </w:pPr>
            <w:r>
              <w:rPr>
                <w:rFonts w:ascii="Times New Roman"/>
                <w:b w:val="false"/>
                <w:i w:val="false"/>
                <w:color w:val="000000"/>
                <w:sz w:val="20"/>
              </w:rPr>
              <w:t>
2) көрсетілетін қызметті алушы - Қазақстан Республикасының бейрезидент-қаржы ұйымы орналасқан елдің қаржылық қадағалау органынан көрсетілетін қызметті алушы шоғырландырылған қадағалауға жататындығы туралы жазбаша растаманың электрондық көшірмесі;</w:t>
            </w:r>
          </w:p>
          <w:p>
            <w:pPr>
              <w:spacing w:after="20"/>
              <w:ind w:left="20"/>
              <w:jc w:val="both"/>
            </w:pPr>
            <w:r>
              <w:rPr>
                <w:rFonts w:ascii="Times New Roman"/>
                <w:b w:val="false"/>
                <w:i w:val="false"/>
                <w:color w:val="000000"/>
                <w:sz w:val="20"/>
              </w:rPr>
              <w:t>
3) көрсетілетін қызметті алушының орналасқан елдің қаржылық қадағалау органынан көрсетілетін қызметті алушының банк холдингінің немесе сақтандыру холдингінің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 (келісім) талап етілмейтіндігі туралы өтініші.</w:t>
            </w:r>
          </w:p>
          <w:p>
            <w:pPr>
              <w:spacing w:after="20"/>
              <w:ind w:left="20"/>
              <w:jc w:val="both"/>
            </w:pPr>
            <w:r>
              <w:rPr>
                <w:rFonts w:ascii="Times New Roman"/>
                <w:b w:val="false"/>
                <w:i w:val="false"/>
                <w:color w:val="000000"/>
                <w:sz w:val="20"/>
              </w:rPr>
              <w:t>
Көрсетілетін қызметті алушы - жеке тұлға бірмезгілде бірнеше қаржы ұйымының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осы тармақтың бірінші бөлігінің 2), 3), 5), 6), 7) және 8) тармақшаларында көрсетілген мәліметтер мен құжаттар;</w:t>
            </w:r>
          </w:p>
          <w:p>
            <w:pPr>
              <w:spacing w:after="20"/>
              <w:ind w:left="20"/>
              <w:jc w:val="both"/>
            </w:pPr>
            <w:r>
              <w:rPr>
                <w:rFonts w:ascii="Times New Roman"/>
                <w:b w:val="false"/>
                <w:i w:val="false"/>
                <w:color w:val="000000"/>
                <w:sz w:val="20"/>
              </w:rPr>
              <w:t>
3) қаржы ұйымдарын қайта капиталдандыру жоспарына сәйкес көрсетілетін қызметті алушы олардың ірі қатысушысы, банк холдингі немесе сақтандыру холдингі болып табылатын және (немесе) болуға ниет білдірген көрсетілетін қызметті алушының міндеттемелерін ескерумен жасалған, Қағидалардың 28-тармағында көзделген ақпарат қамтылған қаржы ұйымының қаржылық жай-күйі ықтимал нашарлаған жағдайларда әрбір қаржы ұйымы бойынша қайта капиталдандыру жоспары.</w:t>
            </w:r>
          </w:p>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резиденті-заңды тұлға бірмезгілде бірнеше қаржы ұйымының ірі қатысушысы, банк немесе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куәландырған электрондық құжат нысанындағы өтініш;</w:t>
            </w:r>
          </w:p>
          <w:p>
            <w:pPr>
              <w:spacing w:after="20"/>
              <w:ind w:left="20"/>
              <w:jc w:val="both"/>
            </w:pPr>
            <w:r>
              <w:rPr>
                <w:rFonts w:ascii="Times New Roman"/>
                <w:b w:val="false"/>
                <w:i w:val="false"/>
                <w:color w:val="000000"/>
                <w:sz w:val="20"/>
              </w:rPr>
              <w:t>
2) Осы тармақтың бірінші бөлігінің 2), 3) және 6) тармақшаларында, осы тармақтың екінші бөлігінің 2), 3), 4), 6) және 7) тармақшаларында және осы тармақтың жетінші бөлігінің 3) тармақшасында және осы тармақтың он бірінші бөлігінде көрсетілген мәліметтер мен құжаттар.</w:t>
            </w:r>
          </w:p>
          <w:p>
            <w:pPr>
              <w:spacing w:after="20"/>
              <w:ind w:left="20"/>
              <w:jc w:val="both"/>
            </w:pPr>
            <w:r>
              <w:rPr>
                <w:rFonts w:ascii="Times New Roman"/>
                <w:b w:val="false"/>
                <w:i w:val="false"/>
                <w:color w:val="000000"/>
                <w:sz w:val="20"/>
              </w:rPr>
              <w:t>
Көрсетілетін қызметті алушы - Қазақстан Республикасының бейрезиденті-заңды тұлға бірмезгілде бірнеше қаржы ұйымының ірі қатысушысы немесе банк немесе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осы тармақтың бірінші бөлігінің 2), 3) және 6) тармақшаларында, осы тармақтың екінші бөлігінің 2), 3), 4), 6) және 7) тармақшаларында, осы тармақтың жетінші бөлігінің 3) тармақшасында және осы тармақтың он бірінші бөлігінде көрсетілген мәліметтер мен құжаттар;</w:t>
            </w:r>
          </w:p>
          <w:p>
            <w:pPr>
              <w:spacing w:after="20"/>
              <w:ind w:left="20"/>
              <w:jc w:val="both"/>
            </w:pPr>
            <w:r>
              <w:rPr>
                <w:rFonts w:ascii="Times New Roman"/>
                <w:b w:val="false"/>
                <w:i w:val="false"/>
                <w:color w:val="000000"/>
                <w:sz w:val="20"/>
              </w:rPr>
              <w:t xml:space="preserve">
3) қаржы ұйымының орналастырылған акцияларының 10 (он) немесе одан да көп пайызын тікелей иеленуші немесе ең төменгі талап етілетін рейтингі бар қаржы ұйымының дауыс беретін 10 (он) немесе одан да көп акцияларымен дауыс беру мүмкіндігі бар немесе қаржы ұйымының ірі қатысушысы болып табылатын Қазақстан Республикасының бейрезидент - заңды тұлғаның акцияларын (қатысу үлестерін) иелену (дауыс беру) арқылы қаржы ұйымының орналастырылған акцияларының 10 (он) немесе одан да көп пайызын жанама иеленуді немесе қаржы ұйымының дауыс беретін акцияларының 10 (он) немесе одан да көп акцияларымен жанама дауыс беруді көздейтін Қазақстан Республикасының бейрезидент- заңды тұлға үшін аталған рейтингтің болуы талап етілмеген жағдайларды қоспағанда, тізбесі № 385 </w:t>
            </w:r>
            <w:r>
              <w:rPr>
                <w:rFonts w:ascii="Times New Roman"/>
                <w:b w:val="false"/>
                <w:i w:val="false"/>
                <w:color w:val="000000"/>
                <w:sz w:val="20"/>
              </w:rPr>
              <w:t>қаулымен</w:t>
            </w:r>
            <w:r>
              <w:rPr>
                <w:rFonts w:ascii="Times New Roman"/>
                <w:b w:val="false"/>
                <w:i w:val="false"/>
                <w:color w:val="000000"/>
                <w:sz w:val="20"/>
              </w:rPr>
              <w:t xml:space="preserve"> белгіленетін халықаралық рейтингтік агенттіктердің бірі тағайындаған заңды тұлғаның (не банкің ірі қатысушысы немесе банк холдингі мәртебесін иеленген жағдайда оның бас ұйымының) кредиттік рейтингі туралы мәліметтер.</w:t>
            </w:r>
          </w:p>
          <w:p>
            <w:pPr>
              <w:spacing w:after="20"/>
              <w:ind w:left="20"/>
              <w:jc w:val="both"/>
            </w:pPr>
            <w:r>
              <w:rPr>
                <w:rFonts w:ascii="Times New Roman"/>
                <w:b w:val="false"/>
                <w:i w:val="false"/>
                <w:color w:val="000000"/>
                <w:sz w:val="20"/>
              </w:rPr>
              <w:t>
Көрсетілетін қызметті алушы - Қазақстан Республикасының бейрезидент-қаржы ұйымының бірнеше қаржы ұйымдарының ірі қатысушысы немесе банк немесе сақтандыру холдингі мәртебесін иеленуге келісімді бір мезгілде алу үшін өтініш білдірген кезде:</w:t>
            </w:r>
          </w:p>
          <w:p>
            <w:pPr>
              <w:spacing w:after="20"/>
              <w:ind w:left="20"/>
              <w:jc w:val="both"/>
            </w:pP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осы тармақтың төртінші бөлігінің 3) тармақшасында және осы тармақтың тоғызыншы бөлігінде көрсетілген мәліметтер мен құжаттар.</w:t>
            </w:r>
          </w:p>
          <w:p>
            <w:pPr>
              <w:spacing w:after="20"/>
              <w:ind w:left="20"/>
              <w:jc w:val="both"/>
            </w:pPr>
            <w:r>
              <w:rPr>
                <w:rFonts w:ascii="Times New Roman"/>
                <w:b w:val="false"/>
                <w:i w:val="false"/>
                <w:color w:val="000000"/>
                <w:sz w:val="20"/>
              </w:rPr>
              <w:t>
Мемлекеттік қызмет көрсету үшін қосымша талаптар:</w:t>
            </w:r>
          </w:p>
          <w:p>
            <w:pPr>
              <w:spacing w:after="20"/>
              <w:ind w:left="20"/>
              <w:jc w:val="both"/>
            </w:pPr>
            <w:r>
              <w:rPr>
                <w:rFonts w:ascii="Times New Roman"/>
                <w:b w:val="false"/>
                <w:i w:val="false"/>
                <w:color w:val="000000"/>
                <w:sz w:val="20"/>
              </w:rPr>
              <w:t>
1) оған қойылатын талаптар Қағидалардың 29-тармағында белгіленген құжаттар мен мәліметтерге қосымша түрінде таяудағы 5 (бес) жылға арналған бизнес-жоспарды келесі көрсетілетін қызметті алушылар ұсынады:</w:t>
            </w:r>
          </w:p>
          <w:p>
            <w:pPr>
              <w:spacing w:after="20"/>
              <w:ind w:left="20"/>
              <w:jc w:val="both"/>
            </w:pPr>
            <w:r>
              <w:rPr>
                <w:rFonts w:ascii="Times New Roman"/>
                <w:b w:val="false"/>
                <w:i w:val="false"/>
                <w:color w:val="000000"/>
                <w:sz w:val="20"/>
              </w:rPr>
              <w:t>
орналастырылған (артықшылық берілген және қаржы ұйымы сатып алған) акциялардың 25 (жиырма бес) немесе одан да көп пайызын құрайтын иелену үлесімен қаржы ұйымының ірі қатысушысы мәртебесін иеленуге ниет білдіретін көрсетілетін қызметті алушы жеке тұлғалар;</w:t>
            </w:r>
          </w:p>
          <w:p>
            <w:pPr>
              <w:spacing w:after="20"/>
              <w:ind w:left="20"/>
              <w:jc w:val="both"/>
            </w:pPr>
            <w:r>
              <w:rPr>
                <w:rFonts w:ascii="Times New Roman"/>
                <w:b w:val="false"/>
                <w:i w:val="false"/>
                <w:color w:val="000000"/>
                <w:sz w:val="20"/>
              </w:rPr>
              <w:t>
банк холдингі немесе сақтандыру холдингі мәртебесін иеленуге ниет білдіретін заңды тұлғалар;</w:t>
            </w:r>
          </w:p>
          <w:p>
            <w:pPr>
              <w:spacing w:after="20"/>
              <w:ind w:left="20"/>
              <w:jc w:val="both"/>
            </w:pPr>
            <w:r>
              <w:rPr>
                <w:rFonts w:ascii="Times New Roman"/>
                <w:b w:val="false"/>
                <w:i w:val="false"/>
                <w:color w:val="000000"/>
                <w:sz w:val="20"/>
              </w:rPr>
              <w:t xml:space="preserve">
2) егер көрсетілетін қызметті алушы - жеке немесе заңды тұлға көрсетілетін қызметті берушінің алдын ала жазбаша келісімін алмай қаржы ұйымының ірі қатысушысы белгілеріне сәйкес келген жағдайда, сыйлыққа тарту шарты немесе сенімгерлік басқару шарты негізінде Банктер туралы заңның 17-1-бабы </w:t>
            </w:r>
            <w:r>
              <w:rPr>
                <w:rFonts w:ascii="Times New Roman"/>
                <w:b w:val="false"/>
                <w:i w:val="false"/>
                <w:color w:val="000000"/>
                <w:sz w:val="20"/>
              </w:rPr>
              <w:t>16-тармағында</w:t>
            </w:r>
            <w:r>
              <w:rPr>
                <w:rFonts w:ascii="Times New Roman"/>
                <w:b w:val="false"/>
                <w:i w:val="false"/>
                <w:color w:val="000000"/>
                <w:sz w:val="20"/>
              </w:rPr>
              <w:t xml:space="preserve">, Сақтандыру қызметі туралы заңның 26-бабы </w:t>
            </w:r>
            <w:r>
              <w:rPr>
                <w:rFonts w:ascii="Times New Roman"/>
                <w:b w:val="false"/>
                <w:i w:val="false"/>
                <w:color w:val="000000"/>
                <w:sz w:val="20"/>
              </w:rPr>
              <w:t>14-тармағында</w:t>
            </w:r>
            <w:r>
              <w:rPr>
                <w:rFonts w:ascii="Times New Roman"/>
                <w:b w:val="false"/>
                <w:i w:val="false"/>
                <w:color w:val="000000"/>
                <w:sz w:val="20"/>
              </w:rPr>
              <w:t xml:space="preserve">, Бағалы қағаздар рыногы туралы заңның 72-1-бабының </w:t>
            </w:r>
            <w:r>
              <w:rPr>
                <w:rFonts w:ascii="Times New Roman"/>
                <w:b w:val="false"/>
                <w:i w:val="false"/>
                <w:color w:val="000000"/>
                <w:sz w:val="20"/>
              </w:rPr>
              <w:t>14-тармағында</w:t>
            </w:r>
            <w:r>
              <w:rPr>
                <w:rFonts w:ascii="Times New Roman"/>
                <w:b w:val="false"/>
                <w:i w:val="false"/>
                <w:color w:val="000000"/>
                <w:sz w:val="20"/>
              </w:rPr>
              <w:t xml:space="preserve"> белгіленген талаптарға сай тиісті мәртебені иеленуі туралы олар өтініш берген кезде қосымша мыналар ұсынылады:</w:t>
            </w:r>
          </w:p>
          <w:p>
            <w:pPr>
              <w:spacing w:after="20"/>
              <w:ind w:left="20"/>
              <w:jc w:val="both"/>
            </w:pPr>
            <w:r>
              <w:rPr>
                <w:rFonts w:ascii="Times New Roman"/>
                <w:b w:val="false"/>
                <w:i w:val="false"/>
                <w:color w:val="000000"/>
                <w:sz w:val="20"/>
              </w:rPr>
              <w:t>
қаржы ұйымының акцияларын сыйға тарту және қаржы ұйымының акцияларын сенімгерлік басқару талаптары мен тәртібін растайтын құжаттардың электрондық көшірмелері;</w:t>
            </w:r>
          </w:p>
          <w:p>
            <w:pPr>
              <w:spacing w:after="20"/>
              <w:ind w:left="20"/>
              <w:jc w:val="both"/>
            </w:pPr>
            <w:r>
              <w:rPr>
                <w:rFonts w:ascii="Times New Roman"/>
                <w:b w:val="false"/>
                <w:i w:val="false"/>
                <w:color w:val="000000"/>
                <w:sz w:val="20"/>
              </w:rPr>
              <w:t>
осы тармақтың бірінші бөлігінің 3), 4), 5), 6), 7) және 8) тармақшаларында көзделген құжаттар;</w:t>
            </w:r>
          </w:p>
          <w:p>
            <w:pPr>
              <w:spacing w:after="20"/>
              <w:ind w:left="20"/>
              <w:jc w:val="both"/>
            </w:pPr>
            <w:r>
              <w:rPr>
                <w:rFonts w:ascii="Times New Roman"/>
                <w:b w:val="false"/>
                <w:i w:val="false"/>
                <w:color w:val="000000"/>
                <w:sz w:val="20"/>
              </w:rPr>
              <w:t>
сыйға тарту шартының немесе Қазақстан Республикасы заңнамасына сәйкес растайтын құжаттардың көшірмесін қоса бере отырып бағалаушы айқындаған сенімгерлік басқару шартының мәні болып табылатын акциялар құны туралы мәліметтердің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 мәртебесін иеленуге келісім беру бойынша:</w:t>
            </w:r>
          </w:p>
          <w:p>
            <w:pPr>
              <w:spacing w:after="20"/>
              <w:ind w:left="20"/>
              <w:jc w:val="both"/>
            </w:pPr>
            <w:r>
              <w:rPr>
                <w:rFonts w:ascii="Times New Roman"/>
                <w:b w:val="false"/>
                <w:i w:val="false"/>
                <w:color w:val="000000"/>
                <w:sz w:val="20"/>
              </w:rPr>
              <w:t>
1) көрсетілетін қызметті алушы - жеке тұлға не көрсетілетін қызметті алушы- заңды тұлғаның басшы қызметкері:</w:t>
            </w:r>
          </w:p>
          <w:p>
            <w:pPr>
              <w:spacing w:after="20"/>
              <w:ind w:left="20"/>
              <w:jc w:val="both"/>
            </w:pPr>
            <w:r>
              <w:rPr>
                <w:rFonts w:ascii="Times New Roman"/>
                <w:b w:val="false"/>
                <w:i w:val="false"/>
                <w:color w:val="000000"/>
                <w:sz w:val="20"/>
              </w:rPr>
              <w:t xml:space="preserve">
бұдан бұрын, көрсетілетін қызметті беруші қаржы банкті төлем жасауға қабілетсіз банктер санатына жатқызу,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бұрын қаржы ұйымын басқару органының басшысы, мүшесі, атқарушы органының басшысы, мүшесі, бас бухгалтері, қаржы ұйымының ірі қатысушысы - жеке тұлға, ірі қатысушысы (банк немесе сақтандыру холдингі) - заңды тұлғаның басшысы болған. Көрсетілген талап көрсетілетін қызметті беруші қаржы ұйымын таратуға және (немесе) қаржы нарығында қызметті жүзеге асыруын тоқтатуға апарған банкті төлем жасауға қабілетсіз банктер санатына жатқызу,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5 (бес) жыл бойы қолданылады. Бұл талап көрсетілген банктердің акцияларын Банктер туралы заңның </w:t>
            </w:r>
            <w:r>
              <w:rPr>
                <w:rFonts w:ascii="Times New Roman"/>
                <w:b w:val="false"/>
                <w:i w:val="false"/>
                <w:color w:val="000000"/>
                <w:sz w:val="20"/>
              </w:rPr>
              <w:t>17-2-бабына</w:t>
            </w:r>
            <w:r>
              <w:rPr>
                <w:rFonts w:ascii="Times New Roman"/>
                <w:b w:val="false"/>
                <w:i w:val="false"/>
                <w:color w:val="000000"/>
                <w:sz w:val="20"/>
              </w:rPr>
              <w:t xml:space="preserve"> сәйкес Қазақстан Республикасының Үкіметі не ұлттық басқарушы холдинг иеленгенге дейін тағайындалған (сайланған) басшы қызметкерлерді қоспағанда, дауыс беретін акцияларының 50 (елу) және одан да көп пайызы ұлттық басқарушы холдингке тікелей немесе жанама түрде тиесілі, өздеріне қатысты Банктер туралы </w:t>
            </w:r>
            <w:r>
              <w:rPr>
                <w:rFonts w:ascii="Times New Roman"/>
                <w:b w:val="false"/>
                <w:i w:val="false"/>
                <w:color w:val="000000"/>
                <w:sz w:val="20"/>
              </w:rPr>
              <w:t>заңға</w:t>
            </w:r>
            <w:r>
              <w:rPr>
                <w:rFonts w:ascii="Times New Roman"/>
                <w:b w:val="false"/>
                <w:i w:val="false"/>
                <w:color w:val="000000"/>
                <w:sz w:val="20"/>
              </w:rPr>
              <w:t xml:space="preserve"> сәйкес қайта құрылымдау жүзеге асырылған банктердің басшы қызметкерлеріне қолданылмайды;</w:t>
            </w:r>
          </w:p>
          <w:p>
            <w:pPr>
              <w:spacing w:after="20"/>
              <w:ind w:left="20"/>
              <w:jc w:val="both"/>
            </w:pPr>
            <w:r>
              <w:rPr>
                <w:rFonts w:ascii="Times New Roman"/>
                <w:b w:val="false"/>
                <w:i w:val="false"/>
                <w:color w:val="000000"/>
                <w:sz w:val="20"/>
              </w:rPr>
              <w:t>
қаржы ұйымында басшы қызметкер лауазымына тағайындауға (сайлауға) берілген келісім кері қайтарып алынған адам банктің басшы қызметкері болып тағайындала (сайлана) алмайды. Көрсетілген талап көрсетілетін қызметті беруші басшы қызметкер лауазымына тағайындауға (сайлауға) келісімін кері қайтарып алу туралы шешімді қабылдағаннан кейін қатарынан соңғы 12 (он екі) ай ішінде қолданылады. Сыбайлас жемқорлық қылмыс жасаған не тағайындалған (сайланған) күнге дейін 3 (үш) жыл бойы сыбайлас жемқорлық құқық бұзушылықты жасағаны үшін тәртіптік жауапкершілікке тартылған адам да көрсетілетін қызметті алушының (лицензиаттың) басшы қызметкері болып тағайындалмайды (сайланбайды);</w:t>
            </w:r>
          </w:p>
          <w:p>
            <w:pPr>
              <w:spacing w:after="20"/>
              <w:ind w:left="20"/>
              <w:jc w:val="both"/>
            </w:pPr>
            <w:r>
              <w:rPr>
                <w:rFonts w:ascii="Times New Roman"/>
                <w:b w:val="false"/>
                <w:i w:val="false"/>
                <w:color w:val="000000"/>
                <w:sz w:val="20"/>
              </w:rPr>
              <w:t>
бұдан бұрын, қатарынан 4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тұлғаның - эмитенттің ірі қатысушы (ірі акционері) - жеке тұлға, басқару органының басшысы, мүшесі, атқарушы органының басшысы, мүшесі, бас бухгалтері болған адам банктің басшы қызметкері болып тағайындала (сайлана) алмайды. Көрсетілген талап осы тармақшада көзделген мән-жайлар туындаған кезден бастап 5 (бес) жыл ішінде қолданылады;</w:t>
            </w:r>
          </w:p>
          <w:p>
            <w:pPr>
              <w:spacing w:after="20"/>
              <w:ind w:left="20"/>
              <w:jc w:val="both"/>
            </w:pPr>
            <w:r>
              <w:rPr>
                <w:rFonts w:ascii="Times New Roman"/>
                <w:b w:val="false"/>
                <w:i w:val="false"/>
                <w:color w:val="000000"/>
                <w:sz w:val="20"/>
              </w:rPr>
              <w:t>
2) көрсетілетін қызметті алушының қаржылық жай-күйінің тұрақсыздығы мемлекеттік қызмет көрсетуден бас тарту үшін негіз болып табылады.</w:t>
            </w:r>
          </w:p>
          <w:p>
            <w:pPr>
              <w:spacing w:after="20"/>
              <w:ind w:left="20"/>
              <w:jc w:val="both"/>
            </w:pPr>
            <w:r>
              <w:rPr>
                <w:rFonts w:ascii="Times New Roman"/>
                <w:b w:val="false"/>
                <w:i w:val="false"/>
                <w:color w:val="000000"/>
                <w:sz w:val="20"/>
              </w:rPr>
              <w:t>
Мына талаптардың бірінің болуы көрсетілетін қызметті алушының қаржылық жай-күйі тұрақсыздығының белгісі болып табылады:</w:t>
            </w:r>
          </w:p>
          <w:p>
            <w:pPr>
              <w:spacing w:after="20"/>
              <w:ind w:left="20"/>
              <w:jc w:val="both"/>
            </w:pPr>
            <w:r>
              <w:rPr>
                <w:rFonts w:ascii="Times New Roman"/>
                <w:b w:val="false"/>
                <w:i w:val="false"/>
                <w:color w:val="000000"/>
                <w:sz w:val="20"/>
              </w:rPr>
              <w:t>
көрсетілетін қызметті алушы - заңды тұлға өтініш берген күнге дейін 2 (екі) жылдан аз уақыт бұрын құрылған;</w:t>
            </w:r>
          </w:p>
          <w:p>
            <w:pPr>
              <w:spacing w:after="20"/>
              <w:ind w:left="20"/>
              <w:jc w:val="both"/>
            </w:pPr>
            <w:r>
              <w:rPr>
                <w:rFonts w:ascii="Times New Roman"/>
                <w:b w:val="false"/>
                <w:i w:val="false"/>
                <w:color w:val="000000"/>
                <w:sz w:val="20"/>
              </w:rPr>
              <w:t>
көрсетілетін қызметті алушының міндеттемелері акцияларға орналастырылған активтер сомасын және басқа заңды тұлғалардың жарғылық капиталына қатысу үлесін шегергенде оның активтерінен және банктің иеленуге болжанатын акцияларынан асып кетеді;</w:t>
            </w:r>
          </w:p>
          <w:p>
            <w:pPr>
              <w:spacing w:after="20"/>
              <w:ind w:left="20"/>
              <w:jc w:val="both"/>
            </w:pPr>
            <w:r>
              <w:rPr>
                <w:rFonts w:ascii="Times New Roman"/>
                <w:b w:val="false"/>
                <w:i w:val="false"/>
                <w:color w:val="000000"/>
                <w:sz w:val="20"/>
              </w:rPr>
              <w:t>
аяқталған әрбір 2 (екі) қаржы жылының нәтижелері бойынша зиян;</w:t>
            </w:r>
          </w:p>
          <w:p>
            <w:pPr>
              <w:spacing w:after="20"/>
              <w:ind w:left="20"/>
              <w:jc w:val="both"/>
            </w:pPr>
            <w:r>
              <w:rPr>
                <w:rFonts w:ascii="Times New Roman"/>
                <w:b w:val="false"/>
                <w:i w:val="false"/>
                <w:color w:val="000000"/>
                <w:sz w:val="20"/>
              </w:rPr>
              <w:t>
көрсетілетін қызметті алушы міндеттемелерінің мөлшері қаржы ұйымының қаржылық ахуалы үшін айтарлықтай тәуекел тудырады;</w:t>
            </w:r>
          </w:p>
          <w:p>
            <w:pPr>
              <w:spacing w:after="20"/>
              <w:ind w:left="20"/>
              <w:jc w:val="both"/>
            </w:pPr>
            <w:r>
              <w:rPr>
                <w:rFonts w:ascii="Times New Roman"/>
                <w:b w:val="false"/>
                <w:i w:val="false"/>
                <w:color w:val="000000"/>
                <w:sz w:val="20"/>
              </w:rPr>
              <w:t>
көрсетілетін қызметті алушының банк алдында мерзімі өткен және (немесе) банк балансына жатқызылған берешегінің болуы;</w:t>
            </w:r>
          </w:p>
          <w:p>
            <w:pPr>
              <w:spacing w:after="20"/>
              <w:ind w:left="20"/>
              <w:jc w:val="both"/>
            </w:pPr>
            <w:r>
              <w:rPr>
                <w:rFonts w:ascii="Times New Roman"/>
                <w:b w:val="false"/>
                <w:i w:val="false"/>
                <w:color w:val="000000"/>
                <w:sz w:val="20"/>
              </w:rPr>
              <w:t>
көрсетілетін қызметті алушының қаржы ұйымының ірі қатысушысы мәртебесін иеленуінің қаржылық салдарына жасалған талдау көрсетілетін қызметті алушының қаржылық жай-күйінің нашарлауын болжайды;</w:t>
            </w:r>
          </w:p>
          <w:p>
            <w:pPr>
              <w:spacing w:after="20"/>
              <w:ind w:left="20"/>
              <w:jc w:val="both"/>
            </w:pPr>
            <w:r>
              <w:rPr>
                <w:rFonts w:ascii="Times New Roman"/>
                <w:b w:val="false"/>
                <w:i w:val="false"/>
                <w:color w:val="000000"/>
                <w:sz w:val="20"/>
              </w:rPr>
              <w:t>
көрсетілетін қызметті алушының мүлкінің құны (көрсетілетін қызметті алушының міндеттемелерін шегергенде) банктің акцияларын иелену үшін жеткіліксіз болса;</w:t>
            </w:r>
          </w:p>
          <w:p>
            <w:pPr>
              <w:spacing w:after="20"/>
              <w:ind w:left="20"/>
              <w:jc w:val="both"/>
            </w:pPr>
            <w:r>
              <w:rPr>
                <w:rFonts w:ascii="Times New Roman"/>
                <w:b w:val="false"/>
                <w:i w:val="false"/>
                <w:color w:val="000000"/>
                <w:sz w:val="20"/>
              </w:rPr>
              <w:t>
көрсетілетін қызметті алушының қаржылық жай-күйі тұрақсыз екендігін және (немесе) қаржы ұйымына және (немесе) оның депозиторларына шығын келтіруі мүмкін екендігін білдіретін өзге негіздер;</w:t>
            </w:r>
          </w:p>
          <w:p>
            <w:pPr>
              <w:spacing w:after="20"/>
              <w:ind w:left="20"/>
              <w:jc w:val="both"/>
            </w:pPr>
            <w:r>
              <w:rPr>
                <w:rFonts w:ascii="Times New Roman"/>
                <w:b w:val="false"/>
                <w:i w:val="false"/>
                <w:color w:val="000000"/>
                <w:sz w:val="20"/>
              </w:rPr>
              <w:t>
3) көрсетілетін қызметті алушы қаржы ұйымының ірі қатысушысы немесе банк холдингі мәртебесін иеленуі нәтижесінде Қазақстан Республикасының бәсекелестікті қорғау саласындағы заңнамасы талаптарының бұзылуы;</w:t>
            </w:r>
          </w:p>
          <w:p>
            <w:pPr>
              <w:spacing w:after="20"/>
              <w:ind w:left="20"/>
              <w:jc w:val="both"/>
            </w:pPr>
            <w:r>
              <w:rPr>
                <w:rFonts w:ascii="Times New Roman"/>
                <w:b w:val="false"/>
                <w:i w:val="false"/>
                <w:color w:val="000000"/>
                <w:sz w:val="20"/>
              </w:rPr>
              <w:t xml:space="preserve">
4) қаржы ұйымының ірі қатысушысы, банк немесе сақтандыру холдингі мәртебесін иелену бойынша мәміледе иеленуші тарап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қаулысымен</w:t>
            </w:r>
            <w:r>
              <w:rPr>
                <w:rFonts w:ascii="Times New Roman"/>
                <w:b w:val="false"/>
                <w:i w:val="false"/>
                <w:color w:val="000000"/>
                <w:sz w:val="20"/>
              </w:rPr>
              <w:t xml:space="preserve"> белгіленетін оффшорлық аймақтарда тіркелген заңды тұлға (оның ірі қатысушысы (ірі акционері) болып табылатын жағдайлар;</w:t>
            </w:r>
          </w:p>
          <w:p>
            <w:pPr>
              <w:spacing w:after="20"/>
              <w:ind w:left="20"/>
              <w:jc w:val="both"/>
            </w:pPr>
            <w:r>
              <w:rPr>
                <w:rFonts w:ascii="Times New Roman"/>
                <w:b w:val="false"/>
                <w:i w:val="false"/>
                <w:color w:val="000000"/>
                <w:sz w:val="20"/>
              </w:rPr>
              <w:t>
5) көрсетілетін қызметті алушының Қазақстан Республикасының заңнамалық актілерінде белгіленген қаржы ұйымының ірі қатысушыларына, банк немесе сақтандыру холдингтеріне қойылатын өзге де талаптарды сақтамауы;</w:t>
            </w:r>
          </w:p>
          <w:p>
            <w:pPr>
              <w:spacing w:after="20"/>
              <w:ind w:left="20"/>
              <w:jc w:val="both"/>
            </w:pPr>
            <w:r>
              <w:rPr>
                <w:rFonts w:ascii="Times New Roman"/>
                <w:b w:val="false"/>
                <w:i w:val="false"/>
                <w:color w:val="000000"/>
                <w:sz w:val="20"/>
              </w:rPr>
              <w:t>
6) көрсетілетін қызметті алушының қаржы ұйымының ірі қатысушысы, банк немесе сақтандыру холдингі мәртебесін иеленуінің қаржылық салдарына жасалған талдау қаржы ұйымының қаржылық жай-күйінің нашарлауын болжаса;</w:t>
            </w:r>
          </w:p>
          <w:p>
            <w:pPr>
              <w:spacing w:after="20"/>
              <w:ind w:left="20"/>
              <w:jc w:val="both"/>
            </w:pPr>
            <w:r>
              <w:rPr>
                <w:rFonts w:ascii="Times New Roman"/>
                <w:b w:val="false"/>
                <w:i w:val="false"/>
                <w:color w:val="000000"/>
                <w:sz w:val="20"/>
              </w:rPr>
              <w:t>
7) Қазақстан Республикасының бейрезидент -қаржы ұйымы көрсетілетін қызметті алушыда сол елдің заңнамасы шеңберінде қаржылық қызметті жүзеге асыру өкілеттіктерінің болмауы;</w:t>
            </w:r>
          </w:p>
          <w:p>
            <w:pPr>
              <w:spacing w:after="20"/>
              <w:ind w:left="20"/>
              <w:jc w:val="both"/>
            </w:pPr>
            <w:r>
              <w:rPr>
                <w:rFonts w:ascii="Times New Roman"/>
                <w:b w:val="false"/>
                <w:i w:val="false"/>
                <w:color w:val="000000"/>
                <w:sz w:val="20"/>
              </w:rPr>
              <w:t xml:space="preserve">
8) көрсетілетін қызметті алушыда - Қазақстан Республикасының бейрезиденті-заңды тұлғада (не банктің ірі қатысушысы немесе банк холдингі мәртебесін алған жағдайда оның бас ұйымында) көрсетілген рейтингтің болуы қаржы ұйымының орналастырылған акцияларының 10 (он) немесе одан да көп пайызын тікелей иеленетін немесе талап етілетін ең төмен рейтингі бар қаржы ұйымының дауыс беретін акцияларының 10 (он) немесе одан да көп пайызымен дауыс беру мүмкіндігі бар қаржы ұйымының ірі қатысушысы болып табылатын, Қазақстан Республикасының бейрезидент - заңды тұлғасының акцияларын (қатысу үлестерін) иелену (дауыс беру) арқылы қаржы ұйымының орналастырылған акцияларының 10 (он) немесе одан да көп пайызын тікелей иеленуді немесе қаржы ұйымының орналастырылған акцияларының 10 (он) немесе одан да көп пайызымен дауыс беруді көздейтін Қазақстан Республикасының бейрезидент - заңды тұлғасы үшін талап етілмейтін жағдайларды қоспағанда, тізбесі № 385 </w:t>
            </w:r>
            <w:r>
              <w:rPr>
                <w:rFonts w:ascii="Times New Roman"/>
                <w:b w:val="false"/>
                <w:i w:val="false"/>
                <w:color w:val="000000"/>
                <w:sz w:val="20"/>
              </w:rPr>
              <w:t>қаулымен</w:t>
            </w:r>
            <w:r>
              <w:rPr>
                <w:rFonts w:ascii="Times New Roman"/>
                <w:b w:val="false"/>
                <w:i w:val="false"/>
                <w:color w:val="000000"/>
                <w:sz w:val="20"/>
              </w:rPr>
              <w:t xml:space="preserve"> белгіленетін халықаралық рейтингтік агенттіктердің бірінің ең аз талап етілетін рейтингінің болмауы;</w:t>
            </w:r>
          </w:p>
          <w:p>
            <w:pPr>
              <w:spacing w:after="20"/>
              <w:ind w:left="20"/>
              <w:jc w:val="both"/>
            </w:pPr>
            <w:r>
              <w:rPr>
                <w:rFonts w:ascii="Times New Roman"/>
                <w:b w:val="false"/>
                <w:i w:val="false"/>
                <w:color w:val="000000"/>
                <w:sz w:val="20"/>
              </w:rPr>
              <w:t>
9) қаржы ұйымының қаржылық жай-күйі ықтимал нашарлаған жағдайда қаржы ұйымын қайта капиталдандырудың ұсынылған жоспарының тиімсіз болуы;</w:t>
            </w:r>
          </w:p>
          <w:p>
            <w:pPr>
              <w:spacing w:after="20"/>
              <w:ind w:left="20"/>
              <w:jc w:val="both"/>
            </w:pPr>
            <w:r>
              <w:rPr>
                <w:rFonts w:ascii="Times New Roman"/>
                <w:b w:val="false"/>
                <w:i w:val="false"/>
                <w:color w:val="000000"/>
                <w:sz w:val="20"/>
              </w:rPr>
              <w:t>
10) көрсетілетін қызметті алушы жеке тұлғада, көрсетілетін қызметті алушы - заңды тұлғаның басшы қызметкерінде мінсіз іскерлік беделдің болмауы.</w:t>
            </w:r>
          </w:p>
          <w:p>
            <w:pPr>
              <w:spacing w:after="20"/>
              <w:ind w:left="20"/>
              <w:jc w:val="both"/>
            </w:pPr>
            <w:r>
              <w:rPr>
                <w:rFonts w:ascii="Times New Roman"/>
                <w:b w:val="false"/>
                <w:i w:val="false"/>
                <w:color w:val="000000"/>
                <w:sz w:val="20"/>
              </w:rPr>
              <w:t xml:space="preserve">
Осы тармақтың мақсаты үшін мінсіз іскерлік беделінің болмауы Банктер туралы заңның 20-бабының </w:t>
            </w:r>
            <w:r>
              <w:rPr>
                <w:rFonts w:ascii="Times New Roman"/>
                <w:b w:val="false"/>
                <w:i w:val="false"/>
                <w:color w:val="000000"/>
                <w:sz w:val="20"/>
              </w:rPr>
              <w:t>7-тармағында</w:t>
            </w:r>
            <w:r>
              <w:rPr>
                <w:rFonts w:ascii="Times New Roman"/>
                <w:b w:val="false"/>
                <w:i w:val="false"/>
                <w:color w:val="000000"/>
                <w:sz w:val="20"/>
              </w:rPr>
              <w:t xml:space="preserve">, Сақтандыру туралы заңның 34-бабының </w:t>
            </w:r>
            <w:r>
              <w:rPr>
                <w:rFonts w:ascii="Times New Roman"/>
                <w:b w:val="false"/>
                <w:i w:val="false"/>
                <w:color w:val="000000"/>
                <w:sz w:val="20"/>
              </w:rPr>
              <w:t>7-тармағында</w:t>
            </w:r>
            <w:r>
              <w:rPr>
                <w:rFonts w:ascii="Times New Roman"/>
                <w:b w:val="false"/>
                <w:i w:val="false"/>
                <w:color w:val="000000"/>
                <w:sz w:val="20"/>
              </w:rPr>
              <w:t xml:space="preserve">, Бағалы қағаздар рыногы туралы заңның 54-бабының </w:t>
            </w:r>
            <w:r>
              <w:rPr>
                <w:rFonts w:ascii="Times New Roman"/>
                <w:b w:val="false"/>
                <w:i w:val="false"/>
                <w:color w:val="000000"/>
                <w:sz w:val="20"/>
              </w:rPr>
              <w:t>6-тармағында</w:t>
            </w:r>
            <w:r>
              <w:rPr>
                <w:rFonts w:ascii="Times New Roman"/>
                <w:b w:val="false"/>
                <w:i w:val="false"/>
                <w:color w:val="000000"/>
                <w:sz w:val="20"/>
              </w:rPr>
              <w:t xml:space="preserve"> айқындалған өлшемшарттар болып табылады;</w:t>
            </w:r>
          </w:p>
          <w:p>
            <w:pPr>
              <w:spacing w:after="20"/>
              <w:ind w:left="20"/>
              <w:jc w:val="both"/>
            </w:pPr>
            <w:r>
              <w:rPr>
                <w:rFonts w:ascii="Times New Roman"/>
                <w:b w:val="false"/>
                <w:i w:val="false"/>
                <w:color w:val="000000"/>
                <w:sz w:val="20"/>
              </w:rPr>
              <w:t>
11) көрсетілетін қызметті алушы бұрын көрсетілетін қызметті беруші банкті төлем жасауға қабілетсіз банктер санатына жатқызу, сақтандыру (қайта сақтандыру)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1 (бір) жылдан аспайтын кезеңде ірі қатысушы - жеке тұлға не ірі қатысушы - заңды тұлғаның бірінші басшысы және (немесе) қаржы ұйымының басшы қызметкері болып табылған не болып табылатын жағдайлар. Көрсетілген талап көрсетілетін қызметті беруші Қазақстан Республикасының заңнамасында белгіленген тәртіппен банкті төлем жасауға қабілетсіз банктер санатына жатқызу, сақтандыру (қайта сақтандыру)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оны банкрот деп тану туралы шешім қабылдағаннан кейін 5 (бес) жыл бойы қолданылады;</w:t>
            </w:r>
          </w:p>
          <w:p>
            <w:pPr>
              <w:spacing w:after="20"/>
              <w:ind w:left="20"/>
              <w:jc w:val="both"/>
            </w:pPr>
            <w:r>
              <w:rPr>
                <w:rFonts w:ascii="Times New Roman"/>
                <w:b w:val="false"/>
                <w:i w:val="false"/>
                <w:color w:val="000000"/>
                <w:sz w:val="20"/>
              </w:rPr>
              <w:t>
12) көрсетілетін қызметті алушы - заңды тұлға орналасқан елдің қаржы ұйымдарын шоғырландырылған қадағалау саласындағы заңнаманың Қазақстан Республикасының заңнамалық актілерінде белгіленген шоғырландырылған қадағалау жөніндегі талаптарға (инвестициялық портфельді басқарушының ірі қатысушысы мәртебесін иелену жағдайларын қоспағанда) сәйкес келмеуі;</w:t>
            </w:r>
          </w:p>
          <w:p>
            <w:pPr>
              <w:spacing w:after="20"/>
              <w:ind w:left="20"/>
              <w:jc w:val="both"/>
            </w:pPr>
            <w:r>
              <w:rPr>
                <w:rFonts w:ascii="Times New Roman"/>
                <w:b w:val="false"/>
                <w:i w:val="false"/>
                <w:color w:val="000000"/>
                <w:sz w:val="20"/>
              </w:rPr>
              <w:t>
13) Қазақстан Республикасының бейрезиденттері –қаржы ұйымдары болып табылатын ірі қатысушылар - заңды тұлғалар, банк және сақтандыру холдингтері бойынша көрсетілетін қызметті берушінің нормативтік құқықтық актісінде белгіленген жағдайларды қоспағанда, көрсетілетін қызметті беруші мен көрсетілетін қызметті алушы резиденті болып табылатын мемлекеттің қаржылық қадағалау органдары арасында ақпарат алмасуды көздейтін келісімнің болмауы (инвестициялық портфельді басқарушының ірі қатысушысы мәртебесін иелену жағдайларын қоспағанда);</w:t>
            </w:r>
          </w:p>
          <w:p>
            <w:pPr>
              <w:spacing w:after="20"/>
              <w:ind w:left="20"/>
              <w:jc w:val="both"/>
            </w:pPr>
            <w:r>
              <w:rPr>
                <w:rFonts w:ascii="Times New Roman"/>
                <w:b w:val="false"/>
                <w:i w:val="false"/>
                <w:color w:val="000000"/>
                <w:sz w:val="20"/>
              </w:rPr>
              <w:t>
14) көрсетілетін қызметті алушы - қаржы ұйымы өзі орналасқан елде шоғырландырылған негізде қадағалауға жатпайтын жағдайлар;</w:t>
            </w:r>
          </w:p>
          <w:p>
            <w:pPr>
              <w:spacing w:after="20"/>
              <w:ind w:left="20"/>
              <w:jc w:val="both"/>
            </w:pPr>
            <w:r>
              <w:rPr>
                <w:rFonts w:ascii="Times New Roman"/>
                <w:b w:val="false"/>
                <w:i w:val="false"/>
                <w:color w:val="000000"/>
                <w:sz w:val="20"/>
              </w:rPr>
              <w:t>
15) Қазақстан Республикасының бейрезидентері - банк конгломератына қатысушылар орналасқан елдің заңнамасы олардың және банк конгломератының Қазақстан Республикасының заңдарында көзделген талаптарды орындауына мүмкіндік бермейтіндігіне байланысты банк конгломератына шоғырландырылған қадағалау жүргізудің мүмкін болмауы;</w:t>
            </w:r>
          </w:p>
          <w:p>
            <w:pPr>
              <w:spacing w:after="20"/>
              <w:ind w:left="20"/>
              <w:jc w:val="both"/>
            </w:pPr>
            <w:r>
              <w:rPr>
                <w:rFonts w:ascii="Times New Roman"/>
                <w:b w:val="false"/>
                <w:i w:val="false"/>
                <w:color w:val="000000"/>
                <w:sz w:val="20"/>
              </w:rPr>
              <w:t>
16) банкті ашуға рұқсат беруден бас тарту үшін негіздердің болуы мемлекеттік көрсетілетін қызметтен бас тартуға негіз болып табылады;</w:t>
            </w:r>
          </w:p>
          <w:p>
            <w:pPr>
              <w:spacing w:after="20"/>
              <w:ind w:left="20"/>
              <w:jc w:val="both"/>
            </w:pPr>
            <w:r>
              <w:rPr>
                <w:rFonts w:ascii="Times New Roman"/>
                <w:b w:val="false"/>
                <w:i w:val="false"/>
                <w:color w:val="000000"/>
                <w:sz w:val="20"/>
              </w:rPr>
              <w:t>
17) инвестициялық портфельді басқарушының немесе сақтандыру (қайта сақтандыру) ұйымының немесе сақтандыру холдингінің ірі қатысушысы мәртебесін иеленген, ұсынылған құжаттардың Стандарттың 8-тармағында және Қағидалардың 31-тармағында көрсетілген талаптарға сәйкес келмеген жағдайда;</w:t>
            </w:r>
          </w:p>
          <w:p>
            <w:pPr>
              <w:spacing w:after="20"/>
              <w:ind w:left="20"/>
              <w:jc w:val="both"/>
            </w:pPr>
            <w:r>
              <w:rPr>
                <w:rFonts w:ascii="Times New Roman"/>
                <w:b w:val="false"/>
                <w:i w:val="false"/>
                <w:color w:val="000000"/>
                <w:sz w:val="20"/>
              </w:rPr>
              <w:t>
18) ұсынылған құжаттар бойынша көрсетілетін қызметті берушінің ескертулерді жоймауы;</w:t>
            </w:r>
          </w:p>
          <w:p>
            <w:pPr>
              <w:spacing w:after="20"/>
              <w:ind w:left="20"/>
              <w:jc w:val="both"/>
            </w:pPr>
            <w:r>
              <w:rPr>
                <w:rFonts w:ascii="Times New Roman"/>
                <w:b w:val="false"/>
                <w:i w:val="false"/>
                <w:color w:val="000000"/>
                <w:sz w:val="20"/>
              </w:rPr>
              <w:t>
19) инвестициялық портфельді басқарушының ірі қатысушысы мәртебесін иелену жағдайында Стандарттың 8 - тармағында көрсетілген құжаттарды ұсынбау;</w:t>
            </w:r>
          </w:p>
          <w:p>
            <w:pPr>
              <w:spacing w:after="20"/>
              <w:ind w:left="20"/>
              <w:jc w:val="both"/>
            </w:pPr>
            <w:r>
              <w:rPr>
                <w:rFonts w:ascii="Times New Roman"/>
                <w:b w:val="false"/>
                <w:i w:val="false"/>
                <w:color w:val="000000"/>
                <w:sz w:val="20"/>
              </w:rPr>
              <w:t>
20)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21)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Банк немесе сақтандыру холдингі мәртебесін иеленуге келісім беру бойынша:</w:t>
            </w:r>
          </w:p>
          <w:p>
            <w:pPr>
              <w:spacing w:after="20"/>
              <w:ind w:left="20"/>
              <w:jc w:val="both"/>
            </w:pPr>
            <w:r>
              <w:rPr>
                <w:rFonts w:ascii="Times New Roman"/>
                <w:b w:val="false"/>
                <w:i w:val="false"/>
                <w:color w:val="000000"/>
                <w:sz w:val="20"/>
              </w:rPr>
              <w:t>
1) осы тармақтың бірінші бөлігінде көзделген негіздер;</w:t>
            </w:r>
          </w:p>
          <w:p>
            <w:pPr>
              <w:spacing w:after="20"/>
              <w:ind w:left="20"/>
              <w:jc w:val="both"/>
            </w:pPr>
            <w:r>
              <w:rPr>
                <w:rFonts w:ascii="Times New Roman"/>
                <w:b w:val="false"/>
                <w:i w:val="false"/>
                <w:color w:val="000000"/>
                <w:sz w:val="20"/>
              </w:rPr>
              <w:t>
2) көрсетілетін қызметті алушы - қаржы ұйымы орналасқан елде шоғырландырылған негізде қадағалауға жатпайтын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банк ашуға рұқсат алуы шеңберінде көзделген банк немесе банк холдингінің ірі қатысушысы мәртебесін иеленуге келісім беруді көрсетілетін қызметті беруші бір өтініштің негізінде бірнеше мемлекеттік қызмет жиынтығын көрсетуді көздейтін "бір өтініш" қағидаты бойынша жүзеге асырады.</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рұқсат алуы шеңберінде көзделген сақтандыру (қайта сақтандыру) ұйымының немесе сақтандыру холдингінің ірі қатысушысы мәртебесін иеленуге келісім беруді көрсетілетін қызметті беруші бір өтініштің негізінде бірнеше мемлекеттік қызмет жиынтығын көрсетуді көздейтін "бір өтініш" қағидаты бойынша жүзеге асырады.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мүмкіндігіне ие.</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қызметтерінің байланыс телефондары көрсетілетін қызметті берушінің ресми интернет-ресурсында орналастырылған. Мемлекеттік көрсетілетін қызмет мәселелері бойынша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енгізілетін қаржы </w:t>
            </w:r>
            <w:r>
              <w:br/>
            </w:r>
            <w:r>
              <w:rPr>
                <w:rFonts w:ascii="Times New Roman"/>
                <w:b w:val="false"/>
                <w:i w:val="false"/>
                <w:color w:val="000000"/>
                <w:sz w:val="20"/>
              </w:rPr>
              <w:t xml:space="preserve">нарығын реттеу мәселелері </w:t>
            </w:r>
            <w:r>
              <w:br/>
            </w:r>
            <w:r>
              <w:rPr>
                <w:rFonts w:ascii="Times New Roman"/>
                <w:b w:val="false"/>
                <w:i w:val="false"/>
                <w:color w:val="000000"/>
                <w:sz w:val="20"/>
              </w:rPr>
              <w:t xml:space="preserve">бойынша нормативтік </w:t>
            </w:r>
            <w:r>
              <w:br/>
            </w:r>
            <w:r>
              <w:rPr>
                <w:rFonts w:ascii="Times New Roman"/>
                <w:b w:val="false"/>
                <w:i w:val="false"/>
                <w:color w:val="000000"/>
                <w:sz w:val="20"/>
              </w:rPr>
              <w:t xml:space="preserve">құқықтық актілерінің </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w:t>
            </w:r>
            <w:r>
              <w:br/>
            </w:r>
            <w:r>
              <w:rPr>
                <w:rFonts w:ascii="Times New Roman"/>
                <w:b w:val="false"/>
                <w:i w:val="false"/>
                <w:color w:val="000000"/>
                <w:sz w:val="20"/>
              </w:rPr>
              <w:t>ірі қатысушысы, сақтандыру</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сақтандыру холдингінің ірі </w:t>
            </w:r>
            <w:r>
              <w:br/>
            </w:r>
            <w:r>
              <w:rPr>
                <w:rFonts w:ascii="Times New Roman"/>
                <w:b w:val="false"/>
                <w:i w:val="false"/>
                <w:color w:val="000000"/>
                <w:sz w:val="20"/>
              </w:rPr>
              <w:t xml:space="preserve">қатысушысы, инвестициялық </w:t>
            </w:r>
            <w:r>
              <w:br/>
            </w:r>
            <w:r>
              <w:rPr>
                <w:rFonts w:ascii="Times New Roman"/>
                <w:b w:val="false"/>
                <w:i w:val="false"/>
                <w:color w:val="000000"/>
                <w:sz w:val="20"/>
              </w:rPr>
              <w:t xml:space="preserve">портфельді басқарушының ірі </w:t>
            </w:r>
            <w:r>
              <w:br/>
            </w:r>
            <w:r>
              <w:rPr>
                <w:rFonts w:ascii="Times New Roman"/>
                <w:b w:val="false"/>
                <w:i w:val="false"/>
                <w:color w:val="000000"/>
                <w:sz w:val="20"/>
              </w:rPr>
              <w:t xml:space="preserve">қатысушысы мәртебесін </w:t>
            </w:r>
            <w:r>
              <w:br/>
            </w:r>
            <w:r>
              <w:rPr>
                <w:rFonts w:ascii="Times New Roman"/>
                <w:b w:val="false"/>
                <w:i w:val="false"/>
                <w:color w:val="000000"/>
                <w:sz w:val="20"/>
              </w:rPr>
              <w:t xml:space="preserve">иеленуге келісім беру, оны кері </w:t>
            </w:r>
            <w:r>
              <w:br/>
            </w:r>
            <w:r>
              <w:rPr>
                <w:rFonts w:ascii="Times New Roman"/>
                <w:b w:val="false"/>
                <w:i w:val="false"/>
                <w:color w:val="000000"/>
                <w:sz w:val="20"/>
              </w:rPr>
              <w:t xml:space="preserve">қайтарып алу қағидаларына </w:t>
            </w:r>
            <w:r>
              <w:br/>
            </w:r>
            <w:r>
              <w:rPr>
                <w:rFonts w:ascii="Times New Roman"/>
                <w:b w:val="false"/>
                <w:i w:val="false"/>
                <w:color w:val="000000"/>
                <w:sz w:val="20"/>
              </w:rPr>
              <w:t xml:space="preserve">және көрсетілген келісімді алу </w:t>
            </w:r>
            <w:r>
              <w:br/>
            </w:r>
            <w:r>
              <w:rPr>
                <w:rFonts w:ascii="Times New Roman"/>
                <w:b w:val="false"/>
                <w:i w:val="false"/>
                <w:color w:val="000000"/>
                <w:sz w:val="20"/>
              </w:rPr>
              <w:t xml:space="preserve">үшін табыс етілетін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24"/>
    <w:p>
      <w:pPr>
        <w:spacing w:after="0"/>
        <w:ind w:left="0"/>
        <w:jc w:val="left"/>
      </w:pPr>
      <w:r>
        <w:rPr>
          <w:rFonts w:ascii="Times New Roman"/>
          <w:b/>
          <w:i w:val="false"/>
          <w:color w:val="000000"/>
        </w:rPr>
        <w:t xml:space="preserve"> Өтініш беруші - жеке тұлға туралы мәліметтер (қысқаша деректер), өтініш беруші – заңды тұлғаның басшы қызметкерлері туралы қысқаша деректер</w:t>
      </w:r>
    </w:p>
    <w:bookmarkEnd w:id="24"/>
    <w:bookmarkStart w:name="z45" w:id="25"/>
    <w:p>
      <w:pPr>
        <w:spacing w:after="0"/>
        <w:ind w:left="0"/>
        <w:jc w:val="both"/>
      </w:pPr>
      <w:r>
        <w:rPr>
          <w:rFonts w:ascii="Times New Roman"/>
          <w:b w:val="false"/>
          <w:i w:val="false"/>
          <w:color w:val="000000"/>
          <w:sz w:val="28"/>
        </w:rPr>
        <w:t xml:space="preserve">
      1. Өтініш беруші ірі қатысушы, банктік немесе сақтандыру холдингі мәртебесін иеленетін қаржы ұйымының толық атауы </w:t>
      </w:r>
    </w:p>
    <w:bookmarkEnd w:id="25"/>
    <w:p>
      <w:pPr>
        <w:spacing w:after="0"/>
        <w:ind w:left="0"/>
        <w:jc w:val="both"/>
      </w:pPr>
      <w:r>
        <w:rPr>
          <w:rFonts w:ascii="Times New Roman"/>
          <w:b w:val="false"/>
          <w:i w:val="false"/>
          <w:color w:val="000000"/>
          <w:sz w:val="28"/>
        </w:rPr>
        <w:t>
      ____________________________________________________________________</w:t>
      </w:r>
    </w:p>
    <w:bookmarkStart w:name="z46" w:id="26"/>
    <w:p>
      <w:pPr>
        <w:spacing w:after="0"/>
        <w:ind w:left="0"/>
        <w:jc w:val="both"/>
      </w:pPr>
      <w:r>
        <w:rPr>
          <w:rFonts w:ascii="Times New Roman"/>
          <w:b w:val="false"/>
          <w:i w:val="false"/>
          <w:color w:val="000000"/>
          <w:sz w:val="28"/>
        </w:rPr>
        <w:t>
      2. Тегі, аты және әкесінің аты (ол бар болса)_______________________________</w:t>
      </w:r>
    </w:p>
    <w:bookmarkEnd w:id="26"/>
    <w:bookmarkStart w:name="z47" w:id="27"/>
    <w:p>
      <w:pPr>
        <w:spacing w:after="0"/>
        <w:ind w:left="0"/>
        <w:jc w:val="both"/>
      </w:pPr>
      <w:r>
        <w:rPr>
          <w:rFonts w:ascii="Times New Roman"/>
          <w:b w:val="false"/>
          <w:i w:val="false"/>
          <w:color w:val="000000"/>
          <w:sz w:val="28"/>
        </w:rPr>
        <w:t>
      3. Өтініш беруші- заңды тұлғаның лауазымы және толық атауы (өтініш беруші - заңды тұлғаның басшы қызметкері толтырады)</w:t>
      </w:r>
    </w:p>
    <w:bookmarkEnd w:id="27"/>
    <w:p>
      <w:pPr>
        <w:spacing w:after="0"/>
        <w:ind w:left="0"/>
        <w:jc w:val="both"/>
      </w:pPr>
      <w:r>
        <w:rPr>
          <w:rFonts w:ascii="Times New Roman"/>
          <w:b w:val="false"/>
          <w:i w:val="false"/>
          <w:color w:val="000000"/>
          <w:sz w:val="28"/>
        </w:rPr>
        <w:t>
      ____________________________________________________________________</w:t>
      </w:r>
    </w:p>
    <w:bookmarkStart w:name="z48" w:id="28"/>
    <w:p>
      <w:pPr>
        <w:spacing w:after="0"/>
        <w:ind w:left="0"/>
        <w:jc w:val="both"/>
      </w:pPr>
      <w:r>
        <w:rPr>
          <w:rFonts w:ascii="Times New Roman"/>
          <w:b w:val="false"/>
          <w:i w:val="false"/>
          <w:color w:val="000000"/>
          <w:sz w:val="28"/>
        </w:rPr>
        <w:t>
      4. Жеке сәйкестендіру нөмірі (бар болса) ________________________________</w:t>
      </w:r>
    </w:p>
    <w:bookmarkEnd w:id="28"/>
    <w:bookmarkStart w:name="z49" w:id="29"/>
    <w:p>
      <w:pPr>
        <w:spacing w:after="0"/>
        <w:ind w:left="0"/>
        <w:jc w:val="both"/>
      </w:pPr>
      <w:r>
        <w:rPr>
          <w:rFonts w:ascii="Times New Roman"/>
          <w:b w:val="false"/>
          <w:i w:val="false"/>
          <w:color w:val="000000"/>
          <w:sz w:val="28"/>
        </w:rPr>
        <w:t>
      5. Азаматтығы _______________________________________________________</w:t>
      </w:r>
    </w:p>
    <w:bookmarkEnd w:id="29"/>
    <w:bookmarkStart w:name="z50" w:id="30"/>
    <w:p>
      <w:pPr>
        <w:spacing w:after="0"/>
        <w:ind w:left="0"/>
        <w:jc w:val="both"/>
      </w:pPr>
      <w:r>
        <w:rPr>
          <w:rFonts w:ascii="Times New Roman"/>
          <w:b w:val="false"/>
          <w:i w:val="false"/>
          <w:color w:val="000000"/>
          <w:sz w:val="28"/>
        </w:rPr>
        <w:t>
      6. Жеке басын куәландыратын құжаттың деректемелері (шетел азаматтарына, азаматтығы жоқ тұлғаларға)</w:t>
      </w:r>
    </w:p>
    <w:bookmarkEnd w:id="30"/>
    <w:p>
      <w:pPr>
        <w:spacing w:after="0"/>
        <w:ind w:left="0"/>
        <w:jc w:val="both"/>
      </w:pPr>
      <w:r>
        <w:rPr>
          <w:rFonts w:ascii="Times New Roman"/>
          <w:b w:val="false"/>
          <w:i w:val="false"/>
          <w:color w:val="000000"/>
          <w:sz w:val="28"/>
        </w:rPr>
        <w:t>
      _______________________________</w:t>
      </w:r>
    </w:p>
    <w:bookmarkStart w:name="z51" w:id="31"/>
    <w:p>
      <w:pPr>
        <w:spacing w:after="0"/>
        <w:ind w:left="0"/>
        <w:jc w:val="both"/>
      </w:pPr>
      <w:r>
        <w:rPr>
          <w:rFonts w:ascii="Times New Roman"/>
          <w:b w:val="false"/>
          <w:i w:val="false"/>
          <w:color w:val="000000"/>
          <w:sz w:val="28"/>
        </w:rPr>
        <w:t>
      7. Тұратын жері және заңды мекенжайы ______________________________</w:t>
      </w:r>
    </w:p>
    <w:bookmarkEnd w:id="31"/>
    <w:p>
      <w:pPr>
        <w:spacing w:after="0"/>
        <w:ind w:left="0"/>
        <w:jc w:val="both"/>
      </w:pPr>
      <w:r>
        <w:rPr>
          <w:rFonts w:ascii="Times New Roman"/>
          <w:b w:val="false"/>
          <w:i w:val="false"/>
          <w:color w:val="000000"/>
          <w:sz w:val="28"/>
        </w:rPr>
        <w:t>
      _________________________________________________________________</w:t>
      </w:r>
    </w:p>
    <w:bookmarkStart w:name="z52" w:id="32"/>
    <w:p>
      <w:pPr>
        <w:spacing w:after="0"/>
        <w:ind w:left="0"/>
        <w:jc w:val="both"/>
      </w:pPr>
      <w:r>
        <w:rPr>
          <w:rFonts w:ascii="Times New Roman"/>
          <w:b w:val="false"/>
          <w:i w:val="false"/>
          <w:color w:val="000000"/>
          <w:sz w:val="28"/>
        </w:rPr>
        <w:t>
      8. Телефон нөмірі (үй, жұмыс) _______________________________________</w:t>
      </w:r>
    </w:p>
    <w:bookmarkEnd w:id="32"/>
    <w:bookmarkStart w:name="z53" w:id="33"/>
    <w:p>
      <w:pPr>
        <w:spacing w:after="0"/>
        <w:ind w:left="0"/>
        <w:jc w:val="both"/>
      </w:pPr>
      <w:r>
        <w:rPr>
          <w:rFonts w:ascii="Times New Roman"/>
          <w:b w:val="false"/>
          <w:i w:val="false"/>
          <w:color w:val="000000"/>
          <w:sz w:val="28"/>
        </w:rPr>
        <w:t>
      9. Өтініш беруші ірі қатысушы, банктік немесе сақтандыру холдингі мәртебесін иеленетін қаржы ұйымының және онымен үлестес заңды тұлғалардың жарғылық капиталында қатысуы туралы мәліметтер: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тіркелуі (қайта тіркелуі) туралы деректер, жарғылық қызмет түрлері (негізгі қызмет түрлері көрсетілсін)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 жеке тұлғаның иелігіндегі акциялар санының жарғылық капиталына қатысу үлесі немесе заңды тұлғаның дауыс беруші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34"/>
    <w:p>
      <w:pPr>
        <w:spacing w:after="0"/>
        <w:ind w:left="0"/>
        <w:jc w:val="both"/>
      </w:pPr>
      <w:r>
        <w:rPr>
          <w:rFonts w:ascii="Times New Roman"/>
          <w:b w:val="false"/>
          <w:i w:val="false"/>
          <w:color w:val="000000"/>
          <w:sz w:val="28"/>
        </w:rPr>
        <w:t>
      10. Өтініш беруші ірі қатысушы, банктік немесе сақтандыру холдингі мәртебесін иеленетін қаржы ұйымының және онымен үлестес заңды тұлғалардың жарғылық капиталында оның жұбайының, жақын туыстарының (ата-аналары, аға-інілері, апа-қарындастары (сіңлілері), балалары) және жекжаттарының (жұбайының (зайыбының) ата-аналары, інілері (ағалары), апа-қарындастары (сіңлілері), балалары)қатысуы туралы мәліметтер: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сомасы (сатып алынған акцияларының құны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санының дауыс беруші акцияларының жалпы санына арақатынасы немесе оның жарғылық капиталына қатысу үлесі (пайызбен)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иелік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иелік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(тегі, аты және әкесінің аты (ол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55" w:id="35"/>
    <w:p>
      <w:pPr>
        <w:spacing w:after="0"/>
        <w:ind w:left="0"/>
        <w:jc w:val="both"/>
      </w:pPr>
      <w:r>
        <w:rPr>
          <w:rFonts w:ascii="Times New Roman"/>
          <w:b w:val="false"/>
          <w:i w:val="false"/>
          <w:color w:val="000000"/>
          <w:sz w:val="28"/>
        </w:rPr>
        <w:t>
      11. Білімі: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дипломының деректемелері (бар болса күні және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6" w:id="36"/>
    <w:p>
      <w:pPr>
        <w:spacing w:after="0"/>
        <w:ind w:left="0"/>
        <w:jc w:val="both"/>
      </w:pPr>
      <w:r>
        <w:rPr>
          <w:rFonts w:ascii="Times New Roman"/>
          <w:b w:val="false"/>
          <w:i w:val="false"/>
          <w:color w:val="000000"/>
          <w:sz w:val="28"/>
        </w:rPr>
        <w:t>
      12. Еңбек қызметі туралы мәліметтер</w:t>
      </w:r>
    </w:p>
    <w:bookmarkEnd w:id="36"/>
    <w:p>
      <w:pPr>
        <w:spacing w:after="0"/>
        <w:ind w:left="0"/>
        <w:jc w:val="both"/>
      </w:pPr>
      <w:r>
        <w:rPr>
          <w:rFonts w:ascii="Times New Roman"/>
          <w:b w:val="false"/>
          <w:i w:val="false"/>
          <w:color w:val="000000"/>
          <w:sz w:val="28"/>
        </w:rPr>
        <w:t>
      Осы тармақта бүкіл еңбек қызметi (сондай-ақ басқару органында мүшелігі), оның iшiнде жоғарғы оқу орнын аяқтаған сәттен бастап, сондай-ақ еңбек қызметін жүзеге асырмаған кезең көрсетіледі (еңбек қызметі күнтізбелік 14 (он төрт) күннен астам жүзеге асырылмаған жағдайда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қаржы ұйымы Қазақстан Республикасының бейрезиденті болса, қаржы ұйымы тіркелген елді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лауазымынан босатылу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7" w:id="37"/>
    <w:p>
      <w:pPr>
        <w:spacing w:after="0"/>
        <w:ind w:left="0"/>
        <w:jc w:val="both"/>
      </w:pPr>
      <w:r>
        <w:rPr>
          <w:rFonts w:ascii="Times New Roman"/>
          <w:b w:val="false"/>
          <w:i w:val="false"/>
          <w:color w:val="000000"/>
          <w:sz w:val="28"/>
        </w:rPr>
        <w:t>
      13. Өтініш беруші жеке тұлға, өтініш беруші заңды тұлғаның басшы қызметкері осыған дейін қаржы нарығын және қаржы ұйымдарын реттеу, бақылау мен қадағалау жөніндегі уәкілетті орган қаржы ұйымын таратуға және (немесе) оның қаржы нарығында қызметті жүзеге асыруын тоқтатуға алып келген банкті төлеуге қабілетсіз банктер санатына жатқызу туралы, сақтандыру (қайта сақтандыру) ұйымын консервациялау не оның акцияларын мәжбүрлеп иелену, оны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қаржы ұйымының басшысы, басқару органының мүшесі, атқарушы органының басшысы, мүшесі (трансфер-агенттің атқарушы органының функциясын жеке жүзеге асыратын адам және оның орынбасары), қаржы ұйымының бас бухгалтері, жеке тұлға - ірі қатысушы, ірі қатысушысының (сақтандыру холдингінің, банк холдингінің) басшысы - заңды тұлғаның басшы қызметкері болғандығы туралы мәліметтер</w:t>
      </w:r>
    </w:p>
    <w:bookmarkEnd w:id="3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істеген кезеңі көрсетілсін)</w:t>
      </w:r>
    </w:p>
    <w:bookmarkStart w:name="z58" w:id="38"/>
    <w:p>
      <w:pPr>
        <w:spacing w:after="0"/>
        <w:ind w:left="0"/>
        <w:jc w:val="both"/>
      </w:pPr>
      <w:r>
        <w:rPr>
          <w:rFonts w:ascii="Times New Roman"/>
          <w:b w:val="false"/>
          <w:i w:val="false"/>
          <w:color w:val="000000"/>
          <w:sz w:val="28"/>
        </w:rPr>
        <w:t>
      14. Өтініш беруші - жеке тұлға немесе өтініш беруші - заңды тұлғаның басшы қызметкері бұдан бұрын қаржы ұйымының басшысы, басқару органының мүшесі, атқарушы органының басшысы, мүшесі, бас бухгалтері, қатарынан төрт және одан астам кезең ішінде шығарылған эмиссиялық бағалы қағаздар бойынша купондық сыйақыны төлеу бойынша дефолтқа жеткізген не дефолтқа жеткізілген шығарылған эмиссиялық бағалы қағаздар бойынша купондық сыйақыны төлеу бойынша берешек сомасы купондық сыйақының төрт еселік және (немесе) одан астам мөлшерін құрайтын не шығарылған эмиссиялық бағалы қағаздар бойынша негізгі борышты төлеу бойынша дефолт мөлшері төлем жасау күніндегі республикалық бюджет туралы заңда белгіленген айлық есептік көрсеткіштен он мың есе асатын соманы құрайтын эмитент – заңды тұлғаның – ірі қатысушысы (ірі акционердің) жеке тұлғасы, ірі қатысушысының (ірі акционердің) басшысы, басқару органының мүшесі, атқарушы органының басшысы, мүшесі, бас бухгалтері болғандығы туралы мәліметтер</w:t>
      </w:r>
    </w:p>
    <w:bookmarkEnd w:id="38"/>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көрсетілсін)</w:t>
      </w:r>
    </w:p>
    <w:bookmarkStart w:name="z59" w:id="39"/>
    <w:p>
      <w:pPr>
        <w:spacing w:after="0"/>
        <w:ind w:left="0"/>
        <w:jc w:val="both"/>
      </w:pPr>
      <w:r>
        <w:rPr>
          <w:rFonts w:ascii="Times New Roman"/>
          <w:b w:val="false"/>
          <w:i w:val="false"/>
          <w:color w:val="000000"/>
          <w:sz w:val="28"/>
        </w:rPr>
        <w:t>
      15. Қаржы нарығын және қаржы ұйымдарын реттеу, бақылау мен қадағалау жөніндегі уәкілетті органның қаржы ұйымдарында, банк және сақтандыру холдингтерінде, "Сақтандыру төлемдеріне кепілдік беру қоры" акционерлік қоғамында басшы қызметкер лауазымына тағайындауға (сайлауға) келісімді қайтарып алу және басшы және өзге қызметкерді қызметтік мiндеттерiн орындаудан шеттетуі туралы мәлімет</w:t>
      </w:r>
    </w:p>
    <w:bookmarkEnd w:id="3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(иә (жоқ), ұйымның атауы, лауазымы, жұмыс кезеңi, тағайындауға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сайлауға) келісімді қайтарып алуға негіздері және осындай шешімді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қабылдаған мемлекеттік органның атауы көрсетiлсiн)</w:t>
      </w:r>
    </w:p>
    <w:bookmarkStart w:name="z60" w:id="40"/>
    <w:p>
      <w:pPr>
        <w:spacing w:after="0"/>
        <w:ind w:left="0"/>
        <w:jc w:val="both"/>
      </w:pPr>
      <w:r>
        <w:rPr>
          <w:rFonts w:ascii="Times New Roman"/>
          <w:b w:val="false"/>
          <w:i w:val="false"/>
          <w:color w:val="000000"/>
          <w:sz w:val="28"/>
        </w:rPr>
        <w:t xml:space="preserve">
      16. Өтініш беруші – жеке тұлға, өтініш беруші – заңды тұлғаның басшы қызметкері уәкілетті органға сақтандыру (қайта сақтандыру) ұйымын ашуға рұқсат беру туралы өтініш берген күніне дейін 3 (үш) жыл ішінде сыбайлас жемқорлық қылмысты жасағаны үшін жауапкершілікке не сыбайлас жемқорлық құқық бұзушылық жасағаны үшін тәртіптік жауапкершілікке тартылды ма </w:t>
      </w:r>
    </w:p>
    <w:bookmarkEnd w:id="4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қылмыстың қысқаша сипаты,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жауапкершілікке тартудың негіздерін көрсете отырып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тәртіптік жазаны немесе сот шешімін қолдану туралы актінің деректемелері).</w:t>
      </w:r>
    </w:p>
    <w:bookmarkStart w:name="z61" w:id="41"/>
    <w:p>
      <w:pPr>
        <w:spacing w:after="0"/>
        <w:ind w:left="0"/>
        <w:jc w:val="both"/>
      </w:pPr>
      <w:r>
        <w:rPr>
          <w:rFonts w:ascii="Times New Roman"/>
          <w:b w:val="false"/>
          <w:i w:val="false"/>
          <w:color w:val="000000"/>
          <w:sz w:val="28"/>
        </w:rPr>
        <w:t>
      17. Бар жарияланымдары, ғылыми әзірлемелері және басқа жетістіктері:</w:t>
      </w:r>
    </w:p>
    <w:bookmarkEnd w:id="4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62" w:id="42"/>
    <w:p>
      <w:pPr>
        <w:spacing w:after="0"/>
        <w:ind w:left="0"/>
        <w:jc w:val="both"/>
      </w:pPr>
      <w:r>
        <w:rPr>
          <w:rFonts w:ascii="Times New Roman"/>
          <w:b w:val="false"/>
          <w:i w:val="false"/>
          <w:color w:val="000000"/>
          <w:sz w:val="28"/>
        </w:rPr>
        <w:t>
      18. Өтініш беруші-жеке тұлға, өтініш беруші-заңды тұлғаның басшы қызметкері ірі қатысушы немесе басшы қызметкер болған кезеңде заңды тұлғаның қаржылық жағдайының нашарлауының немесе банкроттық фактілерінің болуы:</w:t>
      </w:r>
    </w:p>
    <w:bookmarkEnd w:id="42"/>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bookmarkStart w:name="z63" w:id="43"/>
    <w:p>
      <w:pPr>
        <w:spacing w:after="0"/>
        <w:ind w:left="0"/>
        <w:jc w:val="both"/>
      </w:pPr>
      <w:r>
        <w:rPr>
          <w:rFonts w:ascii="Times New Roman"/>
          <w:b w:val="false"/>
          <w:i w:val="false"/>
          <w:color w:val="000000"/>
          <w:sz w:val="28"/>
        </w:rPr>
        <w:t>
      19. Өтініш беруші ірі қатысушы - банктік немесе сақтандыру холдингі мәртебесін иеленетін қаржы ұйымымен үлестес болуы (болмауы):</w:t>
      </w:r>
    </w:p>
    <w:bookmarkEnd w:id="4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үлестестік белгілері көрсетілсін)</w:t>
      </w:r>
    </w:p>
    <w:bookmarkStart w:name="z64" w:id="44"/>
    <w:p>
      <w:pPr>
        <w:spacing w:after="0"/>
        <w:ind w:left="0"/>
        <w:jc w:val="both"/>
      </w:pPr>
      <w:r>
        <w:rPr>
          <w:rFonts w:ascii="Times New Roman"/>
          <w:b w:val="false"/>
          <w:i w:val="false"/>
          <w:color w:val="000000"/>
          <w:sz w:val="28"/>
        </w:rPr>
        <w:t>
      20. Өзге де ақпарат (бар болса):</w:t>
      </w:r>
    </w:p>
    <w:bookmarkEnd w:id="44"/>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ақпарат тексерілгенін және ол дәйекті және толық болып табылатынын растаймын, сондай-ақ мінсіз іскерлік беделдің болуын растаймын.</w:t>
      </w:r>
    </w:p>
    <w:p>
      <w:pPr>
        <w:spacing w:after="0"/>
        <w:ind w:left="0"/>
        <w:jc w:val="both"/>
      </w:pPr>
      <w:r>
        <w:rPr>
          <w:rFonts w:ascii="Times New Roman"/>
          <w:b w:val="false"/>
          <w:i w:val="false"/>
          <w:color w:val="000000"/>
          <w:sz w:val="28"/>
        </w:rPr>
        <w:t>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(өтініш беруші – жеке тұлға, өтініш беруші – заңды тұлғаның басшы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қызметкерінің өз қолымен баспа әріптерімен толтырылады)</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Күні____________________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енгізілетін қаржы </w:t>
            </w:r>
            <w:r>
              <w:br/>
            </w:r>
            <w:r>
              <w:rPr>
                <w:rFonts w:ascii="Times New Roman"/>
                <w:b w:val="false"/>
                <w:i w:val="false"/>
                <w:color w:val="000000"/>
                <w:sz w:val="20"/>
              </w:rPr>
              <w:t xml:space="preserve">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w:t>
            </w:r>
            <w:r>
              <w:br/>
            </w:r>
            <w:r>
              <w:rPr>
                <w:rFonts w:ascii="Times New Roman"/>
                <w:b w:val="false"/>
                <w:i w:val="false"/>
                <w:color w:val="000000"/>
                <w:sz w:val="20"/>
              </w:rPr>
              <w:t>ірі қатысушысы, сақтандыру</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сақтандыру холдингінің ірі </w:t>
            </w:r>
            <w:r>
              <w:br/>
            </w:r>
            <w:r>
              <w:rPr>
                <w:rFonts w:ascii="Times New Roman"/>
                <w:b w:val="false"/>
                <w:i w:val="false"/>
                <w:color w:val="000000"/>
                <w:sz w:val="20"/>
              </w:rPr>
              <w:t xml:space="preserve">қатысушысы, инвестициялық </w:t>
            </w:r>
            <w:r>
              <w:br/>
            </w:r>
            <w:r>
              <w:rPr>
                <w:rFonts w:ascii="Times New Roman"/>
                <w:b w:val="false"/>
                <w:i w:val="false"/>
                <w:color w:val="000000"/>
                <w:sz w:val="20"/>
              </w:rPr>
              <w:t xml:space="preserve">портфельді басқарушының ірі </w:t>
            </w:r>
            <w:r>
              <w:br/>
            </w:r>
            <w:r>
              <w:rPr>
                <w:rFonts w:ascii="Times New Roman"/>
                <w:b w:val="false"/>
                <w:i w:val="false"/>
                <w:color w:val="000000"/>
                <w:sz w:val="20"/>
              </w:rPr>
              <w:t xml:space="preserve">қатысушысы мәртебесін </w:t>
            </w:r>
            <w:r>
              <w:br/>
            </w:r>
            <w:r>
              <w:rPr>
                <w:rFonts w:ascii="Times New Roman"/>
                <w:b w:val="false"/>
                <w:i w:val="false"/>
                <w:color w:val="000000"/>
                <w:sz w:val="20"/>
              </w:rPr>
              <w:t xml:space="preserve">иеленуге келісім беру, оны кері </w:t>
            </w:r>
            <w:r>
              <w:br/>
            </w:r>
            <w:r>
              <w:rPr>
                <w:rFonts w:ascii="Times New Roman"/>
                <w:b w:val="false"/>
                <w:i w:val="false"/>
                <w:color w:val="000000"/>
                <w:sz w:val="20"/>
              </w:rPr>
              <w:t xml:space="preserve">қайтарып алу қағидаларына </w:t>
            </w:r>
            <w:r>
              <w:br/>
            </w:r>
            <w:r>
              <w:rPr>
                <w:rFonts w:ascii="Times New Roman"/>
                <w:b w:val="false"/>
                <w:i w:val="false"/>
                <w:color w:val="000000"/>
                <w:sz w:val="20"/>
              </w:rPr>
              <w:t xml:space="preserve">және көрсетілген келісімді алу </w:t>
            </w:r>
            <w:r>
              <w:br/>
            </w:r>
            <w:r>
              <w:rPr>
                <w:rFonts w:ascii="Times New Roman"/>
                <w:b w:val="false"/>
                <w:i w:val="false"/>
                <w:color w:val="000000"/>
                <w:sz w:val="20"/>
              </w:rPr>
              <w:t xml:space="preserve">үшін табыс етілетін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45"/>
    <w:p>
      <w:pPr>
        <w:spacing w:after="0"/>
        <w:ind w:left="0"/>
        <w:jc w:val="left"/>
      </w:pPr>
      <w:r>
        <w:rPr>
          <w:rFonts w:ascii="Times New Roman"/>
          <w:b/>
          <w:i w:val="false"/>
          <w:color w:val="000000"/>
        </w:rPr>
        <w:t xml:space="preserve"> Өтініш берушінің кірістері мен мүлкі туралы мәліметтер, сондай-ақ оның барлық міндеттемелері бойынша нақты берешегі туралы ақпарат</w:t>
      </w:r>
    </w:p>
    <w:bookmarkEnd w:id="45"/>
    <w:bookmarkStart w:name="z68" w:id="46"/>
    <w:p>
      <w:pPr>
        <w:spacing w:after="0"/>
        <w:ind w:left="0"/>
        <w:jc w:val="both"/>
      </w:pPr>
      <w:r>
        <w:rPr>
          <w:rFonts w:ascii="Times New Roman"/>
          <w:b w:val="false"/>
          <w:i w:val="false"/>
          <w:color w:val="000000"/>
          <w:sz w:val="28"/>
        </w:rPr>
        <w:t>
      1. Тегі, аты және әкесінің аты (ол бар болса)</w:t>
      </w:r>
    </w:p>
    <w:bookmarkEnd w:id="4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69" w:id="47"/>
    <w:p>
      <w:pPr>
        <w:spacing w:after="0"/>
        <w:ind w:left="0"/>
        <w:jc w:val="both"/>
      </w:pPr>
      <w:r>
        <w:rPr>
          <w:rFonts w:ascii="Times New Roman"/>
          <w:b w:val="false"/>
          <w:i w:val="false"/>
          <w:color w:val="000000"/>
          <w:sz w:val="28"/>
        </w:rPr>
        <w:t>
      2. Есепті кезең</w:t>
      </w:r>
    </w:p>
    <w:bookmarkEnd w:id="4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w:t>
      </w:r>
    </w:p>
    <w:bookmarkStart w:name="z70" w:id="48"/>
    <w:p>
      <w:pPr>
        <w:spacing w:after="0"/>
        <w:ind w:left="0"/>
        <w:jc w:val="both"/>
      </w:pPr>
      <w:r>
        <w:rPr>
          <w:rFonts w:ascii="Times New Roman"/>
          <w:b w:val="false"/>
          <w:i w:val="false"/>
          <w:color w:val="000000"/>
          <w:sz w:val="28"/>
        </w:rPr>
        <w:t>
      3. Өтініш берушінің кірістері мен мүлкі, сондай-ақ оның барлық міндеттемелері бойынша бар берешегі туралы ақпарат: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жарғылық капиталына қатысу үлестерінен (акцияларынан) түскен дивидендтер мен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өткізуден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(талдамасымен)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p>
            <w:pPr>
              <w:spacing w:after="20"/>
              <w:ind w:left="20"/>
              <w:jc w:val="both"/>
            </w:pPr>
            <w:r>
              <w:rPr>
                <w:rFonts w:ascii="Times New Roman"/>
                <w:b w:val="false"/>
                <w:i w:val="false"/>
                <w:color w:val="000000"/>
                <w:sz w:val="20"/>
              </w:rPr>
              <w:t>
ұлттық валютамен,</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банктік шоттардағы қолма-қол ақшамен,</w:t>
            </w:r>
          </w:p>
          <w:p>
            <w:pPr>
              <w:spacing w:after="20"/>
              <w:ind w:left="20"/>
              <w:jc w:val="both"/>
            </w:pPr>
            <w:r>
              <w:rPr>
                <w:rFonts w:ascii="Times New Roman"/>
                <w:b w:val="false"/>
                <w:i w:val="false"/>
                <w:color w:val="000000"/>
                <w:sz w:val="20"/>
              </w:rPr>
              <w:t>
шетел валютасымен, оның ішінде:</w:t>
            </w:r>
          </w:p>
          <w:p>
            <w:pPr>
              <w:spacing w:after="20"/>
              <w:ind w:left="20"/>
              <w:jc w:val="both"/>
            </w:pPr>
            <w:r>
              <w:rPr>
                <w:rFonts w:ascii="Times New Roman"/>
                <w:b w:val="false"/>
                <w:i w:val="false"/>
                <w:color w:val="000000"/>
                <w:sz w:val="20"/>
              </w:rPr>
              <w:t>
банктік шоттардағы</w:t>
            </w:r>
          </w:p>
          <w:p>
            <w:pPr>
              <w:spacing w:after="20"/>
              <w:ind w:left="20"/>
              <w:jc w:val="both"/>
            </w:pPr>
            <w:r>
              <w:rPr>
                <w:rFonts w:ascii="Times New Roman"/>
                <w:b w:val="false"/>
                <w:i w:val="false"/>
                <w:color w:val="000000"/>
                <w:sz w:val="20"/>
              </w:rPr>
              <w:t>
қолма-қол ақшамен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(эмитенттің атауын көрсете отырып), оның ішінде жай акциялар, артықшылықты акциялар, облигациялар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акциялар санының ұйымның (атауын көрсете отырып) дауыс беретін акцияларының жалпы санына арақатынасы немесе олардың, оның ішінде Қазақстан Республикасы бейрезиденттерінің жарғылық капиталына қатысу үлестері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(атауы мен орналасқан жерін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мүлік (талдамасымен)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өзге берешек (талдамасымен)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w:t>
            </w:r>
          </w:p>
          <w:p>
            <w:pPr>
              <w:spacing w:after="20"/>
              <w:ind w:left="20"/>
              <w:jc w:val="both"/>
            </w:pPr>
            <w:r>
              <w:rPr>
                <w:rFonts w:ascii="Times New Roman"/>
                <w:b w:val="false"/>
                <w:i w:val="false"/>
                <w:color w:val="000000"/>
                <w:sz w:val="20"/>
              </w:rPr>
              <w:t>
Актив құны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w:t>
            </w:r>
          </w:p>
          <w:p>
            <w:pPr>
              <w:spacing w:after="20"/>
              <w:ind w:left="20"/>
              <w:jc w:val="both"/>
            </w:pPr>
            <w:r>
              <w:rPr>
                <w:rFonts w:ascii="Times New Roman"/>
                <w:b w:val="false"/>
                <w:i w:val="false"/>
                <w:color w:val="000000"/>
                <w:sz w:val="20"/>
              </w:rPr>
              <w:t>
Актив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49"/>
    <w:p>
      <w:pPr>
        <w:spacing w:after="0"/>
        <w:ind w:left="0"/>
        <w:jc w:val="both"/>
      </w:pPr>
      <w:r>
        <w:rPr>
          <w:rFonts w:ascii="Times New Roman"/>
          <w:b w:val="false"/>
          <w:i w:val="false"/>
          <w:color w:val="000000"/>
          <w:sz w:val="28"/>
        </w:rPr>
        <w:t>
      Ескерту: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 үшін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және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Қазақстан Республикасының Заңдарына сәйкес мемлекеттік кірістер органдарына активтер мен міндеттемелер туралы декларацияны ұсынатын айдың 1 (бірінші) күнінің алдындағы 12 (он екі) айға тең кезең есепті кезең болып табылады.</w:t>
      </w:r>
    </w:p>
    <w:bookmarkEnd w:id="49"/>
    <w:p>
      <w:pPr>
        <w:spacing w:after="0"/>
        <w:ind w:left="0"/>
        <w:jc w:val="both"/>
      </w:pPr>
      <w:r>
        <w:rPr>
          <w:rFonts w:ascii="Times New Roman"/>
          <w:b w:val="false"/>
          <w:i w:val="false"/>
          <w:color w:val="000000"/>
          <w:sz w:val="28"/>
        </w:rPr>
        <w:t>
      Осы ақпарат тексерілгенін және дәйекті және толық болып табылатынын растаймын.</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