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ad58" w14:textId="329a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кітапханаларының жиынтық электрондық каталогын пайдалану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22 сәуірдегі № 105 бұйрығы. Қазақстан Республикасының Әділет министрлігінде 2021 жылғы 23 сәуірде № 22609 болып тіркелді. Күші жойылды - Қазақстан Республикасы Мәдениет және ақпарат министрінің 2025 жылғы 31 наурыздағы № 131-НҚ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31.03.2025 </w:t>
      </w:r>
      <w:r>
        <w:rPr>
          <w:rFonts w:ascii="Times New Roman"/>
          <w:b w:val="false"/>
          <w:i w:val="false"/>
          <w:color w:val="ff0000"/>
          <w:sz w:val="28"/>
        </w:rPr>
        <w:t>№ 131-НҚ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жарияланғанынан бастап он күнтізбелік күн ішінде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кітапханаларының жиынтық электрондық каталогын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кітапханаларының жиынтық электрондық каталогын пайдалану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кітапханаларының жиынтық электрондық каталогын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"Мәдениет туралы" 2006 жылғы 15 желтоқсандағы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кітапханаларының жиынтық электрондық каталогын пайдалану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кітапханаларының жиынтық электрондық каталогы (бұдан әрі – Жиынтық электрондық каталог) – Қазақстан Республикасы кітапханаларының қорлары туралы библиографиялық мәліметтер қамтылған электрондық ақпараттық ресурс;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ұлттық электрондық кітапханасы – қазақстандық кітапханалардың, музейлер мен архивтердің қорларын сақтауға, сондай-ақ Қазақстанның тарихи, ғылыми және мәдени мұрасына пайдаланушылардың ақпараттық-коммуникациялық технологиялар арқылы еркін қол жеткізуін қамтамасыз етуге арналған мемлекеттік ақпараттық жүйе;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 – Қазақстан Республикасының кітапханалары.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кітапханаларының жиынтық электрондық каталогын пайдалану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Жиынтық электрондық каталог жеке және заңды тұлғаларға (бұдан әрі – пайдаланушылар) анықтамалық-библиографиялық қызмет көрсетуге арналған.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кітапханаларының қорлары туралы библиографиялық мәліметтер іздеу мақсатында баспа және қолжазба құжаттарын, сондай-ақ графикалық, дыбыстық-көрініс материалдарды сәйкестендіруге мүмкіндік беретін мәліметтерді қамтиды.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Жиынтық электрондық каталогты пайдалану Қазақстанның ұлттық электрондық кітапханасы арқылы пайдаланушыны авторизациялаусыз және тіркеусіз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Жиынтық электрондық каталог қызметтерін пайдалану тегін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Жиынтық электрондық каталог пайдаланушыларға интернет желісіне қосылған құрылғылар арқылы қолжетімді.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кітапханаларының қорлары туралы библиографиялық мәліметтерді Жиынтық электрондық каталогта іздеу қазақ және (немесе) орыс тілдерінде бірыңғай іздеу жолы арқылы жүзеге асырылады.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кітапханаларының қорлары туралы библиографиялық мәліметтерді іздеу мынадай өлшемшарттардың бірімен жүзеге асырылады: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автордың аты-жөні бойынша;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баспа және қолжазба құжаттарының, сондай-ақ графикалық, дыбыстық-көрініс материалдарының атауы бойынша;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баспаның атауы бойынша;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басылымның шығу мәліметтерінің міндетті элементтері бойынша.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Сұратылған ақпарат болған жағдайда,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өлшемшарттар бойынша іздеу нәтижелері бастапқы деректері бар қатысушылардың интернет-ресурстарына сілтеме жасай отырып, тізім түрінде көрсетіледі.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Библиографиялық мәліметтерді іздеу нәтижелеріне көшу көрсетілген сілтемелер тізімінен баспа және қолжазба құжаттарының, сондай-ақ графикалық, дыбыстық-көрініс материалдардың қажетті атауын таңдау арқылы жүзеге асырылады.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