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c9a5" w14:textId="299c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Мемлекеттік-жекешелік әріптестік шарттары бойынша жекеше әріптеске шығындарды өтеу үшін қорғаныс объектілерін иеліктен шығару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22 сәуірдегі № 250 бұйрығы. Қазақстан Республикасының Әділет министрлігінде 2021 жылғы 23 сәуірде № 22607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Қорғаныс министрінің 12.06.2025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 Заңының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26-27)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Қорғаныс министрінің 12.06.2025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Мемлекеттік-жекешелік әріптестік шарттары бойынша жекеше әріптеске шығындарды өтеу үшін қорғаныс объектілерін иеліктен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Қорғаныс министрінің 12.06.2025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Мемлекеттік-жекешелік әріптестік шарттары бойынша жекеше әріптеске шығындарды өтеу үшін қорғаныс объектілерін иеліктен шығару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Қорғаныс министрінің 12.06.2025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Мемлекеттік-жекешелік әріптестік шарттары бойынша жекеше әріптеске шығындарды өтеу үшін қорғаныс объектілерін иеліктен шығару қағидалары (бұдан әрі – Қағидалар) мемлекеттік-жекешелік әріптестік шарты бойынша жекеше әріптеске шығынды өтеу үшін Қазақстан Республикасы Қарулы Күштерінің (бұдан әрі – Қарулы Күштер) қорғаныс объектісін иеліктен шығару тәртібін айқындайды.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қолданылады: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жауапты құрылымдық бөлімше – әскерді орналастыру, Қарулы Күштердің инфрақұрылымын күтіп-ұстау және дамыту функциясы жүктелген тиісті сала уәкілетті мемлекеттік органының құрылымдық бөлімшесі;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жекеше әріптес – мемлекеттік заңды тұлғаларды, сондай-ақ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қоспағанда, мемлекеттік-жекешелік әріптестік шартын жасаған дара кәсіпкер, жай серіктестік, консорциум немесе заңды тұлға;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Қарулы Күштердің қорғаныс объектісі – Қарулы Күштердің мемлекеттік мекемесіне жедел басқару құқығына бекітіліп берілген жылжымайтын мүлік;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мемлекеттік-жекешелік әріптестік шарты – мемлекеттік-жекешелік әріптестік шарты тараптарының құқықтары, мiндеттерi мен жауапкершілігі белгіленетін, мемлекеттік-жекешелік әріптестік объектісін құру және пайдалану арқылы бір немесе бірнеше әлеуметтік-экономикалық міндетті шешу мақсатында жасалатын жазбаша келiсiм;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тиісті саланың уәкілетті мемлекеттік органы – Қазақстан Республикасының Қорғаныс министрлігі.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Мемлекеттік-жекешелік әріптестік шарты бойынша жекеше әріптеске шығынды өтеу үшін қорғаныс объектісін иеліктен шығару тәртібі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Қорғаныс объектісі мемлекеттік-жекешелік әріптестік шарты бойынша шығынды өтеу мақсатында жекеше әріптеске иеліктен шығарылады.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Жауапты құрылымдық бөлімше Қарулы Күштердің әскери бөлімдері мен мекемелерінің өтінімі бойынша мемлекеттік-жекешелік әріптестік шарты бойынша жекеше әріптеске шығынды өтеу үшін Қарулы Күштердің иеліктен шығарылатын қорғаныс объектісінің тізбесін (бұдан әрі – Тізбе) қалыптастырады, ол тиісті саланың уәкілетті мемлекеттік органының бірінші басшысына келісуге ұсынылады.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Жауапты құрылымдық бөлімше "Қазақстан Республикасының қорғанысы және Қарулы Күштері туралы" Қазақстан Республикасы Заңының (бұдан әрі – Заң) 22-бабы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26-28) тармақшасына сәйкес Тізбе әзірлейді.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Мемлекеттік-жекешелік әріптестік шарты бойынша иеліктен шығарылатын қорғаныс объектісін бағалау Заңның 7-бабының </w:t>
      </w:r>
      <w:r>
        <w:rPr>
          <w:rFonts w:ascii="Times New Roman"/>
          <w:b w:val="false"/>
          <w:i w:val="false"/>
          <w:color w:val="000000"/>
          <w:sz w:val="28"/>
        </w:rPr>
        <w:t>24-2)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Тізбені бекіткеннен кейін "Қазақстан Республикасындағы бағалау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жүзеге асырылады.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Мемлекеттік-жекешелік әріптестік объектісі мемлекеттік қабылданғаннан кейін Қарулы Күштердің иеліктен шығарылатын қорғаныс объектісі мемлекеттік-жекешелік әріптестік шарты бойынша Заңның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пайдаланылмайтын деп танылады.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Қарулы Күштердің қорғаныс объектісін иеліктен шығару мемлекеттік-жекешелік әріптестік объектісі мемлекеттік қабылданған күннен бастап күнтізбелік 30 күннен аспайтын мерзімде осы Қағидаларға қосымшаға сәйкес нысан бойынша мүлікті қабылдау-беру актісімен (беру актісі) ресімделеді.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Мүлікті қабылдау-беру актісіне (беру актісіне) беруші және қабылдаушы тараптардың уәкілетті лауазымды адамдары қол қояды.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Қабылдау-беру актісі (беру актісі) қазақ және орыс тілдерінде үш данада, қабылдау-беру актісін (беру актісін) ресімдеуге қатысатын тараптардың әрқайсысы үшін бір данадан жасалады.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әріптестік шарттары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 әріптеске шығындарды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 үшін қорғаныс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шығару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 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20___ жылғы "__"______</w:t>
            </w: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bookmarkEnd w:id="28"/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Қабылдау-беру актісі (беру актісі)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(қабылданатын (берілетін) объектінің атауы, орналасқан жері)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  (елді мекен атауы)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акт: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(объектіні қабылдау (беру) үшін негіз болып табылатын құжат атауы)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жасалды.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Біз, төменде қол қойған, беруші тарап құрамындағы комиссия: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(тегі, аты, әкесінің аты (бар болса)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(тегі, аты, әкесінің аты (бар болса)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(тегі, аты, әкесінің аты (бар болса) қабылдаушы тарап құрамындағы комиссия: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(тегі, аты, әкесінің аты (бар болса)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(тегі, аты, әкесінің аты (бар болса)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 (тегі, аты, әкесінің аты (бар болса)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 қабылдауды (беруді) жүргіздік ___________________________________.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(қабылданатын (берілетін) объектінің атауы, орналасқан жері)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Қабылданған (берілген) сәтте объект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орналасқан.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(қабылданатын (берілетін) объектінің техникалық жай-күйі)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қабылданатын (берілетін) объект бойынша, оның ішінде құқық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белгілейтін, техникалық  және басқа да құжаттама бойынша бір-біріне наразылығы жоқ.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(қабылданатын (берілетін) объект бойынша құжаттар тізбесі)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Беруші тарап комиссиясының мүшелері: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лауазымы қолы (тегі, аты, әкесінің аты (бар болса)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лауазымы қолы (тегі, аты, әкесінің аты (бар болса)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лауазымы қолы (тегі, аты, әкесінің аты (бар болса)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Қабылдаушы тарап комиссиясының мүшелері: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лауазымы қолы (тегі, аты, әкесінің аты (бар болса)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лауазымы қолы (тегі, аты, әкесінің аты (бар болса)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лауазымы қолы (тегі, аты, әкесінің аты (бар болса)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