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4df3" w14:textId="08d4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оқ-дәрілерді сақтау объектілерін механикаландырылған және материалдық құралдармен, ағаш өңдейтін станоктармен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19 сәуірдегі № 235 бұйрығы. Қазақстан Республикасының Әділет министрлігінде 2021 жылғы 23 сәуірде № 22601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оқ-дәрілерді сақтау объектілерін механикаландырылған және материалдық құралдармен, ағаш өңдейтін станоктармен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2021 жылғы 19 сәуірдегі</w:t>
            </w:r>
            <w:r>
              <w:br/>
            </w:r>
            <w:r>
              <w:rPr>
                <w:rFonts w:ascii="Times New Roman"/>
                <w:b w:val="false"/>
                <w:i w:val="false"/>
                <w:color w:val="000000"/>
                <w:sz w:val="20"/>
              </w:rPr>
              <w:t>№ 235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оқ-дәрілерді сақтау объектілерін механикаландырылған және материалдық құралдармен, ағаш өңдейтін станоктарменжабдықтау нормалары</w:t>
      </w:r>
    </w:p>
    <w:bookmarkEnd w:id="9"/>
    <w:bookmarkStart w:name="z12" w:id="10"/>
    <w:p>
      <w:pPr>
        <w:spacing w:after="0"/>
        <w:ind w:left="0"/>
        <w:jc w:val="left"/>
      </w:pPr>
      <w:r>
        <w:rPr>
          <w:rFonts w:ascii="Times New Roman"/>
          <w:b/>
          <w:i w:val="false"/>
          <w:color w:val="000000"/>
        </w:rPr>
        <w:t xml:space="preserve"> 1-тарау. Механикаландырылғанжәне материалдыққұралдарменжабдықтау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320"/>
        <w:gridCol w:w="321"/>
        <w:gridCol w:w="1301"/>
        <w:gridCol w:w="587"/>
        <w:gridCol w:w="1541"/>
        <w:gridCol w:w="264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Заттайнорманың атауы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өлшем бірлігі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мәндегінорма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Заттайнормаларды айқындаудыжәне қолдануды нақтылайтын сипаттамалар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Шөпшапқыш (аспалы)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(қарумен оқ-дәрілерді сақтау базасына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 объектілерінде шөп шабу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Шөпшапқыштракторлықтехникаға орнатылады және сақтау объектілерінде шөп шабуғаарналған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Қолменшөпшабу (триммер)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(әрбірқойма бастығына)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 сақтау орындары айналасындағышөпті шабуға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(аспалы)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(қару мен оқ-дәрілерді сақтау базасына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объектілерінде жерді жырту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(аспалы) тракторлықтехникаға орнатылады және 27 сантиметрге дейін тереңдікте топырақты қопсыту үшін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Соқаға жыртқыш</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(қарумен оқ-дәрілерді сақтау базасына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Соқаға жыртқыш топырақты қопсыту үшін бекітіледі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тасымалдауға арналған қол арбасы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сақтау орнына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орныішінде оқ-дәрілерді орналастыру</w:t>
            </w:r>
            <w:r>
              <w:br/>
            </w:r>
            <w:r>
              <w:rPr>
                <w:rFonts w:ascii="Times New Roman"/>
                <w:b w:val="false"/>
                <w:i w:val="false"/>
                <w:color w:val="000000"/>
                <w:sz w:val="20"/>
              </w:rPr>
              <w:t>
Сақтау орны ішінде оқ-дәрілерді орналастыру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ішінде оқ-дәрілерді орналастыруға арналған екідөңгелекті (төрт дөңгелекті) жеңіл арба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арба (гидравликалық арба)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сақтау орнына**)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жұмыстарына және оқ-дәрілерді тасымалдауға арналған гидравликалық көтергіші баржеңілдетілген арба (үштен алтыға дейін дөңгелегі бар)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(қаптамалардыжөндеу жөніндегі қызметке немесе бөлімге)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және бұйымдарды металдантегістеу және тазалау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машинасы тегістеуге және бұйымдарды металданжәне ағаштан тазартуға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Пломбиратор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қойма бастығына және ішкі тексеру комиссиясының төрағасына)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орындарындақару мен оқ-дәрілері барштабельдер жәшіктерін, сейфтерін, үй-жайларын, әртүрлі есіктеріне пломбалау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Пломбиратор жұдырықшалы қысу механизмі бар, таңбалау және нақыштау тәсілімен және алынбалы-салынбалы плашкасы (бедері) бар жәшіктерді,сейфтерді, әртүрлі есіктерді, қорғасын пломбаларымен пломбалауға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Алаңшасы барбасқыш (саты)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қоймаға**)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Жоғарықатарда және штабельдермен жұмыс істеу үшін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Алаңшасы барбасқыш (саты) қару мен оқ-дәрілері бар жәшіктердіжоғарықатардан (стеллаждан) алуға және жинауға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Кесілмелі ағаш (кесілмелі тақтай)</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метр/текше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(қару мен оқ-дәрілерді сақтау базасына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оқ-дәрілер түрлерінежәне төсеме материалдарын жөндеуге арналған жәшіктердіжөндеу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Кесілмелі ағаш (кесілмелі тақтай)жәшіктерді (қаптамаларды), төсемелерді жөндеуге және бекітпе материалдары ретінде пайдалануғаарналған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Аккумуляторлықшеге бұрауыш</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қойма бастығына және ағаш шеберіне)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 және ұсталық жұмыстарды (ағаш жөндеу цехында және қоймада)ұйымдастыру үшін</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бұрауыш жәшіктерді (қаптамаларды) жөндеуге, металл фурнитураларының бекітілуін күшейтуге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шегебұрауыш</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ағаш ұстасына)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құлып</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(қару мен оқ-дәрілері барсақтау орныныңәрбір қақпасына және кішкене қақпасына)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объектілерінде әскери мүліктердің сақталуын қамтамасыз ету</w:t>
            </w:r>
            <w:r>
              <w:br/>
            </w:r>
            <w:r>
              <w:rPr>
                <w:rFonts w:ascii="Times New Roman"/>
                <w:b w:val="false"/>
                <w:i w:val="false"/>
                <w:color w:val="000000"/>
                <w:sz w:val="20"/>
              </w:rPr>
              <w:t>
Сақтау объектілерінде әскери мүліктің сақталуын қамтамасыз ету</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қақпалар менесікті жабуға арналған</w:t>
            </w:r>
            <w:r>
              <w:br/>
            </w:r>
            <w:r>
              <w:rPr>
                <w:rFonts w:ascii="Times New Roman"/>
                <w:b w:val="false"/>
                <w:i w:val="false"/>
                <w:color w:val="000000"/>
                <w:sz w:val="20"/>
              </w:rPr>
              <w:t>
Құлып қақпалар менесікті жабуға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құлып</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(қару мен оқ-дәрілері барсақтау орныныңәрбір қақпасына (есігіне)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жасалған шымылдық</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(ашық сақтау алаңында оқ-дәрілері барәрбірқатарға)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сақтау алаңында оқ-дәрілердіжәне әскери мүлікті жабу</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сақтау алаңдарында әскери мүліктерді атмосфералық жауын-шашынның және тікелей күн сәулесінің ықпалынан қорғауғаарналған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Кенеп(суға, отқа төзімді)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w:t>
            </w:r>
            <w:r>
              <w:br/>
            </w:r>
            <w:r>
              <w:rPr>
                <w:rFonts w:ascii="Times New Roman"/>
                <w:b w:val="false"/>
                <w:i w:val="false"/>
                <w:color w:val="000000"/>
                <w:sz w:val="20"/>
              </w:rPr>
              <w:t>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тіркеуге алынатынартиллерияға, өздігінен жүретін артиллерияға)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жәшік</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взводқа)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Патрондардыбос түрінде сақтау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жәшік қаруды сақтауға арналған бөлмеде және ағымдағы жабдықталым қоймаларында атыс қаруына патрондарды бос түрінде сақтауға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орнындағы ылғалдылықты өлшеу аспабы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сақтау орнына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ылғалдылығы мен температурасын өлшеу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Зымыран-артиллериялық қару-жарағы мен оқ-дәрілері бар қоймадағы ауаның ылғалдылығын бақылауғажәне өлшеуге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сақтау орнына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Зымыран-артиллериялық қару-жарағымен оқ-дәрілері бар сақтау орнындағы ауаныңтемпературасын өлшеуге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алып жүретін қолшамы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сақтау орнына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орындарындақараңғы жерлерге жарық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алып жүретін қолшамықойманың (сақтау орнының)қараңғы жерлерінежарық беругеарналған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ара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ағаш ұстасына, слесарьға)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Ағашпен ұсталық жұмыстарды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Дискісі бар электрлікциркулярлы ара кесу материалдарын, фанераларды, тақтайларды кесуге арнаған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Бояупульті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ағаш ұстасына, слесарьға)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бетіне лак-бояу материалдарын бүрку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Бояупультіөңделген заттың бетінеәртүрлі үлгідегі бояуларды бір қалыпты бүркуге арналған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ұстасының құрал-саймандар жиынтығы (бұрауыш, ұзындық өлшеуіш, ағаш бойынша қолара, шой балға, шеге суырғыш, бүйір тістеуік, металл сүргісі, ағаш ұста бұрыштығы, штангенциркуль, балта, сүрткіш щеткасы, киянка, резиналы, бұрандама қысқыш, құрылыс деңгейі, тегістегіш, қысқаш, қашау, құралдарға арналған сөмке)</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(әрбір сақтау орнына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қалпына келтіру жұмыстарын жүргізуді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құрал-саймандарының жиынтығыөндірістік-қоймалық қызметті қамтамасыз етуге және орындауға арналған</w:t>
            </w:r>
          </w:p>
        </w:tc>
      </w:tr>
    </w:tbl>
    <w:bookmarkStart w:name="z13" w:id="11"/>
    <w:p>
      <w:pPr>
        <w:spacing w:after="0"/>
        <w:ind w:left="0"/>
        <w:jc w:val="left"/>
      </w:pPr>
      <w:r>
        <w:rPr>
          <w:rFonts w:ascii="Times New Roman"/>
          <w:b/>
          <w:i w:val="false"/>
          <w:color w:val="000000"/>
        </w:rPr>
        <w:t xml:space="preserve"> 2-тарау. Ағаш өңдейтінстаноктарменжабдықтау нормасы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57"/>
        <w:gridCol w:w="958"/>
        <w:gridCol w:w="958"/>
        <w:gridCol w:w="1487"/>
        <w:gridCol w:w="1758"/>
        <w:gridCol w:w="4158"/>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Заттайнорманың атауы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өлшем бірлігі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мәндегінорма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анықтамасын және қолданылуын нақтылайтын сипаттамалар</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Циркулярлықстанок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және слесарьлық жұмыстарды ұйымдастыру бойынша</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жабдықтардың жиынтығы ағаштарды өңдеу кезінде әртүрлі ұсталық, слесарьлық жұмыстарды жүргізуге мүмкіндік береді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Фуговальдық станок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үстел станогы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және әмбебап ағаш өңдейтін станок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4" w:id="12"/>
    <w:p>
      <w:pPr>
        <w:spacing w:after="0"/>
        <w:ind w:left="0"/>
        <w:jc w:val="both"/>
      </w:pPr>
      <w:r>
        <w:rPr>
          <w:rFonts w:ascii="Times New Roman"/>
          <w:b w:val="false"/>
          <w:i w:val="false"/>
          <w:color w:val="000000"/>
          <w:sz w:val="28"/>
        </w:rPr>
        <w:t xml:space="preserve">
      Ескертпе: </w:t>
      </w:r>
    </w:p>
    <w:bookmarkEnd w:id="12"/>
    <w:bookmarkStart w:name="z15" w:id="13"/>
    <w:p>
      <w:pPr>
        <w:spacing w:after="0"/>
        <w:ind w:left="0"/>
        <w:jc w:val="both"/>
      </w:pPr>
      <w:r>
        <w:rPr>
          <w:rFonts w:ascii="Times New Roman"/>
          <w:b w:val="false"/>
          <w:i w:val="false"/>
          <w:color w:val="000000"/>
          <w:sz w:val="28"/>
        </w:rPr>
        <w:t>
      *қару мен оқ-дәрілерді сақтау базасы –әскерлерге қару мен оқ-дәрілерді қабылдауға, сақтауға, есепке алуға,беруге арналған, сондай-ақ қару-жарақ пеноқ-дәрілерді ұзақ сақтаудықамтамасыз ету бойыншасақтау орындарынан тұратын, оларға кейбір бөлшектерді жөндеу және дайындау жөніндегі жұмыстарды жүргізуге арналғанәскери бөлім.</w:t>
      </w:r>
    </w:p>
    <w:bookmarkEnd w:id="13"/>
    <w:bookmarkStart w:name="z16" w:id="14"/>
    <w:p>
      <w:pPr>
        <w:spacing w:after="0"/>
        <w:ind w:left="0"/>
        <w:jc w:val="both"/>
      </w:pPr>
      <w:r>
        <w:rPr>
          <w:rFonts w:ascii="Times New Roman"/>
          <w:b w:val="false"/>
          <w:i w:val="false"/>
          <w:color w:val="000000"/>
          <w:sz w:val="28"/>
        </w:rPr>
        <w:t>
      ** сақтау орны–зымыран-артиллериялық қару-жарақ қоймасының және сақтау базасының құрамына кіретін қару-жарақпен оқ-дәрілерді сақтау және сақталуын қамтамасыз етуге арналған арнайы жабдықталған құрылыс (үй-жай);</w:t>
      </w:r>
    </w:p>
    <w:bookmarkEnd w:id="14"/>
    <w:bookmarkStart w:name="z17" w:id="15"/>
    <w:p>
      <w:pPr>
        <w:spacing w:after="0"/>
        <w:ind w:left="0"/>
        <w:jc w:val="both"/>
      </w:pPr>
      <w:r>
        <w:rPr>
          <w:rFonts w:ascii="Times New Roman"/>
          <w:b w:val="false"/>
          <w:i w:val="false"/>
          <w:color w:val="000000"/>
          <w:sz w:val="28"/>
        </w:rPr>
        <w:t>
      ***зымыран-артиллериялық қару-жарақ қоймасы – зымыран-артиллериялық қару-жарақтысақтауға және регламенттелген, тиеу-түсіру, тасымалдау жұмыстарын жүргізугеарналған сақтау орны, құрылыс және алаң кешені,сондай-ақ кіреберіс жолдары бар іргелес күзетілетін аумақ.</w:t>
      </w:r>
    </w:p>
    <w:bookmarkEnd w:id="15"/>
    <w:p>
      <w:pPr>
        <w:spacing w:after="0"/>
        <w:ind w:left="0"/>
        <w:jc w:val="both"/>
      </w:pPr>
      <w:r>
        <w:rPr>
          <w:rFonts w:ascii="Times New Roman"/>
          <w:b w:val="false"/>
          <w:i w:val="false"/>
          <w:color w:val="000000"/>
          <w:sz w:val="28"/>
        </w:rPr>
        <w:t xml:space="preserve">
      Орынд. Н.Сарбасов </w:t>
      </w:r>
    </w:p>
    <w:p>
      <w:pPr>
        <w:spacing w:after="0"/>
        <w:ind w:left="0"/>
        <w:jc w:val="both"/>
      </w:pPr>
      <w:r>
        <w:rPr>
          <w:rFonts w:ascii="Times New Roman"/>
          <w:b w:val="false"/>
          <w:i w:val="false"/>
          <w:color w:val="000000"/>
          <w:sz w:val="28"/>
        </w:rPr>
        <w:t>
      Тел. 112-70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