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5a53" w14:textId="a1f5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авиацияда авиациялық жанар-жағар май материалдарының және арнайы сұйықтықтардың сапасын қамтамасыз етуді ұйымдастыру жөніндегі нұсқаулықты бекіту туралы" Қазақстан Республикасы Қорғаныс министрінің 2017 жылғы 27 шілдедегі № 393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19 сәуірдегі № 237 бұйрығы. Қазақстан Республикасының Әділет министрлігінде 2021 жылғы 22 сәуірде № 22598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авиацияда авиациялық жанар-жағар май материалдарының және арнайы сұйықтықтардың сапасын қамтамасыз етуді ұйымдастыру жөніндегі нұсқаулықты бекіту туралы" Қазақстан Республикасы Қорғаныс министрінің 2017 жылғы 27 шілдедегі № 393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15651 болып тіркелген, 2017 жылғы 22 қыркүйекте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бұйрықтың орындалуын бақылау Қазақстан Республикасы Қорғаныс министрінің жетекшілік ететін орынбасарына жүктелсін.";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авиацияда авиациялық жанар-жағар май материалдарының және арнайы сұйықтықтардың сапасын қамтамасыз етуді ұйымдастыру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Нұсқаулықта пайдаланылатын негізгі анықтамалар: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авиациялық бөлім – мемлекеттік авиация әуе кемелерінің ұшуын ұйымдастыру мен орындауды, оларды пайдалануды және сақтауды жүзеге асыратын республикалық мемлекеттік мекеме;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авиациялық оқиға – әуе кемесінің бортындағы адамдардың қаза табуына (өлімге әкелген дене жарақатына) және/немесе осы әуе кемесінің жойылып кетуіне әкелген әуе кемесін ұшуда пайдалануға байланысты авиациялық жағдай;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авиациялық техника – авиациялық техникалық құралдар кешені (әуе кемелері, олардың борттық жабдығы мен агрегаттары, қозғалтқыштар, мемлекеттік авиация әуе кемелерінің авиациялық қару-жарағы, авиациялық құтқару құралдары, кешенді тренажерлар (ұшу симуляторлары), жиынтықтаушы бұйымдар, әуе қозғалысын басқарудың, қондыру навигациясының және байланыстың техникалық құралдары, сондай-ақ ұшуды орындау, әуе қозғалысын басқаруды және ұшуды жерүсті қамтамасыз етуді ұйымдастыру үшін арналған жалпы және арнайы қолдануды жерүсті қамтамасыз ету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 кемесі – жер (су) бетінен шағылысқан ауамен әрекеттесуді болғызбай, ауамен өзара әрекеттесу есебінен атмосферада қалықтайтын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қамтамасыз ету бөлімдері – авиациялық-техникалық базалар, авиациялық комендатуралар, әуе қозғалысын басқару орталықтары;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авиацияны басқару органдары – Қазақстан Республикасы Қарулы Күштері Әуе қорғанысы күштері бас қолбасшысының басқармасы, Қазақстан Республикасы Ұлттық ұланының Бас қолбасшылығы, Қазақстан Республикасы Ұлттық қауіпсіздік комитетінің Авиация қызметі.";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Әуе кемелерінде жанармайды ауыстыру әуе кемесінің пайдалану құжаттамасында белгіленген мерзімдерге, олар болмаған жағдайда осы Нұсқаулыққа </w:t>
      </w:r>
      <w:r>
        <w:rPr>
          <w:rFonts w:ascii="Times New Roman"/>
          <w:b w:val="false"/>
          <w:i w:val="false"/>
          <w:color w:val="000000"/>
          <w:sz w:val="28"/>
        </w:rPr>
        <w:t>29-қосымшаға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әуе кемелерінің бактарында жанармайды сақтау мерзімдеріне сәйкес жүргізіледі.";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119-1-тармақпен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"119-1. Далалық жағдайларда әуе кемесіне отын құю мынадай қағидат бойынша жүзеге асырылады: тұндыру ыдысы (автоцистерна, резервуар) – шығыс ыдысы (әуеайлақтық отын құйғыш) – әуеайлақтық отын құйғыш – әуе кемесі.".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Тыл және қару-жарақ бастығының басқармасы Қазақстан Республикасының заңнамасында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