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3d93" w14:textId="e0f3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 Басқармасының кейбір қаулыларына әкімшілік деректер жинау және есептілік ұсыну мәселелері бойынша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2021 жылғы 19 сәуірдегі № 37 қаулысы. Қазақстан Республикасының Әділет министрлігінде 2021 жылғы 22 сәуірде № 22596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Банкі туралы" 1995 жылғы 30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 1), 47), 65-2) және 69) тармақшаларына, "Сақтандыру қызметі туралы" 2000 жылғы 18 желтоқсандағы Қазақстан Республикасының Заңы 46-бабының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10-1-тармақтарына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статистика туралы" 2010 жылғы 19 наурыздағы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Банкінің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қосымшаға сәйкес Қазақстан Республикасы Ұлттық Банкі Басқармасының әкімшілік деректер жинау және есептілік ұсыну мәселелері бойынша өзгерістер мен толықтырулар енгізілетін кейбір қаулыларының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Қаржы нарығының статистикасы департаменті (Боранбаева А.М.)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(Қасенов А.С.) бірлесіп осы қаулыны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Ұлттық Банкінің ресми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Заң департаментіне осы қаулының осы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Ақпарат және коммуникациялар департаменті – Ұлттық Банктің баспасөз қызметі (Адамбаева Ә.Р.)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Банкі Төрағасының орынбасары А.М. Баймағамбетовке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алғашқы ресми жарияланған күнінен кейін күнтізбелік он күн өткен соң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Банкінің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нарығын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реформалар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Банкі Басқармасының әкімшілік деректер жинау және есептілік ұсыну мәселелері бойынша өзгерістер мен толықтырулар енгізілетін кейбір қаулыларының тізбесі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"Экономика секторларының және төлемдер белгілеу кодтарын қолдану қағидаларын бекіту туралы" Қазақстан Республикасы Ұлттық Банкі Басқармасының 2016 жылғы 31 тамыздағы № 203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14365 болып тіркелген, 2016 жылғы 14 қарашада "Әділет" Қазақстан Республикасы нормативтік құқықтық актілерінің "Әділет" ақпараттық-құқықтық жүйесінде жарияланған) мынадай өзгеріс енгізілсін: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Экономика секторларының және төлемдер белгілеу кодтарын қолдану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Ескертудің 1-тармағы мынадай редакцияда жазылсын: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Төлем құжаттарында пайдалану үшін институционалдық бірліктерді экономика секторларының кодтары бойынша бөлу Нормативтік құқықтық актілерді мемлекеттік тіркеу тізілімінде № 17274 болып тіркелген Қазақстан Республикасы Ұлттық Банкі Басқармасының 2018 жылғы 29 маусымдағы № 139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Екінші деңгейдегі банктердің, Қазақстанның Даму Банкінің, Қазақстан Республикасы бейрезидент-банктері филиалдарының, Қазақстан Республикасы бейрезидент-сақтандыру (қайта сақтандыру)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нұсқаулыққа сәйкес жүзеге асырылады.".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Ұлттық Банкі Басқармасының 02.12.2025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Ұлттық Банкі Басқармасының 02.12.2025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"Ең төмен резервтік талаптар туралы қағидаларды бекіту туралы" Қазақстан Республикасы Ұлттық Банкі Басқармасының 2019 жылғы 29 қарашадағы № 229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19679 болып тіркелген, 2019 жылғы 9 желтоқсанда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Ең төмен резервтік талаптар туралы </w:t>
      </w:r>
      <w:r>
        <w:rPr>
          <w:rFonts w:ascii="Times New Roman"/>
          <w:b w:val="false"/>
          <w:i w:val="false"/>
          <w:color w:val="000000"/>
          <w:sz w:val="28"/>
        </w:rPr>
        <w:t>қағидаларда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Ең төмен резервтік талаптар Қазақстан Республикасы Ұлттық Банкіне Қазақстан Республикасы Ұлттық Банкі Басқармасының 2018 жылғы 29 маусымдағы № 139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17274 болып тіркелген) бекітілген Екінші деңгейдегі банктердің, Қазақстан Даму Банкінің, Қазақстан Республикасы бейрезидент-банктері филиалдарының және Қазақстан Республикасы бейрезидент-сақтандыру (қайта сақтандыру) ұйымдары филиалдарының және ипотекалық ұйымдардың Қазақстан Ұлттық Банкіне қаржы секторына шолуды қалыптастыруға арналған мәліметтерді ұсынуы жөніндегі нұсқаулыққа сәйкес ұсынылатын күн сайынғы мәліметтер негізінде есептеледі.".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- ҚР Ұлттық Банкі Басқармасының 02.12.2025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Банкі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деректер жинау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есептілік ұсыну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толықтырулар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қаулыларының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Банкі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деректер жинау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есептілік ұсыну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толықтырулар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қаулыларының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Банкі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деректер жинау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есептілік ұсыну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толықтырулар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қаулыларының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3-қосымшаның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Банкі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деректер жинау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есептілік ұсыну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толықтырулар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қаулыларының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Банкі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деректер жинау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есептілік ұсыну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толықтырулар енгізілетін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қаулыларының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