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2966" w14:textId="36a2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Тіршілік ету ортасының қауіпсіздігіне арналған гигиеналық нормативтерді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21 сәуірдегі № ҚР ДСМ -32 бұйрығы. Қазақстан Республикасының Әділет министрлігінде 2021 жылғы 22 сәуірде № 22595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95-бабының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2017 жылғы 17 ақпандағы № 71 қаулысымен бекітілген Қазақстан Республикасының Денсаулық сақтау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Тіршілік ету ортасының қауіпсіздігіне арналған гигиеналық </w:t>
      </w:r>
      <w:r>
        <w:rPr>
          <w:rFonts w:ascii="Times New Roman"/>
          <w:b w:val="false"/>
          <w:i w:val="false"/>
          <w:color w:val="000000"/>
          <w:sz w:val="28"/>
        </w:rPr>
        <w:t>нормативтер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"Қоршаған ортаның қауіпсіздігіне (топыраққа) қойылатын гигиеналық нормативтерді бекіту туралы" Қазақстан Республикасы Ұлттық экономика министрінің 2015 жылғы 25 маусымдағы № 452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11755 болып тіркелген, "Егемен Қазақстан" газетінде 2016 жылғы 16 шілдеде № 135 (28261)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КР ДСМ -32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Тіршілік ету ортасының қауіпсіздігіне арналған гигиеналық нормативтер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Топырақтағы химиялық заттардың рұқсат етілген шекті шоғырлануы (бұдан әрі – РЕШШ)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Аяны (кларкты) ескере отырып топырақтың РЕШШ шамасы мк/кг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Лимиттеуші көрсеткіш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кобальт*(1)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фтор*(2)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хром*(3)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ксилолдар (орто-, мета-, пара)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ОФУ*(4)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және жалпы санитариялық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қорғасын+сынап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20,0+1,0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транслокациялық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күкірт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санитариялық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Топырақты санитариялық-химиялық және радиологиялық көрсеткіштер бойынша бағалау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заттардағы РЕШШ арту жиілігі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заттармен ластану көрсеткіші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деңгей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ластанған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деңгейден 1,5 есе асып түсу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деңгейден 2 есе асып түсу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зілзала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деңгейден 3 есе асып түсу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Топырақты микробиологиялық және паразитологиялық көрсеткіштер бойынша бағалау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дәрежесі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 дәрежесі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микробиологиялық және паразитологиялық көрсеткіштері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Термофилдер топырағын өзін-өзі тазарту көрсеткіші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Колититрі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Анаэробтар титрі (Cl. perfringers)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 топырақтағы гельминттер жұмыртқаларының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учаскедегі шыбындардың қуыршақтары мен дернәсілдерінің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Хлебников санитариялық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0,98-1,0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қауіпсіз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ластанған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ластанған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0,00002-0,00001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ластанған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Топырақтың физикалық деградация өлшемшарттары, химиялық және биологиялық ластану көрсеткіштері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 (шоғырлануы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Параметрлері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түрде қанағаттанарлық жағдай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зілзала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экологиялық жағдай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көрсеткіштер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ластану, Кu/км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40-тан астам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15-ке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 (изотоптар жиынтығы)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0,05-ке дейін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заттардың РЕШШ-сының асып түсуі: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қауіптіліктің 1-ші сыныбы, (бенз(а)пирен, диоксиндерді қоса алғанда)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артық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қауіптіліктің 2-ші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артық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қауіптіліктің 3-ші сыныбы (мұнай және мұнай өнімдерін қоса алғанда)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 артық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