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20e" w14:textId="e939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"Интерпол саласы бойынша іздестірудегі көлік құралдары табылғанда Қазақстан Республикасы ішкі істер органдарының қызметтері мен бөлімшелерінің қызметін ұйымдастыру жөніндегі нұсқаулықты бекіту туралы" Қазақстан Республикасы Ішкі істер министрінің 2000 жылғы 24 қарашадағы № 631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19 сәуірдегі № 223 бұйрығы. Қазақстан Республикасының Әділет министрлігінде 2021 жылғы 21 сәуірде № 22585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"Интерпол саласы бойынша іздестірудегі көлік құралдары табылғанда Қазақстан Республикасы ішкі істер органдарының қызметтері мен бөлімшелерінің қызметін ұйымдастыру жөніндегі нұсқаулықты бекіту туралы" Қазақстан Республикасы Ішкі істер министрінің 2000 жылғы 24 қарашадағы № 631 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актілерді мемлекеттік тіркеу тізілімінде №1329 болып тіркелді).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Интерпол Ұлттық орталық бюросы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